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C5FA9" w14:textId="637B5478" w:rsidR="003110C6" w:rsidRPr="005B365F" w:rsidRDefault="003110C6" w:rsidP="005B365F">
      <w:pPr>
        <w:spacing w:after="0" w:line="240" w:lineRule="auto"/>
        <w:contextualSpacing/>
        <w:jc w:val="center"/>
        <w:rPr>
          <w:rFonts w:ascii="Times New Roman" w:hAnsi="Times New Roman" w:cs="Times New Roman"/>
          <w:b/>
          <w:szCs w:val="28"/>
        </w:rPr>
      </w:pPr>
      <w:r w:rsidRPr="005B365F">
        <w:rPr>
          <w:rFonts w:ascii="Times New Roman" w:hAnsi="Times New Roman" w:cs="Times New Roman"/>
          <w:b/>
          <w:sz w:val="28"/>
          <w:szCs w:val="32"/>
        </w:rPr>
        <w:t>Akibat Hukum Kepailitan Perseroan Terhadap Perorangan</w:t>
      </w:r>
    </w:p>
    <w:p w14:paraId="2608DCA4" w14:textId="77777777" w:rsidR="00BB77EA" w:rsidRDefault="00BB77EA" w:rsidP="005B365F">
      <w:pPr>
        <w:spacing w:after="0" w:line="240" w:lineRule="auto"/>
        <w:contextualSpacing/>
        <w:rPr>
          <w:rFonts w:ascii="Times New Roman" w:eastAsia="Times New Roman" w:hAnsi="Times New Roman" w:cs="Times New Roman"/>
          <w:sz w:val="24"/>
          <w:szCs w:val="24"/>
        </w:rPr>
      </w:pPr>
      <w:bookmarkStart w:id="0" w:name="_GoBack"/>
      <w:bookmarkEnd w:id="0"/>
    </w:p>
    <w:p w14:paraId="0BE21D23" w14:textId="77777777" w:rsidR="003110C6" w:rsidRDefault="003110C6" w:rsidP="005B365F">
      <w:pPr>
        <w:spacing w:after="0" w:line="240" w:lineRule="auto"/>
        <w:contextualSpacing/>
        <w:jc w:val="center"/>
        <w:rPr>
          <w:rFonts w:ascii="Times New Roman" w:eastAsia="Times New Roman" w:hAnsi="Times New Roman" w:cs="Times New Roman"/>
          <w:b/>
          <w:sz w:val="24"/>
          <w:szCs w:val="24"/>
        </w:rPr>
      </w:pPr>
      <w:r w:rsidRPr="003110C6">
        <w:rPr>
          <w:rFonts w:ascii="Times New Roman" w:eastAsia="Times New Roman" w:hAnsi="Times New Roman" w:cs="Times New Roman"/>
          <w:b/>
          <w:sz w:val="24"/>
          <w:szCs w:val="24"/>
        </w:rPr>
        <w:t xml:space="preserve">Laili Putri Rahayu </w:t>
      </w:r>
    </w:p>
    <w:p w14:paraId="7E18F9ED" w14:textId="1699230B" w:rsidR="005D6029" w:rsidRDefault="007C6CA3" w:rsidP="005B365F">
      <w:pPr>
        <w:spacing w:after="0" w:line="240" w:lineRule="auto"/>
        <w:contextualSpacing/>
        <w:jc w:val="center"/>
        <w:rPr>
          <w:rFonts w:ascii="Times New Roman" w:eastAsia="Times New Roman" w:hAnsi="Times New Roman" w:cs="Times New Roman"/>
          <w:sz w:val="24"/>
          <w:szCs w:val="24"/>
        </w:rPr>
      </w:pPr>
      <w:r w:rsidRPr="007C6CA3">
        <w:rPr>
          <w:rFonts w:ascii="Times New Roman" w:eastAsia="Times New Roman" w:hAnsi="Times New Roman" w:cs="Times New Roman"/>
          <w:sz w:val="24"/>
          <w:szCs w:val="24"/>
        </w:rPr>
        <w:t>Universitas Narotama Surabaya, Indonesia</w:t>
      </w:r>
    </w:p>
    <w:p w14:paraId="5CB1A062" w14:textId="77777777" w:rsidR="005B365F" w:rsidRPr="003110C6" w:rsidRDefault="005B365F" w:rsidP="005B365F">
      <w:pPr>
        <w:spacing w:after="0" w:line="240" w:lineRule="auto"/>
        <w:contextualSpacing/>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 xml:space="preserve">Korespondensi penulis: </w:t>
      </w:r>
      <w:hyperlink r:id="rId8" w:history="1">
        <w:r w:rsidRPr="008C4425">
          <w:rPr>
            <w:rStyle w:val="Hyperlink"/>
            <w:rFonts w:ascii="Times New Roman" w:eastAsia="Times New Roman" w:hAnsi="Times New Roman" w:cs="Times New Roman"/>
            <w:i/>
            <w:sz w:val="20"/>
            <w:szCs w:val="20"/>
          </w:rPr>
          <w:t>Lailiputri513@gmail.com</w:t>
        </w:r>
      </w:hyperlink>
      <w:r>
        <w:rPr>
          <w:rFonts w:ascii="Times New Roman" w:eastAsia="Times New Roman" w:hAnsi="Times New Roman" w:cs="Times New Roman"/>
          <w:i/>
          <w:sz w:val="20"/>
          <w:szCs w:val="20"/>
          <w:lang w:val="en-US"/>
        </w:rPr>
        <w:t xml:space="preserve"> </w:t>
      </w:r>
    </w:p>
    <w:p w14:paraId="4E20758A" w14:textId="77777777" w:rsidR="007C6CA3" w:rsidRPr="00737C26" w:rsidRDefault="007C6CA3" w:rsidP="005B365F">
      <w:pPr>
        <w:spacing w:after="0" w:line="240" w:lineRule="auto"/>
        <w:contextualSpacing/>
        <w:jc w:val="center"/>
        <w:rPr>
          <w:rFonts w:ascii="Times New Roman" w:eastAsia="Times New Roman" w:hAnsi="Times New Roman" w:cs="Times New Roman"/>
          <w:sz w:val="24"/>
          <w:szCs w:val="24"/>
          <w:lang w:val="en-US"/>
        </w:rPr>
      </w:pPr>
    </w:p>
    <w:p w14:paraId="2C4E722B" w14:textId="77777777" w:rsidR="003110C6" w:rsidRDefault="003110C6" w:rsidP="005B365F">
      <w:pPr>
        <w:spacing w:after="0" w:line="240" w:lineRule="auto"/>
        <w:contextualSpacing/>
        <w:jc w:val="center"/>
        <w:rPr>
          <w:rFonts w:ascii="Times New Roman" w:eastAsia="Times New Roman" w:hAnsi="Times New Roman" w:cs="Times New Roman"/>
          <w:b/>
          <w:sz w:val="24"/>
          <w:szCs w:val="24"/>
        </w:rPr>
      </w:pPr>
      <w:r w:rsidRPr="003110C6">
        <w:rPr>
          <w:rFonts w:ascii="Times New Roman" w:eastAsia="Times New Roman" w:hAnsi="Times New Roman" w:cs="Times New Roman"/>
          <w:b/>
          <w:sz w:val="24"/>
          <w:szCs w:val="24"/>
        </w:rPr>
        <w:t xml:space="preserve">Moh. Saleh </w:t>
      </w:r>
    </w:p>
    <w:p w14:paraId="2A5ECB63" w14:textId="4EABB513" w:rsidR="00A244EC" w:rsidRDefault="007C6CA3" w:rsidP="005B365F">
      <w:pPr>
        <w:spacing w:after="0" w:line="240" w:lineRule="auto"/>
        <w:contextualSpacing/>
        <w:jc w:val="center"/>
        <w:rPr>
          <w:rFonts w:ascii="Times New Roman" w:eastAsia="Times New Roman" w:hAnsi="Times New Roman" w:cs="Times New Roman"/>
          <w:sz w:val="24"/>
          <w:szCs w:val="24"/>
        </w:rPr>
      </w:pPr>
      <w:r w:rsidRPr="007C6CA3">
        <w:rPr>
          <w:rFonts w:ascii="Times New Roman" w:eastAsia="Times New Roman" w:hAnsi="Times New Roman" w:cs="Times New Roman"/>
          <w:sz w:val="24"/>
          <w:szCs w:val="24"/>
        </w:rPr>
        <w:t>Universitas Narotama Surabaya, Indonesia</w:t>
      </w:r>
    </w:p>
    <w:p w14:paraId="77BD26DD" w14:textId="77777777" w:rsidR="003110C6" w:rsidRDefault="003110C6" w:rsidP="005B365F">
      <w:pPr>
        <w:spacing w:after="0" w:line="240" w:lineRule="auto"/>
        <w:contextualSpacing/>
        <w:jc w:val="center"/>
        <w:rPr>
          <w:rFonts w:ascii="Times New Roman" w:eastAsia="Times New Roman" w:hAnsi="Times New Roman" w:cs="Times New Roman"/>
          <w:sz w:val="24"/>
          <w:szCs w:val="24"/>
        </w:rPr>
      </w:pPr>
    </w:p>
    <w:p w14:paraId="7399C5E5" w14:textId="77777777" w:rsidR="003110C6" w:rsidRDefault="003110C6" w:rsidP="005B365F">
      <w:pPr>
        <w:spacing w:after="0" w:line="240" w:lineRule="auto"/>
        <w:contextualSpacing/>
        <w:jc w:val="center"/>
        <w:rPr>
          <w:rFonts w:ascii="Times New Roman" w:eastAsia="Times New Roman" w:hAnsi="Times New Roman" w:cs="Times New Roman"/>
          <w:b/>
          <w:sz w:val="24"/>
          <w:szCs w:val="24"/>
        </w:rPr>
      </w:pPr>
      <w:r w:rsidRPr="003110C6">
        <w:rPr>
          <w:rFonts w:ascii="Times New Roman" w:eastAsia="Times New Roman" w:hAnsi="Times New Roman" w:cs="Times New Roman"/>
          <w:b/>
          <w:sz w:val="24"/>
          <w:szCs w:val="24"/>
        </w:rPr>
        <w:t xml:space="preserve">Rusdianto Sesung </w:t>
      </w:r>
    </w:p>
    <w:p w14:paraId="7B5A9C8E" w14:textId="3189193B" w:rsidR="003110C6" w:rsidRDefault="003110C6" w:rsidP="005B365F">
      <w:pPr>
        <w:spacing w:after="0" w:line="240" w:lineRule="auto"/>
        <w:contextualSpacing/>
        <w:jc w:val="center"/>
        <w:rPr>
          <w:rFonts w:ascii="Times New Roman" w:eastAsia="Times New Roman" w:hAnsi="Times New Roman" w:cs="Times New Roman"/>
          <w:sz w:val="24"/>
          <w:szCs w:val="24"/>
        </w:rPr>
      </w:pPr>
      <w:r w:rsidRPr="007C6CA3">
        <w:rPr>
          <w:rFonts w:ascii="Times New Roman" w:eastAsia="Times New Roman" w:hAnsi="Times New Roman" w:cs="Times New Roman"/>
          <w:sz w:val="24"/>
          <w:szCs w:val="24"/>
        </w:rPr>
        <w:t>Universitas Narotama Surabaya, Indonesia</w:t>
      </w:r>
    </w:p>
    <w:p w14:paraId="56D0FE8D" w14:textId="77777777" w:rsidR="003110C6" w:rsidRDefault="003110C6" w:rsidP="005B365F">
      <w:pPr>
        <w:spacing w:after="0" w:line="240" w:lineRule="auto"/>
        <w:contextualSpacing/>
        <w:jc w:val="center"/>
        <w:rPr>
          <w:rFonts w:ascii="Times New Roman" w:eastAsia="Times New Roman" w:hAnsi="Times New Roman" w:cs="Times New Roman"/>
          <w:sz w:val="24"/>
          <w:szCs w:val="24"/>
        </w:rPr>
      </w:pPr>
    </w:p>
    <w:p w14:paraId="734F76B5" w14:textId="77777777" w:rsidR="00BB77EA" w:rsidRPr="003110C6" w:rsidRDefault="00BB77EA" w:rsidP="005B365F">
      <w:pPr>
        <w:spacing w:after="0" w:line="240" w:lineRule="auto"/>
        <w:contextualSpacing/>
        <w:rPr>
          <w:rFonts w:ascii="Times New Roman" w:eastAsia="Times New Roman" w:hAnsi="Times New Roman" w:cs="Times New Roman"/>
          <w:b/>
          <w:sz w:val="20"/>
          <w:szCs w:val="20"/>
        </w:rPr>
      </w:pPr>
    </w:p>
    <w:p w14:paraId="05175697" w14:textId="77777777" w:rsidR="003110C6" w:rsidRDefault="00390012" w:rsidP="005B365F">
      <w:pPr>
        <w:pStyle w:val="BodyText"/>
        <w:spacing w:after="0"/>
        <w:ind w:left="28" w:right="117"/>
        <w:contextualSpacing/>
        <w:rPr>
          <w:i/>
          <w:iCs/>
          <w:sz w:val="20"/>
        </w:rPr>
      </w:pPr>
      <w:r w:rsidRPr="003110C6">
        <w:rPr>
          <w:rFonts w:eastAsia="Times New Roman"/>
          <w:b/>
          <w:i/>
          <w:sz w:val="20"/>
        </w:rPr>
        <w:t>Abstract</w:t>
      </w:r>
      <w:r w:rsidRPr="003110C6">
        <w:rPr>
          <w:rFonts w:eastAsia="Times New Roman"/>
          <w:i/>
          <w:sz w:val="20"/>
        </w:rPr>
        <w:t xml:space="preserve">. </w:t>
      </w:r>
      <w:r w:rsidR="003110C6" w:rsidRPr="003110C6">
        <w:rPr>
          <w:i/>
          <w:iCs/>
          <w:sz w:val="20"/>
        </w:rPr>
        <w:t>The aim of this study is to analyze the legal consequences of company bankruptcy for</w:t>
      </w:r>
      <w:r w:rsidR="003110C6" w:rsidRPr="003110C6">
        <w:rPr>
          <w:i/>
          <w:iCs/>
          <w:spacing w:val="1"/>
          <w:sz w:val="20"/>
        </w:rPr>
        <w:t xml:space="preserve"> </w:t>
      </w:r>
      <w:r w:rsidR="003110C6" w:rsidRPr="003110C6">
        <w:rPr>
          <w:i/>
          <w:iCs/>
          <w:sz w:val="20"/>
        </w:rPr>
        <w:t>individuals and the legal certainty of company bankruptcy for individuals. The method used</w:t>
      </w:r>
      <w:r w:rsidR="003110C6" w:rsidRPr="003110C6">
        <w:rPr>
          <w:i/>
          <w:iCs/>
          <w:spacing w:val="-57"/>
          <w:sz w:val="20"/>
        </w:rPr>
        <w:t xml:space="preserve"> </w:t>
      </w:r>
      <w:r w:rsidR="003110C6" w:rsidRPr="003110C6">
        <w:rPr>
          <w:i/>
          <w:iCs/>
          <w:spacing w:val="-1"/>
          <w:sz w:val="20"/>
        </w:rPr>
        <w:t>in</w:t>
      </w:r>
      <w:r w:rsidR="003110C6" w:rsidRPr="003110C6">
        <w:rPr>
          <w:i/>
          <w:iCs/>
          <w:spacing w:val="-7"/>
          <w:sz w:val="20"/>
        </w:rPr>
        <w:t xml:space="preserve"> </w:t>
      </w:r>
      <w:r w:rsidR="003110C6" w:rsidRPr="003110C6">
        <w:rPr>
          <w:i/>
          <w:iCs/>
          <w:spacing w:val="-1"/>
          <w:sz w:val="20"/>
        </w:rPr>
        <w:t>this</w:t>
      </w:r>
      <w:r w:rsidR="003110C6" w:rsidRPr="003110C6">
        <w:rPr>
          <w:i/>
          <w:iCs/>
          <w:spacing w:val="-7"/>
          <w:sz w:val="20"/>
        </w:rPr>
        <w:t xml:space="preserve"> </w:t>
      </w:r>
      <w:r w:rsidR="003110C6" w:rsidRPr="003110C6">
        <w:rPr>
          <w:i/>
          <w:iCs/>
          <w:spacing w:val="-1"/>
          <w:sz w:val="20"/>
        </w:rPr>
        <w:t>study</w:t>
      </w:r>
      <w:r w:rsidR="003110C6" w:rsidRPr="003110C6">
        <w:rPr>
          <w:i/>
          <w:iCs/>
          <w:spacing w:val="-14"/>
          <w:sz w:val="20"/>
        </w:rPr>
        <w:t xml:space="preserve"> </w:t>
      </w:r>
      <w:r w:rsidR="003110C6" w:rsidRPr="003110C6">
        <w:rPr>
          <w:i/>
          <w:iCs/>
          <w:sz w:val="20"/>
        </w:rPr>
        <w:t>is</w:t>
      </w:r>
      <w:r w:rsidR="003110C6" w:rsidRPr="003110C6">
        <w:rPr>
          <w:i/>
          <w:iCs/>
          <w:spacing w:val="-7"/>
          <w:sz w:val="20"/>
        </w:rPr>
        <w:t xml:space="preserve"> </w:t>
      </w:r>
      <w:r w:rsidR="003110C6" w:rsidRPr="003110C6">
        <w:rPr>
          <w:i/>
          <w:iCs/>
          <w:sz w:val="20"/>
        </w:rPr>
        <w:t>normative</w:t>
      </w:r>
      <w:r w:rsidR="003110C6" w:rsidRPr="003110C6">
        <w:rPr>
          <w:i/>
          <w:iCs/>
          <w:spacing w:val="-6"/>
          <w:sz w:val="20"/>
        </w:rPr>
        <w:t xml:space="preserve"> </w:t>
      </w:r>
      <w:r w:rsidR="003110C6" w:rsidRPr="003110C6">
        <w:rPr>
          <w:i/>
          <w:iCs/>
          <w:sz w:val="20"/>
        </w:rPr>
        <w:t>juridical</w:t>
      </w:r>
      <w:r w:rsidR="003110C6" w:rsidRPr="003110C6">
        <w:rPr>
          <w:i/>
          <w:iCs/>
          <w:spacing w:val="-6"/>
          <w:sz w:val="20"/>
        </w:rPr>
        <w:t xml:space="preserve"> </w:t>
      </w:r>
      <w:r w:rsidR="003110C6" w:rsidRPr="003110C6">
        <w:rPr>
          <w:i/>
          <w:iCs/>
          <w:sz w:val="20"/>
        </w:rPr>
        <w:t>with</w:t>
      </w:r>
      <w:r w:rsidR="003110C6" w:rsidRPr="003110C6">
        <w:rPr>
          <w:i/>
          <w:iCs/>
          <w:spacing w:val="-7"/>
          <w:sz w:val="20"/>
        </w:rPr>
        <w:t xml:space="preserve"> </w:t>
      </w:r>
      <w:r w:rsidR="003110C6" w:rsidRPr="003110C6">
        <w:rPr>
          <w:i/>
          <w:iCs/>
          <w:sz w:val="20"/>
        </w:rPr>
        <w:t>a</w:t>
      </w:r>
      <w:r w:rsidR="003110C6" w:rsidRPr="003110C6">
        <w:rPr>
          <w:i/>
          <w:iCs/>
          <w:spacing w:val="-9"/>
          <w:sz w:val="20"/>
        </w:rPr>
        <w:t xml:space="preserve"> </w:t>
      </w:r>
      <w:r w:rsidR="003110C6" w:rsidRPr="003110C6">
        <w:rPr>
          <w:i/>
          <w:iCs/>
          <w:sz w:val="20"/>
        </w:rPr>
        <w:t>statutory</w:t>
      </w:r>
      <w:r w:rsidR="003110C6" w:rsidRPr="003110C6">
        <w:rPr>
          <w:i/>
          <w:iCs/>
          <w:spacing w:val="-9"/>
          <w:sz w:val="20"/>
        </w:rPr>
        <w:t xml:space="preserve"> </w:t>
      </w:r>
      <w:r w:rsidR="003110C6" w:rsidRPr="003110C6">
        <w:rPr>
          <w:i/>
          <w:iCs/>
          <w:sz w:val="20"/>
        </w:rPr>
        <w:t>approach</w:t>
      </w:r>
      <w:r w:rsidR="003110C6" w:rsidRPr="003110C6">
        <w:rPr>
          <w:i/>
          <w:iCs/>
          <w:spacing w:val="-6"/>
          <w:sz w:val="20"/>
        </w:rPr>
        <w:t xml:space="preserve"> </w:t>
      </w:r>
      <w:r w:rsidR="003110C6" w:rsidRPr="003110C6">
        <w:rPr>
          <w:i/>
          <w:iCs/>
          <w:sz w:val="20"/>
        </w:rPr>
        <w:t>and</w:t>
      </w:r>
      <w:r w:rsidR="003110C6" w:rsidRPr="003110C6">
        <w:rPr>
          <w:i/>
          <w:iCs/>
          <w:spacing w:val="-8"/>
          <w:sz w:val="20"/>
        </w:rPr>
        <w:t xml:space="preserve"> </w:t>
      </w:r>
      <w:r w:rsidR="003110C6" w:rsidRPr="003110C6">
        <w:rPr>
          <w:i/>
          <w:iCs/>
          <w:sz w:val="20"/>
        </w:rPr>
        <w:t>a</w:t>
      </w:r>
      <w:r w:rsidR="003110C6" w:rsidRPr="003110C6">
        <w:rPr>
          <w:i/>
          <w:iCs/>
          <w:spacing w:val="-5"/>
          <w:sz w:val="20"/>
        </w:rPr>
        <w:t xml:space="preserve"> </w:t>
      </w:r>
      <w:r w:rsidR="003110C6" w:rsidRPr="003110C6">
        <w:rPr>
          <w:i/>
          <w:iCs/>
          <w:sz w:val="20"/>
        </w:rPr>
        <w:t>conceptual</w:t>
      </w:r>
      <w:r w:rsidR="003110C6" w:rsidRPr="003110C6">
        <w:rPr>
          <w:i/>
          <w:iCs/>
          <w:spacing w:val="-4"/>
          <w:sz w:val="20"/>
        </w:rPr>
        <w:t xml:space="preserve"> </w:t>
      </w:r>
      <w:r w:rsidR="003110C6" w:rsidRPr="003110C6">
        <w:rPr>
          <w:i/>
          <w:iCs/>
          <w:sz w:val="20"/>
        </w:rPr>
        <w:t>approach.</w:t>
      </w:r>
      <w:r w:rsidR="003110C6" w:rsidRPr="003110C6">
        <w:rPr>
          <w:i/>
          <w:iCs/>
          <w:spacing w:val="-8"/>
          <w:sz w:val="20"/>
        </w:rPr>
        <w:t xml:space="preserve"> </w:t>
      </w:r>
      <w:r w:rsidR="003110C6" w:rsidRPr="003110C6">
        <w:rPr>
          <w:i/>
          <w:iCs/>
          <w:sz w:val="20"/>
        </w:rPr>
        <w:t>This</w:t>
      </w:r>
      <w:r w:rsidR="003110C6" w:rsidRPr="003110C6">
        <w:rPr>
          <w:i/>
          <w:iCs/>
          <w:spacing w:val="-57"/>
          <w:sz w:val="20"/>
        </w:rPr>
        <w:t xml:space="preserve"> </w:t>
      </w:r>
      <w:r w:rsidR="003110C6" w:rsidRPr="003110C6">
        <w:rPr>
          <w:i/>
          <w:iCs/>
          <w:sz w:val="20"/>
        </w:rPr>
        <w:t>study uses primary, secondary and tertiary legal materials. Data collection uses document</w:t>
      </w:r>
      <w:r w:rsidR="003110C6" w:rsidRPr="003110C6">
        <w:rPr>
          <w:i/>
          <w:iCs/>
          <w:spacing w:val="1"/>
          <w:sz w:val="20"/>
        </w:rPr>
        <w:t xml:space="preserve"> </w:t>
      </w:r>
      <w:r w:rsidR="003110C6" w:rsidRPr="003110C6">
        <w:rPr>
          <w:i/>
          <w:iCs/>
          <w:sz w:val="20"/>
        </w:rPr>
        <w:t>study</w:t>
      </w:r>
      <w:r w:rsidR="003110C6" w:rsidRPr="003110C6">
        <w:rPr>
          <w:i/>
          <w:iCs/>
          <w:spacing w:val="-12"/>
          <w:sz w:val="20"/>
        </w:rPr>
        <w:t xml:space="preserve"> </w:t>
      </w:r>
      <w:r w:rsidR="003110C6" w:rsidRPr="003110C6">
        <w:rPr>
          <w:i/>
          <w:iCs/>
          <w:sz w:val="20"/>
        </w:rPr>
        <w:t>or</w:t>
      </w:r>
      <w:r w:rsidR="003110C6" w:rsidRPr="003110C6">
        <w:rPr>
          <w:i/>
          <w:iCs/>
          <w:spacing w:val="-5"/>
          <w:sz w:val="20"/>
        </w:rPr>
        <w:t xml:space="preserve"> </w:t>
      </w:r>
      <w:r w:rsidR="003110C6" w:rsidRPr="003110C6">
        <w:rPr>
          <w:i/>
          <w:iCs/>
          <w:sz w:val="20"/>
        </w:rPr>
        <w:t>literature</w:t>
      </w:r>
      <w:r w:rsidR="003110C6" w:rsidRPr="003110C6">
        <w:rPr>
          <w:i/>
          <w:iCs/>
          <w:spacing w:val="-9"/>
          <w:sz w:val="20"/>
        </w:rPr>
        <w:t xml:space="preserve"> </w:t>
      </w:r>
      <w:r w:rsidR="003110C6" w:rsidRPr="003110C6">
        <w:rPr>
          <w:i/>
          <w:iCs/>
          <w:sz w:val="20"/>
        </w:rPr>
        <w:t>study</w:t>
      </w:r>
      <w:r w:rsidR="003110C6" w:rsidRPr="003110C6">
        <w:rPr>
          <w:i/>
          <w:iCs/>
          <w:spacing w:val="-11"/>
          <w:sz w:val="20"/>
        </w:rPr>
        <w:t xml:space="preserve"> </w:t>
      </w:r>
      <w:r w:rsidR="003110C6" w:rsidRPr="003110C6">
        <w:rPr>
          <w:i/>
          <w:iCs/>
          <w:sz w:val="20"/>
        </w:rPr>
        <w:t>techniques.</w:t>
      </w:r>
      <w:r w:rsidR="003110C6" w:rsidRPr="003110C6">
        <w:rPr>
          <w:i/>
          <w:iCs/>
          <w:spacing w:val="-8"/>
          <w:sz w:val="20"/>
        </w:rPr>
        <w:t xml:space="preserve"> </w:t>
      </w:r>
      <w:r w:rsidR="003110C6" w:rsidRPr="003110C6">
        <w:rPr>
          <w:i/>
          <w:iCs/>
          <w:sz w:val="20"/>
        </w:rPr>
        <w:t>The</w:t>
      </w:r>
      <w:r w:rsidR="003110C6" w:rsidRPr="003110C6">
        <w:rPr>
          <w:i/>
          <w:iCs/>
          <w:spacing w:val="-8"/>
          <w:sz w:val="20"/>
        </w:rPr>
        <w:t xml:space="preserve"> </w:t>
      </w:r>
      <w:r w:rsidR="003110C6" w:rsidRPr="003110C6">
        <w:rPr>
          <w:i/>
          <w:iCs/>
          <w:sz w:val="20"/>
        </w:rPr>
        <w:t>data</w:t>
      </w:r>
      <w:r w:rsidR="003110C6" w:rsidRPr="003110C6">
        <w:rPr>
          <w:i/>
          <w:iCs/>
          <w:spacing w:val="-7"/>
          <w:sz w:val="20"/>
        </w:rPr>
        <w:t xml:space="preserve"> </w:t>
      </w:r>
      <w:r w:rsidR="003110C6" w:rsidRPr="003110C6">
        <w:rPr>
          <w:i/>
          <w:iCs/>
          <w:sz w:val="20"/>
        </w:rPr>
        <w:t>that</w:t>
      </w:r>
      <w:r w:rsidR="003110C6" w:rsidRPr="003110C6">
        <w:rPr>
          <w:i/>
          <w:iCs/>
          <w:spacing w:val="-5"/>
          <w:sz w:val="20"/>
        </w:rPr>
        <w:t xml:space="preserve"> </w:t>
      </w:r>
      <w:r w:rsidR="003110C6" w:rsidRPr="003110C6">
        <w:rPr>
          <w:i/>
          <w:iCs/>
          <w:sz w:val="20"/>
        </w:rPr>
        <w:t>has</w:t>
      </w:r>
      <w:r w:rsidR="003110C6" w:rsidRPr="003110C6">
        <w:rPr>
          <w:i/>
          <w:iCs/>
          <w:spacing w:val="-6"/>
          <w:sz w:val="20"/>
        </w:rPr>
        <w:t xml:space="preserve"> </w:t>
      </w:r>
      <w:r w:rsidR="003110C6" w:rsidRPr="003110C6">
        <w:rPr>
          <w:i/>
          <w:iCs/>
          <w:sz w:val="20"/>
        </w:rPr>
        <w:t>been</w:t>
      </w:r>
      <w:r w:rsidR="003110C6" w:rsidRPr="003110C6">
        <w:rPr>
          <w:i/>
          <w:iCs/>
          <w:spacing w:val="-8"/>
          <w:sz w:val="20"/>
        </w:rPr>
        <w:t xml:space="preserve"> </w:t>
      </w:r>
      <w:r w:rsidR="003110C6" w:rsidRPr="003110C6">
        <w:rPr>
          <w:i/>
          <w:iCs/>
          <w:sz w:val="20"/>
        </w:rPr>
        <w:t>obtained</w:t>
      </w:r>
      <w:r w:rsidR="003110C6" w:rsidRPr="003110C6">
        <w:rPr>
          <w:i/>
          <w:iCs/>
          <w:spacing w:val="-5"/>
          <w:sz w:val="20"/>
        </w:rPr>
        <w:t xml:space="preserve"> </w:t>
      </w:r>
      <w:r w:rsidR="003110C6" w:rsidRPr="003110C6">
        <w:rPr>
          <w:i/>
          <w:iCs/>
          <w:sz w:val="20"/>
        </w:rPr>
        <w:t>is</w:t>
      </w:r>
      <w:r w:rsidR="003110C6" w:rsidRPr="003110C6">
        <w:rPr>
          <w:i/>
          <w:iCs/>
          <w:spacing w:val="-6"/>
          <w:sz w:val="20"/>
        </w:rPr>
        <w:t xml:space="preserve"> </w:t>
      </w:r>
      <w:r w:rsidR="003110C6" w:rsidRPr="003110C6">
        <w:rPr>
          <w:i/>
          <w:iCs/>
          <w:sz w:val="20"/>
        </w:rPr>
        <w:t>analyzed</w:t>
      </w:r>
      <w:r w:rsidR="003110C6" w:rsidRPr="003110C6">
        <w:rPr>
          <w:i/>
          <w:iCs/>
          <w:spacing w:val="-8"/>
          <w:sz w:val="20"/>
        </w:rPr>
        <w:t xml:space="preserve"> </w:t>
      </w:r>
      <w:r w:rsidR="003110C6" w:rsidRPr="003110C6">
        <w:rPr>
          <w:i/>
          <w:iCs/>
          <w:sz w:val="20"/>
        </w:rPr>
        <w:t>qualitatively</w:t>
      </w:r>
      <w:r w:rsidR="003110C6" w:rsidRPr="003110C6">
        <w:rPr>
          <w:i/>
          <w:iCs/>
          <w:spacing w:val="-57"/>
          <w:sz w:val="20"/>
        </w:rPr>
        <w:t xml:space="preserve"> </w:t>
      </w:r>
      <w:r w:rsidR="003110C6" w:rsidRPr="003110C6">
        <w:rPr>
          <w:i/>
          <w:iCs/>
          <w:sz w:val="20"/>
        </w:rPr>
        <w:t>using deductive and inductive methods or interpretation is carried out. The results of the</w:t>
      </w:r>
      <w:r w:rsidR="003110C6" w:rsidRPr="003110C6">
        <w:rPr>
          <w:i/>
          <w:iCs/>
          <w:spacing w:val="1"/>
          <w:sz w:val="20"/>
        </w:rPr>
        <w:t xml:space="preserve"> </w:t>
      </w:r>
      <w:r w:rsidR="003110C6" w:rsidRPr="003110C6">
        <w:rPr>
          <w:i/>
          <w:iCs/>
          <w:sz w:val="20"/>
        </w:rPr>
        <w:t>study show that individual companies that have been declared bankrupt through a court</w:t>
      </w:r>
      <w:r w:rsidR="003110C6" w:rsidRPr="003110C6">
        <w:rPr>
          <w:i/>
          <w:iCs/>
          <w:spacing w:val="1"/>
          <w:sz w:val="20"/>
        </w:rPr>
        <w:t xml:space="preserve"> </w:t>
      </w:r>
      <w:r w:rsidR="003110C6" w:rsidRPr="003110C6">
        <w:rPr>
          <w:i/>
          <w:iCs/>
          <w:sz w:val="20"/>
        </w:rPr>
        <w:t>decision can immediately give rise to legal consequences, namely that the debtor loses the</w:t>
      </w:r>
      <w:r w:rsidR="003110C6" w:rsidRPr="003110C6">
        <w:rPr>
          <w:i/>
          <w:iCs/>
          <w:spacing w:val="1"/>
          <w:sz w:val="20"/>
        </w:rPr>
        <w:t xml:space="preserve"> </w:t>
      </w:r>
      <w:r w:rsidR="003110C6" w:rsidRPr="003110C6">
        <w:rPr>
          <w:i/>
          <w:iCs/>
          <w:sz w:val="20"/>
        </w:rPr>
        <w:t>right to carry out management and control over the assets owned and everything produced</w:t>
      </w:r>
      <w:r w:rsidR="003110C6" w:rsidRPr="003110C6">
        <w:rPr>
          <w:i/>
          <w:iCs/>
          <w:spacing w:val="1"/>
          <w:sz w:val="20"/>
        </w:rPr>
        <w:t xml:space="preserve"> </w:t>
      </w:r>
      <w:r w:rsidR="003110C6" w:rsidRPr="003110C6">
        <w:rPr>
          <w:i/>
          <w:iCs/>
          <w:sz w:val="20"/>
        </w:rPr>
        <w:t>during bankruptcy, and the rights and obligations of the bankrupt debtor are transferred to</w:t>
      </w:r>
      <w:r w:rsidR="003110C6" w:rsidRPr="003110C6">
        <w:rPr>
          <w:i/>
          <w:iCs/>
          <w:spacing w:val="1"/>
          <w:sz w:val="20"/>
        </w:rPr>
        <w:t xml:space="preserve"> </w:t>
      </w:r>
      <w:r w:rsidR="003110C6" w:rsidRPr="003110C6">
        <w:rPr>
          <w:i/>
          <w:iCs/>
          <w:sz w:val="20"/>
        </w:rPr>
        <w:t>the curator. to manage and control the debt as regulated in Article 19 to Article 62 of Law</w:t>
      </w:r>
      <w:r w:rsidR="003110C6" w:rsidRPr="003110C6">
        <w:rPr>
          <w:i/>
          <w:iCs/>
          <w:spacing w:val="1"/>
          <w:sz w:val="20"/>
        </w:rPr>
        <w:t xml:space="preserve"> </w:t>
      </w:r>
      <w:r w:rsidR="003110C6" w:rsidRPr="003110C6">
        <w:rPr>
          <w:i/>
          <w:iCs/>
          <w:spacing w:val="-1"/>
          <w:sz w:val="20"/>
        </w:rPr>
        <w:t>Number</w:t>
      </w:r>
      <w:r w:rsidR="003110C6" w:rsidRPr="003110C6">
        <w:rPr>
          <w:i/>
          <w:iCs/>
          <w:spacing w:val="-11"/>
          <w:sz w:val="20"/>
        </w:rPr>
        <w:t xml:space="preserve"> </w:t>
      </w:r>
      <w:r w:rsidR="003110C6" w:rsidRPr="003110C6">
        <w:rPr>
          <w:i/>
          <w:iCs/>
          <w:sz w:val="20"/>
        </w:rPr>
        <w:t>37</w:t>
      </w:r>
      <w:r w:rsidR="003110C6" w:rsidRPr="003110C6">
        <w:rPr>
          <w:i/>
          <w:iCs/>
          <w:spacing w:val="-10"/>
          <w:sz w:val="20"/>
        </w:rPr>
        <w:t xml:space="preserve"> </w:t>
      </w:r>
      <w:r w:rsidR="003110C6" w:rsidRPr="003110C6">
        <w:rPr>
          <w:i/>
          <w:iCs/>
          <w:sz w:val="20"/>
        </w:rPr>
        <w:t>of</w:t>
      </w:r>
      <w:r w:rsidR="003110C6" w:rsidRPr="003110C6">
        <w:rPr>
          <w:i/>
          <w:iCs/>
          <w:spacing w:val="-11"/>
          <w:sz w:val="20"/>
        </w:rPr>
        <w:t xml:space="preserve"> </w:t>
      </w:r>
      <w:r w:rsidR="003110C6" w:rsidRPr="003110C6">
        <w:rPr>
          <w:i/>
          <w:iCs/>
          <w:sz w:val="20"/>
        </w:rPr>
        <w:t>2004</w:t>
      </w:r>
      <w:r w:rsidR="003110C6" w:rsidRPr="003110C6">
        <w:rPr>
          <w:i/>
          <w:iCs/>
          <w:spacing w:val="-9"/>
          <w:sz w:val="20"/>
        </w:rPr>
        <w:t xml:space="preserve"> </w:t>
      </w:r>
      <w:r w:rsidR="003110C6" w:rsidRPr="003110C6">
        <w:rPr>
          <w:i/>
          <w:iCs/>
          <w:sz w:val="20"/>
        </w:rPr>
        <w:t>concerning</w:t>
      </w:r>
      <w:r w:rsidR="003110C6" w:rsidRPr="003110C6">
        <w:rPr>
          <w:i/>
          <w:iCs/>
          <w:spacing w:val="-10"/>
          <w:sz w:val="20"/>
        </w:rPr>
        <w:t xml:space="preserve"> </w:t>
      </w:r>
      <w:r w:rsidR="003110C6" w:rsidRPr="003110C6">
        <w:rPr>
          <w:i/>
          <w:iCs/>
          <w:sz w:val="20"/>
        </w:rPr>
        <w:t>Bankruptcy</w:t>
      </w:r>
      <w:r w:rsidR="003110C6" w:rsidRPr="003110C6">
        <w:rPr>
          <w:i/>
          <w:iCs/>
          <w:spacing w:val="-15"/>
          <w:sz w:val="20"/>
        </w:rPr>
        <w:t xml:space="preserve"> </w:t>
      </w:r>
      <w:r w:rsidR="003110C6" w:rsidRPr="003110C6">
        <w:rPr>
          <w:i/>
          <w:iCs/>
          <w:sz w:val="20"/>
        </w:rPr>
        <w:t>and</w:t>
      </w:r>
      <w:r w:rsidR="003110C6" w:rsidRPr="003110C6">
        <w:rPr>
          <w:i/>
          <w:iCs/>
          <w:spacing w:val="-9"/>
          <w:sz w:val="20"/>
        </w:rPr>
        <w:t xml:space="preserve"> </w:t>
      </w:r>
      <w:r w:rsidR="003110C6" w:rsidRPr="003110C6">
        <w:rPr>
          <w:i/>
          <w:iCs/>
          <w:sz w:val="20"/>
        </w:rPr>
        <w:t>Postponement</w:t>
      </w:r>
      <w:r w:rsidR="003110C6" w:rsidRPr="003110C6">
        <w:rPr>
          <w:i/>
          <w:iCs/>
          <w:spacing w:val="-10"/>
          <w:sz w:val="20"/>
        </w:rPr>
        <w:t xml:space="preserve"> </w:t>
      </w:r>
      <w:r w:rsidR="003110C6" w:rsidRPr="003110C6">
        <w:rPr>
          <w:i/>
          <w:iCs/>
          <w:sz w:val="20"/>
        </w:rPr>
        <w:t>of</w:t>
      </w:r>
      <w:r w:rsidR="003110C6" w:rsidRPr="003110C6">
        <w:rPr>
          <w:i/>
          <w:iCs/>
          <w:spacing w:val="-11"/>
          <w:sz w:val="20"/>
        </w:rPr>
        <w:t xml:space="preserve"> </w:t>
      </w:r>
      <w:r w:rsidR="003110C6" w:rsidRPr="003110C6">
        <w:rPr>
          <w:i/>
          <w:iCs/>
          <w:sz w:val="20"/>
        </w:rPr>
        <w:t>Debt</w:t>
      </w:r>
      <w:r w:rsidR="003110C6" w:rsidRPr="003110C6">
        <w:rPr>
          <w:i/>
          <w:iCs/>
          <w:spacing w:val="-9"/>
          <w:sz w:val="20"/>
        </w:rPr>
        <w:t xml:space="preserve"> </w:t>
      </w:r>
      <w:r w:rsidR="003110C6" w:rsidRPr="003110C6">
        <w:rPr>
          <w:i/>
          <w:iCs/>
          <w:sz w:val="20"/>
        </w:rPr>
        <w:t>Payment</w:t>
      </w:r>
      <w:r w:rsidR="003110C6" w:rsidRPr="003110C6">
        <w:rPr>
          <w:i/>
          <w:iCs/>
          <w:spacing w:val="-10"/>
          <w:sz w:val="20"/>
        </w:rPr>
        <w:t xml:space="preserve"> </w:t>
      </w:r>
      <w:r w:rsidR="003110C6" w:rsidRPr="003110C6">
        <w:rPr>
          <w:i/>
          <w:iCs/>
          <w:sz w:val="20"/>
        </w:rPr>
        <w:t>Obligations.</w:t>
      </w:r>
      <w:r w:rsidR="003110C6" w:rsidRPr="003110C6">
        <w:rPr>
          <w:i/>
          <w:iCs/>
          <w:spacing w:val="-58"/>
          <w:sz w:val="20"/>
        </w:rPr>
        <w:t xml:space="preserve"> </w:t>
      </w:r>
      <w:r w:rsidR="003110C6" w:rsidRPr="003110C6">
        <w:rPr>
          <w:i/>
          <w:iCs/>
          <w:sz w:val="20"/>
        </w:rPr>
        <w:t>The concept of bankruptcy law certainty in bankruptcy law can be demonstrated in the</w:t>
      </w:r>
      <w:r w:rsidR="003110C6" w:rsidRPr="003110C6">
        <w:rPr>
          <w:i/>
          <w:iCs/>
          <w:spacing w:val="1"/>
          <w:sz w:val="20"/>
        </w:rPr>
        <w:t xml:space="preserve"> </w:t>
      </w:r>
      <w:r w:rsidR="003110C6" w:rsidRPr="003110C6">
        <w:rPr>
          <w:i/>
          <w:iCs/>
          <w:sz w:val="20"/>
        </w:rPr>
        <w:t>principle</w:t>
      </w:r>
      <w:r w:rsidR="003110C6" w:rsidRPr="003110C6">
        <w:rPr>
          <w:i/>
          <w:iCs/>
          <w:spacing w:val="-2"/>
          <w:sz w:val="20"/>
        </w:rPr>
        <w:t xml:space="preserve"> </w:t>
      </w:r>
      <w:r w:rsidR="003110C6" w:rsidRPr="003110C6">
        <w:rPr>
          <w:i/>
          <w:iCs/>
          <w:sz w:val="20"/>
        </w:rPr>
        <w:t>of quick case</w:t>
      </w:r>
      <w:r w:rsidR="003110C6" w:rsidRPr="003110C6">
        <w:rPr>
          <w:i/>
          <w:iCs/>
          <w:spacing w:val="-1"/>
          <w:sz w:val="20"/>
        </w:rPr>
        <w:t xml:space="preserve"> </w:t>
      </w:r>
      <w:r w:rsidR="003110C6" w:rsidRPr="003110C6">
        <w:rPr>
          <w:i/>
          <w:iCs/>
          <w:sz w:val="20"/>
        </w:rPr>
        <w:t>resolution and simple</w:t>
      </w:r>
      <w:r w:rsidR="003110C6" w:rsidRPr="003110C6">
        <w:rPr>
          <w:i/>
          <w:iCs/>
          <w:spacing w:val="-1"/>
          <w:sz w:val="20"/>
        </w:rPr>
        <w:t xml:space="preserve"> </w:t>
      </w:r>
      <w:r w:rsidR="003110C6" w:rsidRPr="003110C6">
        <w:rPr>
          <w:i/>
          <w:iCs/>
          <w:sz w:val="20"/>
        </w:rPr>
        <w:t>proof.</w:t>
      </w:r>
    </w:p>
    <w:p w14:paraId="2562BD86" w14:textId="77777777" w:rsidR="005B365F" w:rsidRPr="003110C6" w:rsidRDefault="005B365F" w:rsidP="005B365F">
      <w:pPr>
        <w:pStyle w:val="BodyText"/>
        <w:spacing w:after="0"/>
        <w:ind w:left="28" w:right="117"/>
        <w:contextualSpacing/>
        <w:rPr>
          <w:i/>
          <w:iCs/>
          <w:sz w:val="20"/>
        </w:rPr>
      </w:pPr>
    </w:p>
    <w:p w14:paraId="6B6195A0" w14:textId="77777777" w:rsidR="003110C6" w:rsidRDefault="003110C6" w:rsidP="005B365F">
      <w:pPr>
        <w:pStyle w:val="BodyText"/>
        <w:spacing w:after="0"/>
        <w:ind w:left="28"/>
        <w:contextualSpacing/>
        <w:rPr>
          <w:i/>
          <w:iCs/>
          <w:sz w:val="20"/>
        </w:rPr>
      </w:pPr>
      <w:r w:rsidRPr="003110C6">
        <w:rPr>
          <w:b/>
          <w:i/>
          <w:iCs/>
          <w:sz w:val="20"/>
        </w:rPr>
        <w:t>Keywords:</w:t>
      </w:r>
      <w:r w:rsidRPr="003110C6">
        <w:rPr>
          <w:b/>
          <w:i/>
          <w:iCs/>
          <w:spacing w:val="-1"/>
          <w:sz w:val="20"/>
        </w:rPr>
        <w:t xml:space="preserve"> </w:t>
      </w:r>
      <w:r w:rsidRPr="003110C6">
        <w:rPr>
          <w:i/>
          <w:iCs/>
          <w:sz w:val="20"/>
        </w:rPr>
        <w:t>legal</w:t>
      </w:r>
      <w:r w:rsidRPr="003110C6">
        <w:rPr>
          <w:i/>
          <w:iCs/>
          <w:spacing w:val="-1"/>
          <w:sz w:val="20"/>
        </w:rPr>
        <w:t xml:space="preserve"> </w:t>
      </w:r>
      <w:r w:rsidRPr="003110C6">
        <w:rPr>
          <w:i/>
          <w:iCs/>
          <w:sz w:val="20"/>
        </w:rPr>
        <w:t>consequences, bankruptcy,</w:t>
      </w:r>
      <w:r w:rsidRPr="003110C6">
        <w:rPr>
          <w:i/>
          <w:iCs/>
          <w:spacing w:val="-1"/>
          <w:sz w:val="20"/>
        </w:rPr>
        <w:t xml:space="preserve"> </w:t>
      </w:r>
      <w:r w:rsidRPr="003110C6">
        <w:rPr>
          <w:i/>
          <w:iCs/>
          <w:sz w:val="20"/>
        </w:rPr>
        <w:t>individual</w:t>
      </w:r>
      <w:r w:rsidRPr="003110C6">
        <w:rPr>
          <w:i/>
          <w:iCs/>
          <w:spacing w:val="-1"/>
          <w:sz w:val="20"/>
        </w:rPr>
        <w:t xml:space="preserve"> </w:t>
      </w:r>
      <w:r w:rsidRPr="003110C6">
        <w:rPr>
          <w:i/>
          <w:iCs/>
          <w:sz w:val="20"/>
        </w:rPr>
        <w:t>companies</w:t>
      </w:r>
    </w:p>
    <w:p w14:paraId="580D8310" w14:textId="77777777" w:rsidR="005B365F" w:rsidRDefault="005B365F" w:rsidP="005B365F">
      <w:pPr>
        <w:pStyle w:val="BodyText"/>
        <w:spacing w:after="0"/>
        <w:ind w:left="28"/>
        <w:contextualSpacing/>
        <w:rPr>
          <w:i/>
          <w:iCs/>
          <w:sz w:val="20"/>
        </w:rPr>
      </w:pPr>
    </w:p>
    <w:p w14:paraId="1969DE4C" w14:textId="77777777" w:rsidR="005B365F" w:rsidRPr="003110C6" w:rsidRDefault="005B365F" w:rsidP="005B365F">
      <w:pPr>
        <w:pStyle w:val="BodyText"/>
        <w:spacing w:after="0"/>
        <w:ind w:left="28"/>
        <w:contextualSpacing/>
        <w:rPr>
          <w:i/>
          <w:iCs/>
          <w:sz w:val="20"/>
        </w:rPr>
      </w:pPr>
    </w:p>
    <w:p w14:paraId="2B1A2123" w14:textId="77777777" w:rsidR="003110C6" w:rsidRDefault="00390012" w:rsidP="005B365F">
      <w:pPr>
        <w:spacing w:after="0" w:line="240" w:lineRule="auto"/>
        <w:contextualSpacing/>
        <w:jc w:val="both"/>
        <w:rPr>
          <w:rFonts w:ascii="Times New Roman" w:eastAsia="Times New Roman" w:hAnsi="Times New Roman" w:cs="Times New Roman"/>
          <w:sz w:val="20"/>
          <w:szCs w:val="20"/>
        </w:rPr>
      </w:pPr>
      <w:r w:rsidRPr="003110C6">
        <w:rPr>
          <w:rFonts w:ascii="Times New Roman" w:eastAsia="Times New Roman" w:hAnsi="Times New Roman" w:cs="Times New Roman"/>
          <w:b/>
          <w:sz w:val="20"/>
          <w:szCs w:val="20"/>
        </w:rPr>
        <w:t>Abstrak</w:t>
      </w:r>
      <w:r w:rsidRPr="003110C6">
        <w:rPr>
          <w:rFonts w:ascii="Times New Roman" w:eastAsia="Times New Roman" w:hAnsi="Times New Roman" w:cs="Times New Roman"/>
          <w:sz w:val="20"/>
          <w:szCs w:val="20"/>
        </w:rPr>
        <w:t xml:space="preserve">. </w:t>
      </w:r>
      <w:r w:rsidR="003110C6" w:rsidRPr="003110C6">
        <w:rPr>
          <w:rFonts w:ascii="Times New Roman" w:eastAsia="Times New Roman" w:hAnsi="Times New Roman" w:cs="Times New Roman"/>
          <w:sz w:val="20"/>
          <w:szCs w:val="20"/>
        </w:rPr>
        <w:t>Tujuan dari penelitian ini adalah untuk menganalisis akibat hukum kebangkrutan perusahaan bagi perorangan dan kepastian hukum kebangkrutan perusahaan bagi perorangan. Metode yang digunakan dalam penelitian ini adalah yuridis normatif dengan pendekatan perundang-undangan dan pendekatan konseptual. Penelitian ini menggunakan bahan hukum primer, sekunder dan tersier. Pengumpulan data menggunakan teknik studi dokumen atau studi kepustakaan. Data yang telah diperoleh dianalisis secara kualitatif dengan menggunakan metode deduktif dan induktif atau dilakukan interpretasi. Hasil penelitian menunjukkan bahwa perseorangan perusahaan yang dinyatakan pailit melalui putusan pengadilan dapat langsung menimbulkan akibat hukum, yaitu debitur kehilangan hak untuk melakukan pengurusan dan penguasaan atas harta kekayaan yang dimiliki dan segala sesuatu yang dihasilkan selama kepailitan, dan hak dan kewajiban debitur pailit beralih kepada kurator. untuk mengurus dan mengendalikan utang sebagaimana diatur dalam Pasal 19 sampai dengan Pasal 62 Undang-Undang Nomor 37 Tahun 2004 tentang Kepailitan dan Penundaan Kewajiban Pembayaran Utang. Konsep kepastian hukum kepailitan dalam hukum kepailitan dapat diwujudkan dalam asas penyelesaian perkara yang cepat dan pembuktian yang sederhana.</w:t>
      </w:r>
    </w:p>
    <w:p w14:paraId="0D81C927" w14:textId="77777777" w:rsidR="005B365F" w:rsidRPr="003110C6" w:rsidRDefault="005B365F" w:rsidP="005B365F">
      <w:pPr>
        <w:spacing w:after="0" w:line="240" w:lineRule="auto"/>
        <w:contextualSpacing/>
        <w:jc w:val="both"/>
        <w:rPr>
          <w:rFonts w:ascii="Times New Roman" w:eastAsia="Times New Roman" w:hAnsi="Times New Roman" w:cs="Times New Roman"/>
          <w:sz w:val="20"/>
          <w:szCs w:val="20"/>
        </w:rPr>
      </w:pPr>
    </w:p>
    <w:p w14:paraId="23025A19" w14:textId="2475FBA1" w:rsidR="00980EE7" w:rsidRDefault="003110C6" w:rsidP="005B365F">
      <w:pPr>
        <w:spacing w:after="0" w:line="240" w:lineRule="auto"/>
        <w:contextualSpacing/>
        <w:jc w:val="both"/>
        <w:rPr>
          <w:rFonts w:ascii="Times New Roman" w:eastAsia="Times New Roman" w:hAnsi="Times New Roman" w:cs="Times New Roman"/>
          <w:sz w:val="20"/>
          <w:szCs w:val="20"/>
        </w:rPr>
      </w:pPr>
      <w:r w:rsidRPr="005B365F">
        <w:rPr>
          <w:rFonts w:ascii="Times New Roman" w:eastAsia="Times New Roman" w:hAnsi="Times New Roman" w:cs="Times New Roman"/>
          <w:b/>
          <w:sz w:val="20"/>
          <w:szCs w:val="20"/>
        </w:rPr>
        <w:t>Kata Kunci:</w:t>
      </w:r>
      <w:r w:rsidRPr="003110C6">
        <w:rPr>
          <w:rFonts w:ascii="Times New Roman" w:eastAsia="Times New Roman" w:hAnsi="Times New Roman" w:cs="Times New Roman"/>
          <w:sz w:val="20"/>
          <w:szCs w:val="20"/>
        </w:rPr>
        <w:t xml:space="preserve"> akibat hukum, kebangkrutan, perseorangan perusahaan</w:t>
      </w:r>
    </w:p>
    <w:p w14:paraId="0BD3A660" w14:textId="77777777" w:rsidR="003110C6" w:rsidRDefault="003110C6" w:rsidP="005B365F">
      <w:pPr>
        <w:spacing w:after="0" w:line="240" w:lineRule="auto"/>
        <w:contextualSpacing/>
        <w:jc w:val="both"/>
        <w:rPr>
          <w:rFonts w:ascii="Times New Roman" w:eastAsia="Times New Roman" w:hAnsi="Times New Roman" w:cs="Times New Roman"/>
          <w:sz w:val="20"/>
          <w:szCs w:val="20"/>
        </w:rPr>
      </w:pPr>
    </w:p>
    <w:p w14:paraId="5F38539F" w14:textId="77777777" w:rsidR="003110C6" w:rsidRPr="003110C6" w:rsidRDefault="003110C6" w:rsidP="005B365F">
      <w:pPr>
        <w:spacing w:after="0" w:line="240" w:lineRule="auto"/>
        <w:contextualSpacing/>
        <w:jc w:val="both"/>
        <w:rPr>
          <w:rFonts w:ascii="Times New Roman" w:eastAsia="Times New Roman" w:hAnsi="Times New Roman" w:cs="Times New Roman"/>
          <w:sz w:val="20"/>
          <w:szCs w:val="20"/>
        </w:rPr>
      </w:pPr>
    </w:p>
    <w:p w14:paraId="01DA2EF4" w14:textId="56735EA2" w:rsidR="00BB77EA" w:rsidRPr="007C6CA3" w:rsidRDefault="00390012" w:rsidP="005B365F">
      <w:pPr>
        <w:spacing w:after="0" w:line="360" w:lineRule="auto"/>
        <w:jc w:val="both"/>
        <w:rPr>
          <w:rFonts w:ascii="Times New Roman" w:eastAsia="Times New Roman" w:hAnsi="Times New Roman" w:cs="Times New Roman"/>
          <w:b/>
          <w:sz w:val="24"/>
          <w:szCs w:val="24"/>
        </w:rPr>
      </w:pPr>
      <w:r w:rsidRPr="007C6CA3">
        <w:rPr>
          <w:rFonts w:ascii="Times New Roman" w:eastAsia="Times New Roman" w:hAnsi="Times New Roman" w:cs="Times New Roman"/>
          <w:b/>
          <w:sz w:val="24"/>
          <w:szCs w:val="24"/>
        </w:rPr>
        <w:t>LATAR BELAKANG</w:t>
      </w:r>
    </w:p>
    <w:p w14:paraId="2680A292" w14:textId="77777777" w:rsidR="003110C6" w:rsidRPr="003110C6" w:rsidRDefault="003110C6" w:rsidP="005B365F">
      <w:pPr>
        <w:pStyle w:val="BodyText"/>
        <w:spacing w:after="0" w:line="360" w:lineRule="auto"/>
        <w:ind w:right="-1" w:firstLine="709"/>
        <w:rPr>
          <w:szCs w:val="24"/>
        </w:rPr>
      </w:pPr>
      <w:r w:rsidRPr="003110C6">
        <w:rPr>
          <w:szCs w:val="24"/>
        </w:rPr>
        <w:t>Negara Indonesia semakin mengalami kemajuan dalam bidang bisnis yang</w:t>
      </w:r>
      <w:r w:rsidRPr="003110C6">
        <w:rPr>
          <w:spacing w:val="1"/>
          <w:szCs w:val="24"/>
        </w:rPr>
        <w:t xml:space="preserve"> </w:t>
      </w:r>
      <w:r w:rsidRPr="003110C6">
        <w:rPr>
          <w:szCs w:val="24"/>
        </w:rPr>
        <w:t>dapat</w:t>
      </w:r>
      <w:r w:rsidRPr="003110C6">
        <w:rPr>
          <w:spacing w:val="1"/>
          <w:szCs w:val="24"/>
        </w:rPr>
        <w:t xml:space="preserve"> </w:t>
      </w:r>
      <w:r w:rsidRPr="003110C6">
        <w:rPr>
          <w:szCs w:val="24"/>
        </w:rPr>
        <w:t>mempengaruhi</w:t>
      </w:r>
      <w:r w:rsidRPr="003110C6">
        <w:rPr>
          <w:spacing w:val="1"/>
          <w:szCs w:val="24"/>
        </w:rPr>
        <w:t xml:space="preserve"> </w:t>
      </w:r>
      <w:r w:rsidRPr="003110C6">
        <w:rPr>
          <w:szCs w:val="24"/>
        </w:rPr>
        <w:t>perekonomian.</w:t>
      </w:r>
      <w:r w:rsidRPr="003110C6">
        <w:rPr>
          <w:spacing w:val="1"/>
          <w:szCs w:val="24"/>
        </w:rPr>
        <w:t xml:space="preserve"> </w:t>
      </w:r>
      <w:r w:rsidRPr="003110C6">
        <w:rPr>
          <w:szCs w:val="24"/>
        </w:rPr>
        <w:t>Kemajuan</w:t>
      </w:r>
      <w:r w:rsidRPr="003110C6">
        <w:rPr>
          <w:spacing w:val="1"/>
          <w:szCs w:val="24"/>
        </w:rPr>
        <w:t xml:space="preserve"> </w:t>
      </w:r>
      <w:r w:rsidRPr="003110C6">
        <w:rPr>
          <w:szCs w:val="24"/>
        </w:rPr>
        <w:t>perkembangan</w:t>
      </w:r>
      <w:r w:rsidRPr="003110C6">
        <w:rPr>
          <w:spacing w:val="1"/>
          <w:szCs w:val="24"/>
        </w:rPr>
        <w:t xml:space="preserve"> </w:t>
      </w:r>
      <w:r w:rsidRPr="003110C6">
        <w:rPr>
          <w:szCs w:val="24"/>
        </w:rPr>
        <w:t>dalam</w:t>
      </w:r>
      <w:r w:rsidRPr="003110C6">
        <w:rPr>
          <w:spacing w:val="1"/>
          <w:szCs w:val="24"/>
        </w:rPr>
        <w:t xml:space="preserve"> </w:t>
      </w:r>
      <w:r w:rsidRPr="003110C6">
        <w:rPr>
          <w:szCs w:val="24"/>
        </w:rPr>
        <w:t>bidang</w:t>
      </w:r>
      <w:r w:rsidRPr="003110C6">
        <w:rPr>
          <w:spacing w:val="1"/>
          <w:szCs w:val="24"/>
        </w:rPr>
        <w:t xml:space="preserve"> </w:t>
      </w:r>
      <w:r w:rsidRPr="003110C6">
        <w:rPr>
          <w:szCs w:val="24"/>
        </w:rPr>
        <w:t>bisnis</w:t>
      </w:r>
      <w:r w:rsidRPr="003110C6">
        <w:rPr>
          <w:spacing w:val="1"/>
          <w:szCs w:val="24"/>
        </w:rPr>
        <w:t xml:space="preserve"> </w:t>
      </w:r>
      <w:r w:rsidRPr="003110C6">
        <w:rPr>
          <w:szCs w:val="24"/>
        </w:rPr>
        <w:t>tentunya</w:t>
      </w:r>
      <w:r w:rsidRPr="003110C6">
        <w:rPr>
          <w:spacing w:val="-57"/>
          <w:szCs w:val="24"/>
        </w:rPr>
        <w:t xml:space="preserve"> </w:t>
      </w:r>
      <w:r w:rsidRPr="003110C6">
        <w:rPr>
          <w:szCs w:val="24"/>
        </w:rPr>
        <w:t>membutuhkan adanya suatu kebijakan yang dapat memberikan jaminan. Pemerintah telah</w:t>
      </w:r>
      <w:r w:rsidRPr="003110C6">
        <w:rPr>
          <w:spacing w:val="1"/>
          <w:szCs w:val="24"/>
        </w:rPr>
        <w:t xml:space="preserve"> </w:t>
      </w:r>
      <w:r w:rsidRPr="003110C6">
        <w:rPr>
          <w:szCs w:val="24"/>
        </w:rPr>
        <w:t>mengesahkan</w:t>
      </w:r>
      <w:r w:rsidRPr="003110C6">
        <w:rPr>
          <w:spacing w:val="-1"/>
          <w:szCs w:val="24"/>
        </w:rPr>
        <w:t xml:space="preserve"> </w:t>
      </w:r>
      <w:r w:rsidRPr="003110C6">
        <w:rPr>
          <w:szCs w:val="24"/>
        </w:rPr>
        <w:t>Undang-Undang</w:t>
      </w:r>
      <w:r w:rsidRPr="003110C6">
        <w:rPr>
          <w:spacing w:val="-4"/>
          <w:szCs w:val="24"/>
        </w:rPr>
        <w:t xml:space="preserve"> </w:t>
      </w:r>
      <w:r w:rsidRPr="003110C6">
        <w:rPr>
          <w:szCs w:val="24"/>
        </w:rPr>
        <w:t>Nomor</w:t>
      </w:r>
      <w:r w:rsidRPr="003110C6">
        <w:rPr>
          <w:spacing w:val="-5"/>
          <w:szCs w:val="24"/>
        </w:rPr>
        <w:t xml:space="preserve"> </w:t>
      </w:r>
      <w:r w:rsidRPr="003110C6">
        <w:rPr>
          <w:szCs w:val="24"/>
        </w:rPr>
        <w:t>11</w:t>
      </w:r>
      <w:r w:rsidRPr="003110C6">
        <w:rPr>
          <w:spacing w:val="-4"/>
          <w:szCs w:val="24"/>
        </w:rPr>
        <w:t xml:space="preserve"> </w:t>
      </w:r>
      <w:r w:rsidRPr="003110C6">
        <w:rPr>
          <w:szCs w:val="24"/>
        </w:rPr>
        <w:t>Tahun</w:t>
      </w:r>
      <w:r w:rsidRPr="003110C6">
        <w:rPr>
          <w:spacing w:val="-1"/>
          <w:szCs w:val="24"/>
        </w:rPr>
        <w:t xml:space="preserve"> </w:t>
      </w:r>
      <w:r w:rsidRPr="003110C6">
        <w:rPr>
          <w:szCs w:val="24"/>
        </w:rPr>
        <w:t>2020</w:t>
      </w:r>
      <w:r w:rsidRPr="003110C6">
        <w:rPr>
          <w:spacing w:val="-4"/>
          <w:szCs w:val="24"/>
        </w:rPr>
        <w:t xml:space="preserve"> </w:t>
      </w:r>
      <w:r w:rsidRPr="003110C6">
        <w:rPr>
          <w:szCs w:val="24"/>
        </w:rPr>
        <w:t>tentang</w:t>
      </w:r>
      <w:r w:rsidRPr="003110C6">
        <w:rPr>
          <w:spacing w:val="-3"/>
          <w:szCs w:val="24"/>
        </w:rPr>
        <w:t xml:space="preserve"> </w:t>
      </w:r>
      <w:r w:rsidRPr="003110C6">
        <w:rPr>
          <w:szCs w:val="24"/>
        </w:rPr>
        <w:t>CiptaKerja</w:t>
      </w:r>
      <w:r w:rsidRPr="003110C6">
        <w:rPr>
          <w:spacing w:val="-14"/>
          <w:szCs w:val="24"/>
        </w:rPr>
        <w:t xml:space="preserve"> </w:t>
      </w:r>
      <w:r w:rsidRPr="003110C6">
        <w:rPr>
          <w:szCs w:val="24"/>
        </w:rPr>
        <w:t>(UU</w:t>
      </w:r>
      <w:r w:rsidRPr="003110C6">
        <w:rPr>
          <w:spacing w:val="-13"/>
          <w:szCs w:val="24"/>
        </w:rPr>
        <w:t xml:space="preserve"> </w:t>
      </w:r>
      <w:r w:rsidRPr="003110C6">
        <w:rPr>
          <w:szCs w:val="24"/>
        </w:rPr>
        <w:t>Cipta</w:t>
      </w:r>
      <w:r w:rsidRPr="003110C6">
        <w:rPr>
          <w:spacing w:val="-13"/>
          <w:szCs w:val="24"/>
        </w:rPr>
        <w:t xml:space="preserve"> </w:t>
      </w:r>
      <w:r w:rsidRPr="003110C6">
        <w:rPr>
          <w:szCs w:val="24"/>
        </w:rPr>
        <w:t>Kerja)</w:t>
      </w:r>
      <w:r w:rsidRPr="003110C6">
        <w:rPr>
          <w:spacing w:val="-58"/>
          <w:szCs w:val="24"/>
        </w:rPr>
        <w:t xml:space="preserve"> </w:t>
      </w:r>
      <w:r w:rsidRPr="003110C6">
        <w:rPr>
          <w:szCs w:val="24"/>
        </w:rPr>
        <w:t>sebagai upaya mendukung dan memberikan kemudahan regulasi dalam dunia bisnis bagi</w:t>
      </w:r>
      <w:r w:rsidRPr="003110C6">
        <w:rPr>
          <w:spacing w:val="1"/>
          <w:szCs w:val="24"/>
        </w:rPr>
        <w:t xml:space="preserve"> </w:t>
      </w:r>
      <w:r w:rsidRPr="003110C6">
        <w:rPr>
          <w:szCs w:val="24"/>
        </w:rPr>
        <w:t>seluruh</w:t>
      </w:r>
      <w:r w:rsidRPr="003110C6">
        <w:rPr>
          <w:spacing w:val="1"/>
          <w:szCs w:val="24"/>
        </w:rPr>
        <w:t xml:space="preserve"> </w:t>
      </w:r>
      <w:r w:rsidRPr="003110C6">
        <w:rPr>
          <w:szCs w:val="24"/>
        </w:rPr>
        <w:t>masyarakat.</w:t>
      </w:r>
      <w:r w:rsidRPr="003110C6">
        <w:rPr>
          <w:spacing w:val="1"/>
          <w:szCs w:val="24"/>
        </w:rPr>
        <w:t xml:space="preserve"> </w:t>
      </w:r>
      <w:r w:rsidRPr="003110C6">
        <w:rPr>
          <w:szCs w:val="24"/>
        </w:rPr>
        <w:t>Pengesahan</w:t>
      </w:r>
      <w:r w:rsidRPr="003110C6">
        <w:rPr>
          <w:spacing w:val="1"/>
          <w:szCs w:val="24"/>
        </w:rPr>
        <w:t xml:space="preserve"> </w:t>
      </w:r>
      <w:r w:rsidRPr="003110C6">
        <w:rPr>
          <w:szCs w:val="24"/>
        </w:rPr>
        <w:t>UU</w:t>
      </w:r>
      <w:r w:rsidRPr="003110C6">
        <w:rPr>
          <w:spacing w:val="1"/>
          <w:szCs w:val="24"/>
        </w:rPr>
        <w:t xml:space="preserve"> </w:t>
      </w:r>
      <w:r w:rsidRPr="003110C6">
        <w:rPr>
          <w:szCs w:val="24"/>
        </w:rPr>
        <w:t>Cipta</w:t>
      </w:r>
      <w:r w:rsidRPr="003110C6">
        <w:rPr>
          <w:spacing w:val="1"/>
          <w:szCs w:val="24"/>
        </w:rPr>
        <w:t xml:space="preserve"> </w:t>
      </w:r>
      <w:r w:rsidRPr="003110C6">
        <w:rPr>
          <w:szCs w:val="24"/>
        </w:rPr>
        <w:t>Kerja</w:t>
      </w:r>
      <w:r w:rsidRPr="003110C6">
        <w:rPr>
          <w:spacing w:val="1"/>
          <w:szCs w:val="24"/>
        </w:rPr>
        <w:t xml:space="preserve"> </w:t>
      </w:r>
      <w:r w:rsidRPr="003110C6">
        <w:rPr>
          <w:szCs w:val="24"/>
        </w:rPr>
        <w:t>bertujuan</w:t>
      </w:r>
      <w:r w:rsidRPr="003110C6">
        <w:rPr>
          <w:spacing w:val="1"/>
          <w:szCs w:val="24"/>
        </w:rPr>
        <w:t xml:space="preserve"> </w:t>
      </w:r>
      <w:r w:rsidRPr="003110C6">
        <w:rPr>
          <w:szCs w:val="24"/>
        </w:rPr>
        <w:t>menyerap</w:t>
      </w:r>
      <w:r w:rsidRPr="003110C6">
        <w:rPr>
          <w:spacing w:val="1"/>
          <w:szCs w:val="24"/>
        </w:rPr>
        <w:t xml:space="preserve"> </w:t>
      </w:r>
      <w:r w:rsidRPr="003110C6">
        <w:rPr>
          <w:szCs w:val="24"/>
        </w:rPr>
        <w:t>tenaga</w:t>
      </w:r>
      <w:r w:rsidRPr="003110C6">
        <w:rPr>
          <w:spacing w:val="1"/>
          <w:szCs w:val="24"/>
        </w:rPr>
        <w:t xml:space="preserve"> </w:t>
      </w:r>
      <w:r w:rsidRPr="003110C6">
        <w:rPr>
          <w:szCs w:val="24"/>
        </w:rPr>
        <w:t>kerja,</w:t>
      </w:r>
      <w:r w:rsidRPr="003110C6">
        <w:rPr>
          <w:spacing w:val="1"/>
          <w:szCs w:val="24"/>
        </w:rPr>
        <w:t xml:space="preserve"> </w:t>
      </w:r>
      <w:r w:rsidRPr="003110C6">
        <w:rPr>
          <w:szCs w:val="24"/>
        </w:rPr>
        <w:lastRenderedPageBreak/>
        <w:t>memberikan</w:t>
      </w:r>
      <w:r w:rsidRPr="003110C6">
        <w:rPr>
          <w:spacing w:val="1"/>
          <w:szCs w:val="24"/>
        </w:rPr>
        <w:t xml:space="preserve"> </w:t>
      </w:r>
      <w:r w:rsidRPr="003110C6">
        <w:rPr>
          <w:szCs w:val="24"/>
        </w:rPr>
        <w:t>kesempatan</w:t>
      </w:r>
      <w:r w:rsidRPr="003110C6">
        <w:rPr>
          <w:spacing w:val="1"/>
          <w:szCs w:val="24"/>
        </w:rPr>
        <w:t xml:space="preserve"> </w:t>
      </w:r>
      <w:r w:rsidRPr="003110C6">
        <w:rPr>
          <w:szCs w:val="24"/>
        </w:rPr>
        <w:t>lapangan</w:t>
      </w:r>
      <w:r w:rsidRPr="003110C6">
        <w:rPr>
          <w:spacing w:val="1"/>
          <w:szCs w:val="24"/>
        </w:rPr>
        <w:t xml:space="preserve"> </w:t>
      </w:r>
      <w:r w:rsidRPr="003110C6">
        <w:rPr>
          <w:szCs w:val="24"/>
        </w:rPr>
        <w:t>pekerjaan</w:t>
      </w:r>
      <w:r w:rsidRPr="003110C6">
        <w:rPr>
          <w:spacing w:val="1"/>
          <w:szCs w:val="24"/>
        </w:rPr>
        <w:t xml:space="preserve"> </w:t>
      </w:r>
      <w:r w:rsidRPr="003110C6">
        <w:rPr>
          <w:szCs w:val="24"/>
        </w:rPr>
        <w:t>secara</w:t>
      </w:r>
      <w:r w:rsidRPr="003110C6">
        <w:rPr>
          <w:spacing w:val="1"/>
          <w:szCs w:val="24"/>
        </w:rPr>
        <w:t xml:space="preserve"> </w:t>
      </w:r>
      <w:r w:rsidRPr="003110C6">
        <w:rPr>
          <w:szCs w:val="24"/>
        </w:rPr>
        <w:t>meluas</w:t>
      </w:r>
      <w:r w:rsidRPr="003110C6">
        <w:rPr>
          <w:spacing w:val="1"/>
          <w:szCs w:val="24"/>
        </w:rPr>
        <w:t xml:space="preserve"> </w:t>
      </w:r>
      <w:r w:rsidRPr="003110C6">
        <w:rPr>
          <w:szCs w:val="24"/>
        </w:rPr>
        <w:t>bagi</w:t>
      </w:r>
      <w:r w:rsidRPr="003110C6">
        <w:rPr>
          <w:spacing w:val="1"/>
          <w:szCs w:val="24"/>
        </w:rPr>
        <w:t xml:space="preserve"> </w:t>
      </w:r>
      <w:r w:rsidRPr="003110C6">
        <w:rPr>
          <w:szCs w:val="24"/>
        </w:rPr>
        <w:t>masyarakat,</w:t>
      </w:r>
      <w:r w:rsidRPr="003110C6">
        <w:rPr>
          <w:spacing w:val="1"/>
          <w:szCs w:val="24"/>
        </w:rPr>
        <w:t xml:space="preserve"> </w:t>
      </w:r>
      <w:r w:rsidRPr="003110C6">
        <w:rPr>
          <w:szCs w:val="24"/>
        </w:rPr>
        <w:t>serta</w:t>
      </w:r>
      <w:r w:rsidRPr="003110C6">
        <w:rPr>
          <w:spacing w:val="1"/>
          <w:szCs w:val="24"/>
        </w:rPr>
        <w:t xml:space="preserve"> </w:t>
      </w:r>
      <w:r w:rsidRPr="003110C6">
        <w:rPr>
          <w:szCs w:val="24"/>
        </w:rPr>
        <w:t>meningkatkan investasi baik asing maupun dalam negeri.</w:t>
      </w:r>
      <w:r w:rsidRPr="003110C6">
        <w:rPr>
          <w:szCs w:val="24"/>
          <w:vertAlign w:val="superscript"/>
        </w:rPr>
        <w:t>1</w:t>
      </w:r>
      <w:r w:rsidRPr="003110C6">
        <w:rPr>
          <w:szCs w:val="24"/>
        </w:rPr>
        <w:t xml:space="preserve"> UU Cipta Kerja sebagai bentuk</w:t>
      </w:r>
      <w:r w:rsidRPr="003110C6">
        <w:rPr>
          <w:spacing w:val="1"/>
          <w:szCs w:val="24"/>
        </w:rPr>
        <w:t xml:space="preserve"> </w:t>
      </w:r>
      <w:r w:rsidRPr="003110C6">
        <w:rPr>
          <w:szCs w:val="24"/>
        </w:rPr>
        <w:t>usaha</w:t>
      </w:r>
      <w:r w:rsidRPr="003110C6">
        <w:rPr>
          <w:spacing w:val="1"/>
          <w:szCs w:val="24"/>
        </w:rPr>
        <w:t xml:space="preserve"> </w:t>
      </w:r>
      <w:r w:rsidRPr="003110C6">
        <w:rPr>
          <w:szCs w:val="24"/>
        </w:rPr>
        <w:t>pemerintah</w:t>
      </w:r>
      <w:r w:rsidRPr="003110C6">
        <w:rPr>
          <w:spacing w:val="1"/>
          <w:szCs w:val="24"/>
        </w:rPr>
        <w:t xml:space="preserve"> </w:t>
      </w:r>
      <w:r w:rsidRPr="003110C6">
        <w:rPr>
          <w:szCs w:val="24"/>
        </w:rPr>
        <w:t>dalam</w:t>
      </w:r>
      <w:r w:rsidRPr="003110C6">
        <w:rPr>
          <w:spacing w:val="1"/>
          <w:szCs w:val="24"/>
        </w:rPr>
        <w:t xml:space="preserve"> </w:t>
      </w:r>
      <w:r w:rsidRPr="003110C6">
        <w:rPr>
          <w:szCs w:val="24"/>
        </w:rPr>
        <w:t>merampingkan</w:t>
      </w:r>
      <w:r w:rsidRPr="003110C6">
        <w:rPr>
          <w:spacing w:val="1"/>
          <w:szCs w:val="24"/>
        </w:rPr>
        <w:t xml:space="preserve"> </w:t>
      </w:r>
      <w:r w:rsidRPr="003110C6">
        <w:rPr>
          <w:szCs w:val="24"/>
        </w:rPr>
        <w:t>beberapa</w:t>
      </w:r>
      <w:r w:rsidRPr="003110C6">
        <w:rPr>
          <w:spacing w:val="1"/>
          <w:szCs w:val="24"/>
        </w:rPr>
        <w:t xml:space="preserve"> </w:t>
      </w:r>
      <w:r w:rsidRPr="003110C6">
        <w:rPr>
          <w:szCs w:val="24"/>
        </w:rPr>
        <w:t>regulasi</w:t>
      </w:r>
      <w:r w:rsidRPr="003110C6">
        <w:rPr>
          <w:spacing w:val="1"/>
          <w:szCs w:val="24"/>
        </w:rPr>
        <w:t xml:space="preserve"> </w:t>
      </w:r>
      <w:r w:rsidRPr="003110C6">
        <w:rPr>
          <w:szCs w:val="24"/>
        </w:rPr>
        <w:t>di</w:t>
      </w:r>
      <w:r w:rsidRPr="003110C6">
        <w:rPr>
          <w:spacing w:val="1"/>
          <w:szCs w:val="24"/>
        </w:rPr>
        <w:t xml:space="preserve"> </w:t>
      </w:r>
      <w:r w:rsidRPr="003110C6">
        <w:rPr>
          <w:szCs w:val="24"/>
        </w:rPr>
        <w:t>berbagai</w:t>
      </w:r>
      <w:r w:rsidRPr="003110C6">
        <w:rPr>
          <w:spacing w:val="1"/>
          <w:szCs w:val="24"/>
        </w:rPr>
        <w:t xml:space="preserve"> </w:t>
      </w:r>
      <w:r w:rsidRPr="003110C6">
        <w:rPr>
          <w:szCs w:val="24"/>
        </w:rPr>
        <w:t>bidang</w:t>
      </w:r>
      <w:r w:rsidRPr="003110C6">
        <w:rPr>
          <w:spacing w:val="1"/>
          <w:szCs w:val="24"/>
        </w:rPr>
        <w:t xml:space="preserve"> </w:t>
      </w:r>
      <w:r w:rsidRPr="003110C6">
        <w:rPr>
          <w:szCs w:val="24"/>
        </w:rPr>
        <w:t>untuk</w:t>
      </w:r>
      <w:r w:rsidRPr="003110C6">
        <w:rPr>
          <w:spacing w:val="1"/>
          <w:szCs w:val="24"/>
        </w:rPr>
        <w:t xml:space="preserve"> </w:t>
      </w:r>
      <w:r w:rsidRPr="003110C6">
        <w:rPr>
          <w:szCs w:val="24"/>
        </w:rPr>
        <w:t>memperbaiki</w:t>
      </w:r>
      <w:r w:rsidRPr="003110C6">
        <w:rPr>
          <w:spacing w:val="-1"/>
          <w:szCs w:val="24"/>
        </w:rPr>
        <w:t xml:space="preserve"> </w:t>
      </w:r>
      <w:r w:rsidRPr="003110C6">
        <w:rPr>
          <w:szCs w:val="24"/>
        </w:rPr>
        <w:t>perkembangan</w:t>
      </w:r>
      <w:r w:rsidRPr="003110C6">
        <w:rPr>
          <w:spacing w:val="1"/>
          <w:szCs w:val="24"/>
        </w:rPr>
        <w:t xml:space="preserve"> </w:t>
      </w:r>
      <w:r w:rsidRPr="003110C6">
        <w:rPr>
          <w:szCs w:val="24"/>
        </w:rPr>
        <w:t>perekonomian di</w:t>
      </w:r>
      <w:r w:rsidRPr="003110C6">
        <w:rPr>
          <w:spacing w:val="10"/>
          <w:szCs w:val="24"/>
        </w:rPr>
        <w:t xml:space="preserve"> </w:t>
      </w:r>
      <w:r w:rsidRPr="003110C6">
        <w:rPr>
          <w:szCs w:val="24"/>
        </w:rPr>
        <w:t>Indonesia.</w:t>
      </w:r>
    </w:p>
    <w:p w14:paraId="2FE99541" w14:textId="77777777" w:rsidR="003110C6" w:rsidRPr="003110C6" w:rsidRDefault="003110C6" w:rsidP="005B365F">
      <w:pPr>
        <w:pStyle w:val="BodyText"/>
        <w:spacing w:after="0" w:line="360" w:lineRule="auto"/>
        <w:ind w:right="-1" w:firstLine="709"/>
        <w:rPr>
          <w:szCs w:val="24"/>
        </w:rPr>
      </w:pPr>
      <w:r w:rsidRPr="003110C6">
        <w:rPr>
          <w:szCs w:val="24"/>
        </w:rPr>
        <w:t xml:space="preserve">Penyusunan UU Cipta dilakukan menggunakan teknik </w:t>
      </w:r>
      <w:r w:rsidRPr="003110C6">
        <w:rPr>
          <w:i/>
          <w:szCs w:val="24"/>
        </w:rPr>
        <w:t xml:space="preserve">omnibus law </w:t>
      </w:r>
      <w:r w:rsidRPr="003110C6">
        <w:rPr>
          <w:szCs w:val="24"/>
        </w:rPr>
        <w:t>yang menjadi</w:t>
      </w:r>
      <w:r w:rsidRPr="003110C6">
        <w:rPr>
          <w:spacing w:val="1"/>
          <w:szCs w:val="24"/>
        </w:rPr>
        <w:t xml:space="preserve"> </w:t>
      </w:r>
      <w:r w:rsidRPr="003110C6">
        <w:rPr>
          <w:szCs w:val="24"/>
        </w:rPr>
        <w:t>terobosan</w:t>
      </w:r>
      <w:r w:rsidRPr="003110C6">
        <w:rPr>
          <w:spacing w:val="1"/>
          <w:szCs w:val="24"/>
        </w:rPr>
        <w:t xml:space="preserve"> </w:t>
      </w:r>
      <w:r w:rsidRPr="003110C6">
        <w:rPr>
          <w:szCs w:val="24"/>
        </w:rPr>
        <w:t>pemerintah</w:t>
      </w:r>
      <w:r w:rsidRPr="003110C6">
        <w:rPr>
          <w:spacing w:val="1"/>
          <w:szCs w:val="24"/>
        </w:rPr>
        <w:t xml:space="preserve"> </w:t>
      </w:r>
      <w:r w:rsidRPr="003110C6">
        <w:rPr>
          <w:szCs w:val="24"/>
        </w:rPr>
        <w:t>dalam</w:t>
      </w:r>
      <w:r w:rsidRPr="003110C6">
        <w:rPr>
          <w:spacing w:val="1"/>
          <w:szCs w:val="24"/>
        </w:rPr>
        <w:t xml:space="preserve"> </w:t>
      </w:r>
      <w:r w:rsidRPr="003110C6">
        <w:rPr>
          <w:szCs w:val="24"/>
        </w:rPr>
        <w:t>mengatasi</w:t>
      </w:r>
      <w:r w:rsidRPr="003110C6">
        <w:rPr>
          <w:spacing w:val="1"/>
          <w:szCs w:val="24"/>
        </w:rPr>
        <w:t xml:space="preserve"> </w:t>
      </w:r>
      <w:r w:rsidRPr="003110C6">
        <w:rPr>
          <w:szCs w:val="24"/>
        </w:rPr>
        <w:t>terjadinya</w:t>
      </w:r>
      <w:r w:rsidRPr="003110C6">
        <w:rPr>
          <w:spacing w:val="1"/>
          <w:szCs w:val="24"/>
        </w:rPr>
        <w:t xml:space="preserve"> </w:t>
      </w:r>
      <w:r w:rsidRPr="003110C6">
        <w:rPr>
          <w:i/>
          <w:szCs w:val="24"/>
        </w:rPr>
        <w:t>hyper</w:t>
      </w:r>
      <w:r w:rsidRPr="003110C6">
        <w:rPr>
          <w:i/>
          <w:spacing w:val="1"/>
          <w:szCs w:val="24"/>
        </w:rPr>
        <w:t xml:space="preserve"> </w:t>
      </w:r>
      <w:r w:rsidRPr="003110C6">
        <w:rPr>
          <w:i/>
          <w:szCs w:val="24"/>
        </w:rPr>
        <w:t>regulation</w:t>
      </w:r>
      <w:r w:rsidRPr="003110C6">
        <w:rPr>
          <w:szCs w:val="24"/>
        </w:rPr>
        <w:t>.</w:t>
      </w:r>
      <w:r w:rsidRPr="003110C6">
        <w:rPr>
          <w:spacing w:val="1"/>
          <w:szCs w:val="24"/>
        </w:rPr>
        <w:t xml:space="preserve"> </w:t>
      </w:r>
      <w:r w:rsidRPr="003110C6">
        <w:rPr>
          <w:szCs w:val="24"/>
        </w:rPr>
        <w:t>UU</w:t>
      </w:r>
      <w:r w:rsidRPr="003110C6">
        <w:rPr>
          <w:spacing w:val="1"/>
          <w:szCs w:val="24"/>
        </w:rPr>
        <w:t xml:space="preserve"> </w:t>
      </w:r>
      <w:r w:rsidRPr="003110C6">
        <w:rPr>
          <w:szCs w:val="24"/>
        </w:rPr>
        <w:t>Cipta</w:t>
      </w:r>
      <w:r w:rsidRPr="003110C6">
        <w:rPr>
          <w:spacing w:val="1"/>
          <w:szCs w:val="24"/>
        </w:rPr>
        <w:t xml:space="preserve"> </w:t>
      </w:r>
      <w:r w:rsidRPr="003110C6">
        <w:rPr>
          <w:szCs w:val="24"/>
        </w:rPr>
        <w:t>Kerja</w:t>
      </w:r>
      <w:r w:rsidRPr="003110C6">
        <w:rPr>
          <w:spacing w:val="1"/>
          <w:szCs w:val="24"/>
        </w:rPr>
        <w:t xml:space="preserve"> </w:t>
      </w:r>
      <w:r w:rsidRPr="003110C6">
        <w:rPr>
          <w:szCs w:val="24"/>
        </w:rPr>
        <w:t>merupakan</w:t>
      </w:r>
      <w:r w:rsidRPr="003110C6">
        <w:rPr>
          <w:spacing w:val="-3"/>
          <w:szCs w:val="24"/>
        </w:rPr>
        <w:t xml:space="preserve"> </w:t>
      </w:r>
      <w:r w:rsidRPr="003110C6">
        <w:rPr>
          <w:szCs w:val="24"/>
        </w:rPr>
        <w:t>peraturan</w:t>
      </w:r>
      <w:r w:rsidRPr="003110C6">
        <w:rPr>
          <w:spacing w:val="-2"/>
          <w:szCs w:val="24"/>
        </w:rPr>
        <w:t xml:space="preserve"> </w:t>
      </w:r>
      <w:r w:rsidRPr="003110C6">
        <w:rPr>
          <w:szCs w:val="24"/>
        </w:rPr>
        <w:t>perundang-undangan</w:t>
      </w:r>
      <w:r w:rsidRPr="003110C6">
        <w:rPr>
          <w:spacing w:val="-3"/>
          <w:szCs w:val="24"/>
        </w:rPr>
        <w:t xml:space="preserve"> </w:t>
      </w:r>
      <w:r w:rsidRPr="003110C6">
        <w:rPr>
          <w:szCs w:val="24"/>
        </w:rPr>
        <w:t>pertama</w:t>
      </w:r>
      <w:r w:rsidRPr="003110C6">
        <w:rPr>
          <w:spacing w:val="-3"/>
          <w:szCs w:val="24"/>
        </w:rPr>
        <w:t xml:space="preserve"> </w:t>
      </w:r>
      <w:r w:rsidRPr="003110C6">
        <w:rPr>
          <w:szCs w:val="24"/>
        </w:rPr>
        <w:t>di</w:t>
      </w:r>
      <w:r w:rsidRPr="003110C6">
        <w:rPr>
          <w:spacing w:val="-1"/>
          <w:szCs w:val="24"/>
        </w:rPr>
        <w:t xml:space="preserve"> </w:t>
      </w:r>
      <w:r w:rsidRPr="003110C6">
        <w:rPr>
          <w:szCs w:val="24"/>
        </w:rPr>
        <w:t>Indonesia</w:t>
      </w:r>
      <w:r w:rsidRPr="003110C6">
        <w:rPr>
          <w:spacing w:val="2"/>
          <w:szCs w:val="24"/>
        </w:rPr>
        <w:t xml:space="preserve"> </w:t>
      </w:r>
      <w:r w:rsidRPr="003110C6">
        <w:rPr>
          <w:szCs w:val="24"/>
        </w:rPr>
        <w:t>yang</w:t>
      </w:r>
      <w:r w:rsidRPr="003110C6">
        <w:rPr>
          <w:spacing w:val="-6"/>
          <w:szCs w:val="24"/>
        </w:rPr>
        <w:t xml:space="preserve"> </w:t>
      </w:r>
      <w:r w:rsidRPr="003110C6">
        <w:rPr>
          <w:szCs w:val="24"/>
        </w:rPr>
        <w:t>menggunakan</w:t>
      </w:r>
      <w:r w:rsidRPr="003110C6">
        <w:rPr>
          <w:spacing w:val="-2"/>
          <w:szCs w:val="24"/>
        </w:rPr>
        <w:t xml:space="preserve"> </w:t>
      </w:r>
      <w:r w:rsidRPr="003110C6">
        <w:rPr>
          <w:szCs w:val="24"/>
        </w:rPr>
        <w:t>sistem</w:t>
      </w:r>
      <w:r w:rsidRPr="003110C6">
        <w:rPr>
          <w:spacing w:val="-58"/>
          <w:szCs w:val="24"/>
        </w:rPr>
        <w:t xml:space="preserve"> </w:t>
      </w:r>
      <w:r w:rsidRPr="003110C6">
        <w:rPr>
          <w:i/>
          <w:szCs w:val="24"/>
        </w:rPr>
        <w:t>omnibus law</w:t>
      </w:r>
      <w:r w:rsidRPr="003110C6">
        <w:rPr>
          <w:szCs w:val="24"/>
        </w:rPr>
        <w:t>, sehingga banyak menimbulkan persetujuan dan penolakan. Sikap DPR yang</w:t>
      </w:r>
      <w:r w:rsidRPr="003110C6">
        <w:rPr>
          <w:spacing w:val="1"/>
          <w:szCs w:val="24"/>
        </w:rPr>
        <w:t xml:space="preserve"> </w:t>
      </w:r>
      <w:r w:rsidRPr="003110C6">
        <w:rPr>
          <w:szCs w:val="24"/>
        </w:rPr>
        <w:t>terkesan terburu-buru mengesahkan UU Cipta Kerja mengakibatkan rasa kecurigaan pada</w:t>
      </w:r>
      <w:r w:rsidRPr="003110C6">
        <w:rPr>
          <w:spacing w:val="1"/>
          <w:szCs w:val="24"/>
        </w:rPr>
        <w:t xml:space="preserve"> </w:t>
      </w:r>
      <w:r w:rsidRPr="003110C6">
        <w:rPr>
          <w:szCs w:val="24"/>
        </w:rPr>
        <w:t>masyarakat.</w:t>
      </w:r>
      <w:r w:rsidRPr="003110C6">
        <w:rPr>
          <w:spacing w:val="1"/>
          <w:szCs w:val="24"/>
        </w:rPr>
        <w:t xml:space="preserve"> </w:t>
      </w:r>
      <w:r w:rsidRPr="003110C6">
        <w:rPr>
          <w:szCs w:val="24"/>
        </w:rPr>
        <w:t>Optimisme</w:t>
      </w:r>
      <w:r w:rsidRPr="003110C6">
        <w:rPr>
          <w:spacing w:val="1"/>
          <w:szCs w:val="24"/>
        </w:rPr>
        <w:t xml:space="preserve"> </w:t>
      </w:r>
      <w:r w:rsidRPr="003110C6">
        <w:rPr>
          <w:szCs w:val="24"/>
        </w:rPr>
        <w:t>pemerintah</w:t>
      </w:r>
      <w:r w:rsidRPr="003110C6">
        <w:rPr>
          <w:spacing w:val="1"/>
          <w:szCs w:val="24"/>
        </w:rPr>
        <w:t xml:space="preserve"> </w:t>
      </w:r>
      <w:r w:rsidRPr="003110C6">
        <w:rPr>
          <w:szCs w:val="24"/>
        </w:rPr>
        <w:t>dalam</w:t>
      </w:r>
      <w:r w:rsidRPr="003110C6">
        <w:rPr>
          <w:spacing w:val="1"/>
          <w:szCs w:val="24"/>
        </w:rPr>
        <w:t xml:space="preserve"> </w:t>
      </w:r>
      <w:r w:rsidRPr="003110C6">
        <w:rPr>
          <w:szCs w:val="24"/>
        </w:rPr>
        <w:t>upaya</w:t>
      </w:r>
      <w:r w:rsidRPr="003110C6">
        <w:rPr>
          <w:spacing w:val="1"/>
          <w:szCs w:val="24"/>
        </w:rPr>
        <w:t xml:space="preserve"> </w:t>
      </w:r>
      <w:r w:rsidRPr="003110C6">
        <w:rPr>
          <w:szCs w:val="24"/>
        </w:rPr>
        <w:t>kemajuan</w:t>
      </w:r>
      <w:r w:rsidRPr="003110C6">
        <w:rPr>
          <w:spacing w:val="1"/>
          <w:szCs w:val="24"/>
        </w:rPr>
        <w:t xml:space="preserve"> </w:t>
      </w:r>
      <w:r w:rsidRPr="003110C6">
        <w:rPr>
          <w:szCs w:val="24"/>
        </w:rPr>
        <w:t>perekonomian</w:t>
      </w:r>
      <w:r w:rsidRPr="003110C6">
        <w:rPr>
          <w:spacing w:val="1"/>
          <w:szCs w:val="24"/>
        </w:rPr>
        <w:t xml:space="preserve"> </w:t>
      </w:r>
      <w:r w:rsidRPr="003110C6">
        <w:rPr>
          <w:szCs w:val="24"/>
        </w:rPr>
        <w:t>nasional</w:t>
      </w:r>
      <w:r w:rsidRPr="003110C6">
        <w:rPr>
          <w:spacing w:val="1"/>
          <w:szCs w:val="24"/>
        </w:rPr>
        <w:t xml:space="preserve"> </w:t>
      </w:r>
      <w:r w:rsidRPr="003110C6">
        <w:rPr>
          <w:szCs w:val="24"/>
        </w:rPr>
        <w:t>diwujudkan dengan disahkannya berbagai aturan pelaksana dari UU Cipta Kerjamelalui</w:t>
      </w:r>
      <w:r w:rsidRPr="003110C6">
        <w:rPr>
          <w:spacing w:val="1"/>
          <w:szCs w:val="24"/>
        </w:rPr>
        <w:t xml:space="preserve"> </w:t>
      </w:r>
      <w:r w:rsidRPr="003110C6">
        <w:rPr>
          <w:szCs w:val="24"/>
        </w:rPr>
        <w:t>peraturan</w:t>
      </w:r>
      <w:r w:rsidRPr="003110C6">
        <w:rPr>
          <w:spacing w:val="1"/>
          <w:szCs w:val="24"/>
        </w:rPr>
        <w:t xml:space="preserve"> </w:t>
      </w:r>
      <w:r w:rsidRPr="003110C6">
        <w:rPr>
          <w:szCs w:val="24"/>
        </w:rPr>
        <w:t>pemerintah</w:t>
      </w:r>
      <w:r w:rsidRPr="003110C6">
        <w:rPr>
          <w:spacing w:val="1"/>
          <w:szCs w:val="24"/>
        </w:rPr>
        <w:t xml:space="preserve"> </w:t>
      </w:r>
      <w:r w:rsidRPr="003110C6">
        <w:rPr>
          <w:szCs w:val="24"/>
        </w:rPr>
        <w:t>dan</w:t>
      </w:r>
      <w:r w:rsidRPr="003110C6">
        <w:rPr>
          <w:spacing w:val="1"/>
          <w:szCs w:val="24"/>
        </w:rPr>
        <w:t xml:space="preserve"> </w:t>
      </w:r>
      <w:r w:rsidRPr="003110C6">
        <w:rPr>
          <w:szCs w:val="24"/>
        </w:rPr>
        <w:t>peraturan</w:t>
      </w:r>
      <w:r w:rsidRPr="003110C6">
        <w:rPr>
          <w:spacing w:val="1"/>
          <w:szCs w:val="24"/>
        </w:rPr>
        <w:t xml:space="preserve"> </w:t>
      </w:r>
      <w:r w:rsidRPr="003110C6">
        <w:rPr>
          <w:szCs w:val="24"/>
        </w:rPr>
        <w:t>presiden.</w:t>
      </w:r>
      <w:r w:rsidRPr="003110C6">
        <w:rPr>
          <w:spacing w:val="1"/>
          <w:szCs w:val="24"/>
        </w:rPr>
        <w:t xml:space="preserve"> </w:t>
      </w:r>
      <w:r w:rsidRPr="003110C6">
        <w:rPr>
          <w:szCs w:val="24"/>
        </w:rPr>
        <w:t>Pemerintah Indonesia</w:t>
      </w:r>
      <w:r w:rsidRPr="003110C6">
        <w:rPr>
          <w:spacing w:val="1"/>
          <w:szCs w:val="24"/>
        </w:rPr>
        <w:t xml:space="preserve"> </w:t>
      </w:r>
      <w:r w:rsidRPr="003110C6">
        <w:rPr>
          <w:szCs w:val="24"/>
        </w:rPr>
        <w:t>telahmelakukan</w:t>
      </w:r>
      <w:r w:rsidRPr="003110C6">
        <w:rPr>
          <w:spacing w:val="1"/>
          <w:szCs w:val="24"/>
        </w:rPr>
        <w:t xml:space="preserve"> </w:t>
      </w:r>
      <w:r w:rsidRPr="003110C6">
        <w:rPr>
          <w:szCs w:val="24"/>
        </w:rPr>
        <w:t>perbaikan</w:t>
      </w:r>
      <w:r w:rsidRPr="003110C6">
        <w:rPr>
          <w:spacing w:val="-7"/>
          <w:szCs w:val="24"/>
        </w:rPr>
        <w:t xml:space="preserve"> </w:t>
      </w:r>
      <w:r w:rsidRPr="003110C6">
        <w:rPr>
          <w:szCs w:val="24"/>
        </w:rPr>
        <w:t>terhadap</w:t>
      </w:r>
      <w:r w:rsidRPr="003110C6">
        <w:rPr>
          <w:spacing w:val="-6"/>
          <w:szCs w:val="24"/>
        </w:rPr>
        <w:t xml:space="preserve"> </w:t>
      </w:r>
      <w:r w:rsidRPr="003110C6">
        <w:rPr>
          <w:szCs w:val="24"/>
        </w:rPr>
        <w:t>hukum</w:t>
      </w:r>
      <w:r w:rsidRPr="003110C6">
        <w:rPr>
          <w:spacing w:val="-5"/>
          <w:szCs w:val="24"/>
        </w:rPr>
        <w:t xml:space="preserve"> </w:t>
      </w:r>
      <w:r w:rsidRPr="003110C6">
        <w:rPr>
          <w:szCs w:val="24"/>
        </w:rPr>
        <w:t>positif</w:t>
      </w:r>
      <w:r w:rsidRPr="003110C6">
        <w:rPr>
          <w:spacing w:val="-6"/>
          <w:szCs w:val="24"/>
        </w:rPr>
        <w:t xml:space="preserve"> </w:t>
      </w:r>
      <w:r w:rsidRPr="003110C6">
        <w:rPr>
          <w:szCs w:val="24"/>
        </w:rPr>
        <w:t>sebagai</w:t>
      </w:r>
      <w:r w:rsidRPr="003110C6">
        <w:rPr>
          <w:spacing w:val="-6"/>
          <w:szCs w:val="24"/>
        </w:rPr>
        <w:t xml:space="preserve"> </w:t>
      </w:r>
      <w:r w:rsidRPr="003110C6">
        <w:rPr>
          <w:szCs w:val="24"/>
        </w:rPr>
        <w:t>akselerator</w:t>
      </w:r>
      <w:r w:rsidRPr="003110C6">
        <w:rPr>
          <w:spacing w:val="-6"/>
          <w:szCs w:val="24"/>
        </w:rPr>
        <w:t xml:space="preserve"> </w:t>
      </w:r>
      <w:r w:rsidRPr="003110C6">
        <w:rPr>
          <w:szCs w:val="24"/>
        </w:rPr>
        <w:t>pembangunan</w:t>
      </w:r>
      <w:r w:rsidRPr="003110C6">
        <w:rPr>
          <w:spacing w:val="-6"/>
          <w:szCs w:val="24"/>
        </w:rPr>
        <w:t xml:space="preserve"> </w:t>
      </w:r>
      <w:r w:rsidRPr="003110C6">
        <w:rPr>
          <w:szCs w:val="24"/>
        </w:rPr>
        <w:t>perekonomian</w:t>
      </w:r>
      <w:r w:rsidRPr="003110C6">
        <w:rPr>
          <w:spacing w:val="-5"/>
          <w:szCs w:val="24"/>
        </w:rPr>
        <w:t xml:space="preserve"> </w:t>
      </w:r>
      <w:r w:rsidRPr="003110C6">
        <w:rPr>
          <w:szCs w:val="24"/>
        </w:rPr>
        <w:t>nasional</w:t>
      </w:r>
      <w:r w:rsidRPr="003110C6">
        <w:rPr>
          <w:spacing w:val="-58"/>
          <w:szCs w:val="24"/>
        </w:rPr>
        <w:t xml:space="preserve"> </w:t>
      </w:r>
      <w:r w:rsidRPr="003110C6">
        <w:rPr>
          <w:szCs w:val="24"/>
        </w:rPr>
        <w:t>salah</w:t>
      </w:r>
      <w:r w:rsidRPr="003110C6">
        <w:rPr>
          <w:spacing w:val="1"/>
          <w:szCs w:val="24"/>
        </w:rPr>
        <w:t xml:space="preserve"> </w:t>
      </w:r>
      <w:r w:rsidRPr="003110C6">
        <w:rPr>
          <w:szCs w:val="24"/>
        </w:rPr>
        <w:t>satunya</w:t>
      </w:r>
      <w:r w:rsidRPr="003110C6">
        <w:rPr>
          <w:spacing w:val="1"/>
          <w:szCs w:val="24"/>
        </w:rPr>
        <w:t xml:space="preserve"> </w:t>
      </w:r>
      <w:r w:rsidRPr="003110C6">
        <w:rPr>
          <w:szCs w:val="24"/>
        </w:rPr>
        <w:t>dengan</w:t>
      </w:r>
      <w:r w:rsidRPr="003110C6">
        <w:rPr>
          <w:spacing w:val="1"/>
          <w:szCs w:val="24"/>
        </w:rPr>
        <w:t xml:space="preserve"> </w:t>
      </w:r>
      <w:r w:rsidRPr="003110C6">
        <w:rPr>
          <w:szCs w:val="24"/>
        </w:rPr>
        <w:t>melakukan</w:t>
      </w:r>
      <w:r w:rsidRPr="003110C6">
        <w:rPr>
          <w:spacing w:val="1"/>
          <w:szCs w:val="24"/>
        </w:rPr>
        <w:t xml:space="preserve"> </w:t>
      </w:r>
      <w:r w:rsidRPr="003110C6">
        <w:rPr>
          <w:szCs w:val="24"/>
        </w:rPr>
        <w:t>perubahan</w:t>
      </w:r>
      <w:r w:rsidRPr="003110C6">
        <w:rPr>
          <w:spacing w:val="1"/>
          <w:szCs w:val="24"/>
        </w:rPr>
        <w:t xml:space="preserve"> </w:t>
      </w:r>
      <w:r w:rsidRPr="003110C6">
        <w:rPr>
          <w:szCs w:val="24"/>
        </w:rPr>
        <w:t>beberapa</w:t>
      </w:r>
      <w:r w:rsidRPr="003110C6">
        <w:rPr>
          <w:spacing w:val="1"/>
          <w:szCs w:val="24"/>
        </w:rPr>
        <w:t xml:space="preserve"> </w:t>
      </w:r>
      <w:r w:rsidRPr="003110C6">
        <w:rPr>
          <w:szCs w:val="24"/>
        </w:rPr>
        <w:t>peraturan</w:t>
      </w:r>
      <w:r w:rsidRPr="003110C6">
        <w:rPr>
          <w:spacing w:val="1"/>
          <w:szCs w:val="24"/>
        </w:rPr>
        <w:t xml:space="preserve"> </w:t>
      </w:r>
      <w:r w:rsidRPr="003110C6">
        <w:rPr>
          <w:szCs w:val="24"/>
        </w:rPr>
        <w:t>terkait</w:t>
      </w:r>
      <w:r w:rsidRPr="003110C6">
        <w:rPr>
          <w:spacing w:val="1"/>
          <w:szCs w:val="24"/>
        </w:rPr>
        <w:t xml:space="preserve"> </w:t>
      </w:r>
      <w:r w:rsidRPr="003110C6">
        <w:rPr>
          <w:szCs w:val="24"/>
        </w:rPr>
        <w:t>perusahaan</w:t>
      </w:r>
      <w:r w:rsidRPr="003110C6">
        <w:rPr>
          <w:spacing w:val="1"/>
          <w:szCs w:val="24"/>
        </w:rPr>
        <w:t xml:space="preserve"> </w:t>
      </w:r>
      <w:r w:rsidRPr="003110C6">
        <w:rPr>
          <w:szCs w:val="24"/>
        </w:rPr>
        <w:t>sebelumnya yang diatur dalam Undang-Undang Nomor 40 Tahun 2007 tentang Perseroan</w:t>
      </w:r>
      <w:r w:rsidRPr="003110C6">
        <w:rPr>
          <w:spacing w:val="1"/>
          <w:szCs w:val="24"/>
        </w:rPr>
        <w:t xml:space="preserve"> </w:t>
      </w:r>
      <w:r w:rsidRPr="003110C6">
        <w:rPr>
          <w:szCs w:val="24"/>
        </w:rPr>
        <w:t>Terbatas (UU PT).</w:t>
      </w:r>
      <w:r w:rsidRPr="003110C6">
        <w:rPr>
          <w:szCs w:val="24"/>
          <w:vertAlign w:val="superscript"/>
        </w:rPr>
        <w:t>2</w:t>
      </w:r>
      <w:r w:rsidRPr="003110C6">
        <w:rPr>
          <w:szCs w:val="24"/>
        </w:rPr>
        <w:t xml:space="preserve"> Muncul permasalahan ketika terjadi perubahan yang cukup signifikan</w:t>
      </w:r>
      <w:r w:rsidRPr="003110C6">
        <w:rPr>
          <w:spacing w:val="1"/>
          <w:szCs w:val="24"/>
        </w:rPr>
        <w:t xml:space="preserve"> </w:t>
      </w:r>
      <w:r w:rsidRPr="003110C6">
        <w:rPr>
          <w:szCs w:val="24"/>
        </w:rPr>
        <w:t>dalam</w:t>
      </w:r>
      <w:r w:rsidRPr="003110C6">
        <w:rPr>
          <w:spacing w:val="1"/>
          <w:szCs w:val="24"/>
        </w:rPr>
        <w:t xml:space="preserve"> </w:t>
      </w:r>
      <w:r w:rsidRPr="003110C6">
        <w:rPr>
          <w:szCs w:val="24"/>
        </w:rPr>
        <w:t>UU</w:t>
      </w:r>
      <w:r w:rsidRPr="003110C6">
        <w:rPr>
          <w:spacing w:val="1"/>
          <w:szCs w:val="24"/>
        </w:rPr>
        <w:t xml:space="preserve"> </w:t>
      </w:r>
      <w:r w:rsidRPr="003110C6">
        <w:rPr>
          <w:szCs w:val="24"/>
        </w:rPr>
        <w:t>PT</w:t>
      </w:r>
      <w:r w:rsidRPr="003110C6">
        <w:rPr>
          <w:spacing w:val="1"/>
          <w:szCs w:val="24"/>
        </w:rPr>
        <w:t xml:space="preserve"> </w:t>
      </w:r>
      <w:r w:rsidRPr="003110C6">
        <w:rPr>
          <w:szCs w:val="24"/>
        </w:rPr>
        <w:t>melalui</w:t>
      </w:r>
      <w:r w:rsidRPr="003110C6">
        <w:rPr>
          <w:spacing w:val="1"/>
          <w:szCs w:val="24"/>
        </w:rPr>
        <w:t xml:space="preserve"> </w:t>
      </w:r>
      <w:r w:rsidRPr="003110C6">
        <w:rPr>
          <w:szCs w:val="24"/>
        </w:rPr>
        <w:t>UU</w:t>
      </w:r>
      <w:r w:rsidRPr="003110C6">
        <w:rPr>
          <w:spacing w:val="1"/>
          <w:szCs w:val="24"/>
        </w:rPr>
        <w:t xml:space="preserve"> </w:t>
      </w:r>
      <w:r w:rsidRPr="003110C6">
        <w:rPr>
          <w:szCs w:val="24"/>
        </w:rPr>
        <w:t>Cipta</w:t>
      </w:r>
      <w:r w:rsidRPr="003110C6">
        <w:rPr>
          <w:spacing w:val="1"/>
          <w:szCs w:val="24"/>
        </w:rPr>
        <w:t xml:space="preserve"> </w:t>
      </w:r>
      <w:r w:rsidRPr="003110C6">
        <w:rPr>
          <w:szCs w:val="24"/>
        </w:rPr>
        <w:t>Kerja.</w:t>
      </w:r>
      <w:r w:rsidRPr="003110C6">
        <w:rPr>
          <w:spacing w:val="1"/>
          <w:szCs w:val="24"/>
        </w:rPr>
        <w:t xml:space="preserve"> </w:t>
      </w:r>
      <w:r w:rsidRPr="003110C6">
        <w:rPr>
          <w:szCs w:val="24"/>
        </w:rPr>
        <w:t>Permasalahan</w:t>
      </w:r>
      <w:r w:rsidRPr="003110C6">
        <w:rPr>
          <w:spacing w:val="1"/>
          <w:szCs w:val="24"/>
        </w:rPr>
        <w:t xml:space="preserve"> </w:t>
      </w:r>
      <w:r w:rsidRPr="003110C6">
        <w:rPr>
          <w:szCs w:val="24"/>
        </w:rPr>
        <w:t>yang</w:t>
      </w:r>
      <w:r w:rsidRPr="003110C6">
        <w:rPr>
          <w:spacing w:val="1"/>
          <w:szCs w:val="24"/>
        </w:rPr>
        <w:t xml:space="preserve"> </w:t>
      </w:r>
      <w:r w:rsidRPr="003110C6">
        <w:rPr>
          <w:szCs w:val="24"/>
        </w:rPr>
        <w:t>timbul</w:t>
      </w:r>
      <w:r w:rsidRPr="003110C6">
        <w:rPr>
          <w:spacing w:val="1"/>
          <w:szCs w:val="24"/>
        </w:rPr>
        <w:t xml:space="preserve"> </w:t>
      </w:r>
      <w:r w:rsidRPr="003110C6">
        <w:rPr>
          <w:szCs w:val="24"/>
        </w:rPr>
        <w:t>setelah</w:t>
      </w:r>
      <w:r w:rsidRPr="003110C6">
        <w:rPr>
          <w:spacing w:val="1"/>
          <w:szCs w:val="24"/>
        </w:rPr>
        <w:t xml:space="preserve"> </w:t>
      </w:r>
      <w:r w:rsidRPr="003110C6">
        <w:rPr>
          <w:szCs w:val="24"/>
        </w:rPr>
        <w:t>dilakukan</w:t>
      </w:r>
      <w:r w:rsidRPr="003110C6">
        <w:rPr>
          <w:spacing w:val="-57"/>
          <w:szCs w:val="24"/>
        </w:rPr>
        <w:t xml:space="preserve"> </w:t>
      </w:r>
      <w:r w:rsidRPr="003110C6">
        <w:rPr>
          <w:szCs w:val="24"/>
        </w:rPr>
        <w:t>perubahan regulasi terkait hukum perusahaan di Indonesia salah satunya diperkenalkannya</w:t>
      </w:r>
      <w:r w:rsidRPr="003110C6">
        <w:rPr>
          <w:spacing w:val="1"/>
          <w:szCs w:val="24"/>
        </w:rPr>
        <w:t xml:space="preserve"> </w:t>
      </w:r>
      <w:r w:rsidRPr="003110C6">
        <w:rPr>
          <w:szCs w:val="24"/>
        </w:rPr>
        <w:t>konsep</w:t>
      </w:r>
      <w:r w:rsidRPr="003110C6">
        <w:rPr>
          <w:spacing w:val="-2"/>
          <w:szCs w:val="24"/>
        </w:rPr>
        <w:t xml:space="preserve"> </w:t>
      </w:r>
      <w:r w:rsidRPr="003110C6">
        <w:rPr>
          <w:szCs w:val="24"/>
        </w:rPr>
        <w:t>baru</w:t>
      </w:r>
      <w:r w:rsidRPr="003110C6">
        <w:rPr>
          <w:spacing w:val="2"/>
          <w:szCs w:val="24"/>
        </w:rPr>
        <w:t xml:space="preserve"> </w:t>
      </w:r>
      <w:r w:rsidRPr="003110C6">
        <w:rPr>
          <w:szCs w:val="24"/>
        </w:rPr>
        <w:t>yaitu</w:t>
      </w:r>
      <w:r w:rsidRPr="003110C6">
        <w:rPr>
          <w:spacing w:val="-2"/>
          <w:szCs w:val="24"/>
        </w:rPr>
        <w:t xml:space="preserve"> </w:t>
      </w:r>
      <w:r w:rsidRPr="003110C6">
        <w:rPr>
          <w:szCs w:val="24"/>
        </w:rPr>
        <w:t>kehadiran</w:t>
      </w:r>
      <w:r w:rsidRPr="003110C6">
        <w:rPr>
          <w:spacing w:val="-1"/>
          <w:szCs w:val="24"/>
        </w:rPr>
        <w:t xml:space="preserve"> </w:t>
      </w:r>
      <w:r w:rsidRPr="003110C6">
        <w:rPr>
          <w:szCs w:val="24"/>
        </w:rPr>
        <w:t>badan</w:t>
      </w:r>
      <w:r w:rsidRPr="003110C6">
        <w:rPr>
          <w:spacing w:val="-1"/>
          <w:szCs w:val="24"/>
        </w:rPr>
        <w:t xml:space="preserve"> </w:t>
      </w:r>
      <w:r w:rsidRPr="003110C6">
        <w:rPr>
          <w:szCs w:val="24"/>
        </w:rPr>
        <w:t>hukum</w:t>
      </w:r>
      <w:r w:rsidRPr="003110C6">
        <w:rPr>
          <w:spacing w:val="-2"/>
          <w:szCs w:val="24"/>
        </w:rPr>
        <w:t xml:space="preserve"> </w:t>
      </w:r>
      <w:r w:rsidRPr="003110C6">
        <w:rPr>
          <w:szCs w:val="24"/>
        </w:rPr>
        <w:t>perorangan</w:t>
      </w:r>
      <w:r w:rsidRPr="003110C6">
        <w:rPr>
          <w:spacing w:val="1"/>
          <w:szCs w:val="24"/>
        </w:rPr>
        <w:t xml:space="preserve"> </w:t>
      </w:r>
      <w:r w:rsidRPr="003110C6">
        <w:rPr>
          <w:szCs w:val="24"/>
        </w:rPr>
        <w:t>dalam</w:t>
      </w:r>
      <w:r w:rsidRPr="003110C6">
        <w:rPr>
          <w:spacing w:val="-2"/>
          <w:szCs w:val="24"/>
        </w:rPr>
        <w:t xml:space="preserve"> </w:t>
      </w:r>
      <w:r w:rsidRPr="003110C6">
        <w:rPr>
          <w:szCs w:val="24"/>
        </w:rPr>
        <w:t>bentuk</w:t>
      </w:r>
      <w:r w:rsidRPr="003110C6">
        <w:rPr>
          <w:spacing w:val="-2"/>
          <w:szCs w:val="24"/>
        </w:rPr>
        <w:t xml:space="preserve"> </w:t>
      </w:r>
      <w:r w:rsidRPr="003110C6">
        <w:rPr>
          <w:szCs w:val="24"/>
        </w:rPr>
        <w:t>perseroan</w:t>
      </w:r>
      <w:r w:rsidRPr="003110C6">
        <w:rPr>
          <w:spacing w:val="2"/>
          <w:szCs w:val="24"/>
        </w:rPr>
        <w:t xml:space="preserve"> </w:t>
      </w:r>
      <w:r w:rsidRPr="003110C6">
        <w:rPr>
          <w:szCs w:val="24"/>
        </w:rPr>
        <w:t>perorangan.</w:t>
      </w:r>
    </w:p>
    <w:p w14:paraId="2F0FACC4" w14:textId="77777777" w:rsidR="003110C6" w:rsidRPr="003110C6" w:rsidRDefault="003110C6" w:rsidP="005B365F">
      <w:pPr>
        <w:pStyle w:val="BodyText"/>
        <w:spacing w:after="0" w:line="360" w:lineRule="auto"/>
        <w:ind w:right="-1" w:firstLine="709"/>
        <w:rPr>
          <w:szCs w:val="24"/>
        </w:rPr>
      </w:pP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dikatakan</w:t>
      </w:r>
      <w:r w:rsidRPr="003110C6">
        <w:rPr>
          <w:spacing w:val="1"/>
          <w:szCs w:val="24"/>
        </w:rPr>
        <w:t xml:space="preserve"> </w:t>
      </w:r>
      <w:r w:rsidRPr="003110C6">
        <w:rPr>
          <w:szCs w:val="24"/>
        </w:rPr>
        <w:t>merupakan</w:t>
      </w:r>
      <w:r w:rsidRPr="003110C6">
        <w:rPr>
          <w:spacing w:val="1"/>
          <w:szCs w:val="24"/>
        </w:rPr>
        <w:t xml:space="preserve"> </w:t>
      </w:r>
      <w:r w:rsidRPr="003110C6">
        <w:rPr>
          <w:szCs w:val="24"/>
        </w:rPr>
        <w:t>wujud</w:t>
      </w:r>
      <w:r w:rsidRPr="003110C6">
        <w:rPr>
          <w:spacing w:val="1"/>
          <w:szCs w:val="24"/>
        </w:rPr>
        <w:t xml:space="preserve"> </w:t>
      </w:r>
      <w:r w:rsidRPr="003110C6">
        <w:rPr>
          <w:szCs w:val="24"/>
        </w:rPr>
        <w:t>pembaharuan</w:t>
      </w:r>
      <w:r w:rsidRPr="003110C6">
        <w:rPr>
          <w:spacing w:val="1"/>
          <w:szCs w:val="24"/>
        </w:rPr>
        <w:t xml:space="preserve"> </w:t>
      </w:r>
      <w:r w:rsidRPr="003110C6">
        <w:rPr>
          <w:szCs w:val="24"/>
        </w:rPr>
        <w:t>yang</w:t>
      </w:r>
      <w:r w:rsidRPr="003110C6">
        <w:rPr>
          <w:spacing w:val="1"/>
          <w:szCs w:val="24"/>
        </w:rPr>
        <w:t xml:space="preserve"> </w:t>
      </w:r>
      <w:r w:rsidRPr="003110C6">
        <w:rPr>
          <w:szCs w:val="24"/>
        </w:rPr>
        <w:t>dapat</w:t>
      </w:r>
      <w:r w:rsidRPr="003110C6">
        <w:rPr>
          <w:spacing w:val="1"/>
          <w:szCs w:val="24"/>
        </w:rPr>
        <w:t xml:space="preserve"> </w:t>
      </w:r>
      <w:r w:rsidRPr="003110C6">
        <w:rPr>
          <w:szCs w:val="24"/>
        </w:rPr>
        <w:t>meningkatkan</w:t>
      </w:r>
      <w:r w:rsidRPr="003110C6">
        <w:rPr>
          <w:spacing w:val="1"/>
          <w:szCs w:val="24"/>
        </w:rPr>
        <w:t xml:space="preserve"> </w:t>
      </w:r>
      <w:r w:rsidRPr="003110C6">
        <w:rPr>
          <w:szCs w:val="24"/>
        </w:rPr>
        <w:t>perekonomian</w:t>
      </w:r>
      <w:r w:rsidRPr="003110C6">
        <w:rPr>
          <w:spacing w:val="1"/>
          <w:szCs w:val="24"/>
        </w:rPr>
        <w:t xml:space="preserve"> </w:t>
      </w:r>
      <w:r w:rsidRPr="003110C6">
        <w:rPr>
          <w:szCs w:val="24"/>
        </w:rPr>
        <w:t>masyarakat.</w:t>
      </w:r>
      <w:r w:rsidRPr="003110C6">
        <w:rPr>
          <w:spacing w:val="1"/>
          <w:szCs w:val="24"/>
        </w:rPr>
        <w:t xml:space="preserve"> </w:t>
      </w:r>
      <w:r w:rsidRPr="003110C6">
        <w:rPr>
          <w:szCs w:val="24"/>
        </w:rPr>
        <w:t>Hal</w:t>
      </w:r>
      <w:r w:rsidRPr="003110C6">
        <w:rPr>
          <w:spacing w:val="1"/>
          <w:szCs w:val="24"/>
        </w:rPr>
        <w:t xml:space="preserve"> </w:t>
      </w:r>
      <w:r w:rsidRPr="003110C6">
        <w:rPr>
          <w:szCs w:val="24"/>
        </w:rPr>
        <w:t>ini</w:t>
      </w:r>
      <w:r w:rsidRPr="003110C6">
        <w:rPr>
          <w:spacing w:val="1"/>
          <w:szCs w:val="24"/>
        </w:rPr>
        <w:t xml:space="preserve"> </w:t>
      </w:r>
      <w:r w:rsidRPr="003110C6">
        <w:rPr>
          <w:szCs w:val="24"/>
        </w:rPr>
        <w:t>dikarenakan</w:t>
      </w:r>
      <w:r w:rsidRPr="003110C6">
        <w:rPr>
          <w:spacing w:val="1"/>
          <w:szCs w:val="24"/>
        </w:rPr>
        <w:t xml:space="preserve"> </w:t>
      </w:r>
      <w:r w:rsidRPr="003110C6">
        <w:rPr>
          <w:szCs w:val="24"/>
        </w:rPr>
        <w:t>bahwasannya</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perorangan memiliki pengaturannya tersendiri</w:t>
      </w:r>
      <w:r w:rsidRPr="003110C6">
        <w:rPr>
          <w:spacing w:val="1"/>
          <w:szCs w:val="24"/>
        </w:rPr>
        <w:t xml:space="preserve"> </w:t>
      </w:r>
      <w:r w:rsidRPr="003110C6">
        <w:rPr>
          <w:szCs w:val="24"/>
        </w:rPr>
        <w:t>yang lebih memberikan kemudahan bagi</w:t>
      </w:r>
      <w:r w:rsidRPr="003110C6">
        <w:rPr>
          <w:spacing w:val="1"/>
          <w:szCs w:val="24"/>
        </w:rPr>
        <w:t xml:space="preserve"> </w:t>
      </w:r>
      <w:r w:rsidRPr="003110C6">
        <w:rPr>
          <w:szCs w:val="24"/>
        </w:rPr>
        <w:t>para pelaku usaha untuk membentuk suatu perseroan. Jenis perseroan perorangan dalam</w:t>
      </w:r>
      <w:r w:rsidRPr="003110C6">
        <w:rPr>
          <w:spacing w:val="1"/>
          <w:szCs w:val="24"/>
        </w:rPr>
        <w:t xml:space="preserve"> </w:t>
      </w:r>
      <w:r w:rsidRPr="003110C6">
        <w:rPr>
          <w:szCs w:val="24"/>
        </w:rPr>
        <w:t>ketentuannya</w:t>
      </w:r>
      <w:r w:rsidRPr="003110C6">
        <w:rPr>
          <w:spacing w:val="1"/>
          <w:szCs w:val="24"/>
        </w:rPr>
        <w:t xml:space="preserve"> </w:t>
      </w:r>
      <w:r w:rsidRPr="003110C6">
        <w:rPr>
          <w:szCs w:val="24"/>
        </w:rPr>
        <w:t>dapat</w:t>
      </w:r>
      <w:r w:rsidRPr="003110C6">
        <w:rPr>
          <w:spacing w:val="1"/>
          <w:szCs w:val="24"/>
        </w:rPr>
        <w:t xml:space="preserve"> </w:t>
      </w:r>
      <w:r w:rsidRPr="003110C6">
        <w:rPr>
          <w:szCs w:val="24"/>
        </w:rPr>
        <w:t>mendirikan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dengan</w:t>
      </w:r>
      <w:r w:rsidRPr="003110C6">
        <w:rPr>
          <w:spacing w:val="1"/>
          <w:szCs w:val="24"/>
        </w:rPr>
        <w:t xml:space="preserve"> </w:t>
      </w:r>
      <w:r w:rsidRPr="003110C6">
        <w:rPr>
          <w:szCs w:val="24"/>
        </w:rPr>
        <w:t>hanya</w:t>
      </w:r>
      <w:r w:rsidRPr="003110C6">
        <w:rPr>
          <w:spacing w:val="60"/>
          <w:szCs w:val="24"/>
        </w:rPr>
        <w:t xml:space="preserve"> </w:t>
      </w:r>
      <w:r w:rsidRPr="003110C6">
        <w:rPr>
          <w:szCs w:val="24"/>
        </w:rPr>
        <w:t>didirikan</w:t>
      </w:r>
      <w:r w:rsidRPr="003110C6">
        <w:rPr>
          <w:spacing w:val="60"/>
          <w:szCs w:val="24"/>
        </w:rPr>
        <w:t xml:space="preserve"> </w:t>
      </w:r>
      <w:r w:rsidRPr="003110C6">
        <w:rPr>
          <w:szCs w:val="24"/>
        </w:rPr>
        <w:t>oleh</w:t>
      </w:r>
      <w:r w:rsidRPr="003110C6">
        <w:rPr>
          <w:spacing w:val="60"/>
          <w:szCs w:val="24"/>
        </w:rPr>
        <w:t xml:space="preserve"> </w:t>
      </w:r>
      <w:r w:rsidRPr="003110C6">
        <w:rPr>
          <w:szCs w:val="24"/>
        </w:rPr>
        <w:t>seseorang atau</w:t>
      </w:r>
      <w:r w:rsidRPr="003110C6">
        <w:rPr>
          <w:spacing w:val="-57"/>
          <w:szCs w:val="24"/>
        </w:rPr>
        <w:t xml:space="preserve"> </w:t>
      </w:r>
      <w:r w:rsidRPr="003110C6">
        <w:rPr>
          <w:spacing w:val="-1"/>
          <w:szCs w:val="24"/>
        </w:rPr>
        <w:t>satu</w:t>
      </w:r>
      <w:r w:rsidRPr="003110C6">
        <w:rPr>
          <w:szCs w:val="24"/>
        </w:rPr>
        <w:t xml:space="preserve"> </w:t>
      </w:r>
      <w:r w:rsidRPr="003110C6">
        <w:rPr>
          <w:spacing w:val="-1"/>
          <w:szCs w:val="24"/>
        </w:rPr>
        <w:t>pihak</w:t>
      </w:r>
      <w:r w:rsidRPr="003110C6">
        <w:rPr>
          <w:szCs w:val="24"/>
        </w:rPr>
        <w:t xml:space="preserve"> </w:t>
      </w:r>
      <w:r w:rsidRPr="003110C6">
        <w:rPr>
          <w:spacing w:val="-1"/>
          <w:szCs w:val="24"/>
        </w:rPr>
        <w:t>saja.</w:t>
      </w:r>
      <w:r w:rsidRPr="003110C6">
        <w:rPr>
          <w:spacing w:val="-1"/>
          <w:szCs w:val="24"/>
          <w:vertAlign w:val="superscript"/>
        </w:rPr>
        <w:t>3</w:t>
      </w:r>
      <w:r w:rsidRPr="003110C6">
        <w:rPr>
          <w:spacing w:val="1"/>
          <w:szCs w:val="24"/>
        </w:rPr>
        <w:t xml:space="preserve"> </w:t>
      </w:r>
      <w:r w:rsidRPr="003110C6">
        <w:rPr>
          <w:spacing w:val="-1"/>
          <w:szCs w:val="24"/>
        </w:rPr>
        <w:t>Perseroan</w:t>
      </w:r>
      <w:r w:rsidRPr="003110C6">
        <w:rPr>
          <w:spacing w:val="-9"/>
          <w:szCs w:val="24"/>
        </w:rPr>
        <w:t xml:space="preserve"> </w:t>
      </w:r>
      <w:r w:rsidRPr="003110C6">
        <w:rPr>
          <w:spacing w:val="-1"/>
          <w:szCs w:val="24"/>
        </w:rPr>
        <w:t>perorangan</w:t>
      </w:r>
      <w:r w:rsidRPr="003110C6">
        <w:rPr>
          <w:spacing w:val="-12"/>
          <w:szCs w:val="24"/>
        </w:rPr>
        <w:t xml:space="preserve"> </w:t>
      </w:r>
      <w:r w:rsidRPr="003110C6">
        <w:rPr>
          <w:spacing w:val="-1"/>
          <w:szCs w:val="24"/>
        </w:rPr>
        <w:t>juga</w:t>
      </w:r>
      <w:r w:rsidRPr="003110C6">
        <w:rPr>
          <w:spacing w:val="-13"/>
          <w:szCs w:val="24"/>
        </w:rPr>
        <w:t xml:space="preserve"> </w:t>
      </w:r>
      <w:r w:rsidRPr="003110C6">
        <w:rPr>
          <w:spacing w:val="-1"/>
          <w:szCs w:val="24"/>
        </w:rPr>
        <w:t>mendapatkan</w:t>
      </w:r>
      <w:r w:rsidRPr="003110C6">
        <w:rPr>
          <w:spacing w:val="-12"/>
          <w:szCs w:val="24"/>
        </w:rPr>
        <w:t xml:space="preserve"> </w:t>
      </w:r>
      <w:r w:rsidRPr="003110C6">
        <w:rPr>
          <w:spacing w:val="-1"/>
          <w:szCs w:val="24"/>
        </w:rPr>
        <w:t>keringanan</w:t>
      </w:r>
      <w:r w:rsidRPr="003110C6">
        <w:rPr>
          <w:spacing w:val="-7"/>
          <w:szCs w:val="24"/>
        </w:rPr>
        <w:t xml:space="preserve"> </w:t>
      </w:r>
      <w:r w:rsidRPr="003110C6">
        <w:rPr>
          <w:spacing w:val="-1"/>
          <w:szCs w:val="24"/>
        </w:rPr>
        <w:t>atas</w:t>
      </w:r>
      <w:r w:rsidRPr="003110C6">
        <w:rPr>
          <w:spacing w:val="-22"/>
          <w:szCs w:val="24"/>
        </w:rPr>
        <w:t xml:space="preserve"> </w:t>
      </w:r>
      <w:r w:rsidRPr="003110C6">
        <w:rPr>
          <w:spacing w:val="-1"/>
          <w:szCs w:val="24"/>
        </w:rPr>
        <w:t>pembiayaan</w:t>
      </w:r>
      <w:r w:rsidRPr="003110C6">
        <w:rPr>
          <w:spacing w:val="-9"/>
          <w:szCs w:val="24"/>
        </w:rPr>
        <w:t xml:space="preserve"> </w:t>
      </w:r>
      <w:r w:rsidRPr="003110C6">
        <w:rPr>
          <w:spacing w:val="-1"/>
          <w:szCs w:val="24"/>
        </w:rPr>
        <w:t>dalam</w:t>
      </w:r>
      <w:r w:rsidRPr="003110C6">
        <w:rPr>
          <w:spacing w:val="-58"/>
          <w:szCs w:val="24"/>
        </w:rPr>
        <w:t xml:space="preserve"> </w:t>
      </w:r>
      <w:r w:rsidRPr="003110C6">
        <w:rPr>
          <w:szCs w:val="24"/>
        </w:rPr>
        <w:t>perubahan</w:t>
      </w:r>
      <w:r w:rsidRPr="003110C6">
        <w:rPr>
          <w:spacing w:val="-12"/>
          <w:szCs w:val="24"/>
        </w:rPr>
        <w:t xml:space="preserve"> </w:t>
      </w:r>
      <w:r w:rsidRPr="003110C6">
        <w:rPr>
          <w:szCs w:val="24"/>
        </w:rPr>
        <w:t>status</w:t>
      </w:r>
      <w:r w:rsidRPr="003110C6">
        <w:rPr>
          <w:spacing w:val="-14"/>
          <w:szCs w:val="24"/>
        </w:rPr>
        <w:t xml:space="preserve"> </w:t>
      </w:r>
      <w:r w:rsidRPr="003110C6">
        <w:rPr>
          <w:szCs w:val="24"/>
        </w:rPr>
        <w:t>menjadi</w:t>
      </w:r>
      <w:r w:rsidRPr="003110C6">
        <w:rPr>
          <w:spacing w:val="-12"/>
          <w:szCs w:val="24"/>
        </w:rPr>
        <w:t xml:space="preserve"> </w:t>
      </w:r>
      <w:r w:rsidRPr="003110C6">
        <w:rPr>
          <w:szCs w:val="24"/>
        </w:rPr>
        <w:t>badan hukum.</w:t>
      </w:r>
      <w:r w:rsidRPr="003110C6">
        <w:rPr>
          <w:spacing w:val="3"/>
          <w:szCs w:val="24"/>
        </w:rPr>
        <w:t xml:space="preserve"> </w:t>
      </w:r>
      <w:r w:rsidRPr="003110C6">
        <w:rPr>
          <w:szCs w:val="24"/>
        </w:rPr>
        <w:t>Keunggulan dari perseroan perorangan</w:t>
      </w:r>
      <w:r w:rsidRPr="003110C6">
        <w:rPr>
          <w:spacing w:val="10"/>
          <w:szCs w:val="24"/>
        </w:rPr>
        <w:t xml:space="preserve"> </w:t>
      </w:r>
      <w:r w:rsidRPr="003110C6">
        <w:rPr>
          <w:szCs w:val="24"/>
        </w:rPr>
        <w:t>yaitu</w:t>
      </w:r>
      <w:r w:rsidRPr="003110C6">
        <w:rPr>
          <w:spacing w:val="-14"/>
          <w:szCs w:val="24"/>
        </w:rPr>
        <w:t xml:space="preserve"> </w:t>
      </w:r>
      <w:r w:rsidRPr="003110C6">
        <w:rPr>
          <w:szCs w:val="24"/>
        </w:rPr>
        <w:t>posisi</w:t>
      </w:r>
      <w:r w:rsidRPr="003110C6">
        <w:rPr>
          <w:spacing w:val="-58"/>
          <w:szCs w:val="24"/>
        </w:rPr>
        <w:t xml:space="preserve"> </w:t>
      </w:r>
      <w:r w:rsidRPr="003110C6">
        <w:rPr>
          <w:szCs w:val="24"/>
        </w:rPr>
        <w:t>pihak-pihak</w:t>
      </w:r>
      <w:r w:rsidRPr="003110C6">
        <w:rPr>
          <w:spacing w:val="1"/>
          <w:szCs w:val="24"/>
        </w:rPr>
        <w:t xml:space="preserve"> </w:t>
      </w:r>
      <w:r w:rsidRPr="003110C6">
        <w:rPr>
          <w:szCs w:val="24"/>
        </w:rPr>
        <w:t>pemilik</w:t>
      </w:r>
      <w:r w:rsidRPr="003110C6">
        <w:rPr>
          <w:spacing w:val="1"/>
          <w:szCs w:val="24"/>
        </w:rPr>
        <w:t xml:space="preserve"> </w:t>
      </w:r>
      <w:r w:rsidRPr="003110C6">
        <w:rPr>
          <w:szCs w:val="24"/>
        </w:rPr>
        <w:t>sahamnya</w:t>
      </w:r>
      <w:r w:rsidRPr="003110C6">
        <w:rPr>
          <w:spacing w:val="1"/>
          <w:szCs w:val="24"/>
        </w:rPr>
        <w:t xml:space="preserve"> </w:t>
      </w:r>
      <w:r w:rsidRPr="003110C6">
        <w:rPr>
          <w:szCs w:val="24"/>
        </w:rPr>
        <w:t>merupakan</w:t>
      </w:r>
      <w:r w:rsidRPr="003110C6">
        <w:rPr>
          <w:spacing w:val="1"/>
          <w:szCs w:val="24"/>
        </w:rPr>
        <w:t xml:space="preserve"> </w:t>
      </w:r>
      <w:r w:rsidRPr="003110C6">
        <w:rPr>
          <w:szCs w:val="24"/>
        </w:rPr>
        <w:t>individu.</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dalam</w:t>
      </w:r>
      <w:r w:rsidRPr="003110C6">
        <w:rPr>
          <w:spacing w:val="1"/>
          <w:szCs w:val="24"/>
        </w:rPr>
        <w:t xml:space="preserve"> </w:t>
      </w:r>
      <w:r w:rsidRPr="003110C6">
        <w:rPr>
          <w:szCs w:val="24"/>
        </w:rPr>
        <w:t>menjalankan</w:t>
      </w:r>
      <w:r w:rsidRPr="003110C6">
        <w:rPr>
          <w:spacing w:val="-1"/>
          <w:szCs w:val="24"/>
        </w:rPr>
        <w:t xml:space="preserve"> </w:t>
      </w:r>
      <w:r w:rsidRPr="003110C6">
        <w:rPr>
          <w:szCs w:val="24"/>
        </w:rPr>
        <w:t>kegiatan usahanya</w:t>
      </w:r>
      <w:r w:rsidRPr="003110C6">
        <w:rPr>
          <w:spacing w:val="-4"/>
          <w:szCs w:val="24"/>
        </w:rPr>
        <w:t xml:space="preserve"> </w:t>
      </w:r>
      <w:r w:rsidRPr="003110C6">
        <w:rPr>
          <w:szCs w:val="24"/>
        </w:rPr>
        <w:t>hanya</w:t>
      </w:r>
      <w:r w:rsidRPr="003110C6">
        <w:rPr>
          <w:spacing w:val="1"/>
          <w:szCs w:val="24"/>
        </w:rPr>
        <w:t xml:space="preserve"> </w:t>
      </w:r>
      <w:r w:rsidRPr="003110C6">
        <w:rPr>
          <w:szCs w:val="24"/>
        </w:rPr>
        <w:t>ada</w:t>
      </w:r>
      <w:r w:rsidRPr="003110C6">
        <w:rPr>
          <w:spacing w:val="-2"/>
          <w:szCs w:val="24"/>
        </w:rPr>
        <w:t xml:space="preserve"> </w:t>
      </w:r>
      <w:r w:rsidRPr="003110C6">
        <w:rPr>
          <w:szCs w:val="24"/>
        </w:rPr>
        <w:t>satu orang</w:t>
      </w:r>
      <w:r w:rsidRPr="003110C6">
        <w:rPr>
          <w:spacing w:val="-4"/>
          <w:szCs w:val="24"/>
        </w:rPr>
        <w:t xml:space="preserve"> </w:t>
      </w:r>
      <w:r w:rsidRPr="003110C6">
        <w:rPr>
          <w:szCs w:val="24"/>
        </w:rPr>
        <w:t>sebagai pemilik</w:t>
      </w:r>
      <w:r w:rsidRPr="003110C6">
        <w:rPr>
          <w:spacing w:val="-1"/>
          <w:szCs w:val="24"/>
        </w:rPr>
        <w:t xml:space="preserve"> </w:t>
      </w:r>
      <w:r w:rsidRPr="003110C6">
        <w:rPr>
          <w:szCs w:val="24"/>
        </w:rPr>
        <w:t>sahamnya.</w:t>
      </w:r>
    </w:p>
    <w:p w14:paraId="2EE62311" w14:textId="0E718CB5" w:rsidR="003110C6" w:rsidRPr="003110C6" w:rsidRDefault="003110C6" w:rsidP="005B365F">
      <w:pPr>
        <w:pStyle w:val="BodyText"/>
        <w:spacing w:after="0" w:line="360" w:lineRule="auto"/>
        <w:ind w:right="-1" w:firstLine="709"/>
        <w:rPr>
          <w:spacing w:val="1"/>
          <w:szCs w:val="24"/>
        </w:rPr>
      </w:pPr>
      <w:r w:rsidRPr="003110C6">
        <w:rPr>
          <w:szCs w:val="24"/>
        </w:rPr>
        <w:t>Pembentukan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di</w:t>
      </w:r>
      <w:r w:rsidRPr="003110C6">
        <w:rPr>
          <w:spacing w:val="1"/>
          <w:szCs w:val="24"/>
        </w:rPr>
        <w:t xml:space="preserve"> </w:t>
      </w:r>
      <w:r w:rsidRPr="003110C6">
        <w:rPr>
          <w:szCs w:val="24"/>
        </w:rPr>
        <w:t>Indonesia</w:t>
      </w:r>
      <w:r w:rsidRPr="003110C6">
        <w:rPr>
          <w:spacing w:val="1"/>
          <w:szCs w:val="24"/>
        </w:rPr>
        <w:t xml:space="preserve"> </w:t>
      </w:r>
      <w:r w:rsidRPr="003110C6">
        <w:rPr>
          <w:szCs w:val="24"/>
        </w:rPr>
        <w:t>mempunyai</w:t>
      </w:r>
      <w:r w:rsidRPr="003110C6">
        <w:rPr>
          <w:spacing w:val="1"/>
          <w:szCs w:val="24"/>
        </w:rPr>
        <w:t xml:space="preserve"> </w:t>
      </w:r>
      <w:r w:rsidRPr="003110C6">
        <w:rPr>
          <w:szCs w:val="24"/>
        </w:rPr>
        <w:t>fokus</w:t>
      </w:r>
      <w:r w:rsidRPr="003110C6">
        <w:rPr>
          <w:spacing w:val="1"/>
          <w:szCs w:val="24"/>
        </w:rPr>
        <w:t xml:space="preserve"> </w:t>
      </w:r>
      <w:r w:rsidRPr="003110C6">
        <w:rPr>
          <w:szCs w:val="24"/>
        </w:rPr>
        <w:t>pada</w:t>
      </w:r>
      <w:r w:rsidRPr="003110C6">
        <w:rPr>
          <w:spacing w:val="1"/>
          <w:szCs w:val="24"/>
        </w:rPr>
        <w:t xml:space="preserve"> </w:t>
      </w:r>
      <w:r w:rsidRPr="003110C6">
        <w:rPr>
          <w:szCs w:val="24"/>
        </w:rPr>
        <w:t>pertanggungjawaban yang memiliki batasan sesuai dengan kedudukan dari badan hukum.</w:t>
      </w:r>
      <w:r w:rsidRPr="003110C6">
        <w:rPr>
          <w:spacing w:val="1"/>
          <w:szCs w:val="24"/>
        </w:rPr>
        <w:t xml:space="preserve"> </w:t>
      </w:r>
      <w:r w:rsidRPr="003110C6">
        <w:rPr>
          <w:szCs w:val="24"/>
        </w:rPr>
        <w:t>Pemerintah mengharapkan dengan dibentuknya perseroan perorangan dapat melindungi</w:t>
      </w:r>
      <w:r w:rsidRPr="003110C6">
        <w:rPr>
          <w:spacing w:val="1"/>
          <w:szCs w:val="24"/>
        </w:rPr>
        <w:t xml:space="preserve"> </w:t>
      </w:r>
      <w:r w:rsidRPr="003110C6">
        <w:rPr>
          <w:szCs w:val="24"/>
        </w:rPr>
        <w:t>secara hukum kepada pengusaha melalui dipisahkannya harta kekayaan. UU Cipta Kerja</w:t>
      </w:r>
      <w:r w:rsidRPr="003110C6">
        <w:rPr>
          <w:spacing w:val="1"/>
          <w:szCs w:val="24"/>
        </w:rPr>
        <w:t xml:space="preserve"> </w:t>
      </w:r>
      <w:r w:rsidRPr="003110C6">
        <w:rPr>
          <w:szCs w:val="24"/>
        </w:rPr>
        <w:t>telah memperbaiki</w:t>
      </w:r>
      <w:r w:rsidRPr="003110C6">
        <w:rPr>
          <w:spacing w:val="1"/>
          <w:szCs w:val="24"/>
        </w:rPr>
        <w:t xml:space="preserve"> </w:t>
      </w:r>
      <w:r w:rsidRPr="003110C6">
        <w:rPr>
          <w:szCs w:val="24"/>
        </w:rPr>
        <w:t>kepengurusan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mengacu pada pemiliknya dari</w:t>
      </w:r>
      <w:r w:rsidRPr="003110C6">
        <w:rPr>
          <w:spacing w:val="1"/>
          <w:szCs w:val="24"/>
        </w:rPr>
        <w:t xml:space="preserve"> </w:t>
      </w:r>
      <w:r w:rsidRPr="003110C6">
        <w:rPr>
          <w:szCs w:val="24"/>
        </w:rPr>
        <w:t>perorangan,, sehingga perseroan mempunyai pihak yang bertugas secara sendiri.</w:t>
      </w:r>
      <w:r w:rsidRPr="003110C6">
        <w:rPr>
          <w:szCs w:val="24"/>
          <w:vertAlign w:val="superscript"/>
        </w:rPr>
        <w:t>4</w:t>
      </w:r>
      <w:r w:rsidRPr="003110C6">
        <w:rPr>
          <w:szCs w:val="24"/>
        </w:rPr>
        <w:t xml:space="preserve"> Perseroan</w:t>
      </w:r>
      <w:r w:rsidRPr="003110C6">
        <w:rPr>
          <w:spacing w:val="-57"/>
          <w:szCs w:val="24"/>
        </w:rPr>
        <w:t xml:space="preserve"> </w:t>
      </w:r>
      <w:r w:rsidRPr="003110C6">
        <w:rPr>
          <w:szCs w:val="24"/>
        </w:rPr>
        <w:t>perorangan</w:t>
      </w:r>
      <w:r w:rsidRPr="003110C6">
        <w:rPr>
          <w:spacing w:val="-5"/>
          <w:szCs w:val="24"/>
        </w:rPr>
        <w:t xml:space="preserve"> </w:t>
      </w:r>
      <w:r w:rsidRPr="003110C6">
        <w:rPr>
          <w:szCs w:val="24"/>
        </w:rPr>
        <w:lastRenderedPageBreak/>
        <w:t>secara</w:t>
      </w:r>
      <w:r w:rsidRPr="003110C6">
        <w:rPr>
          <w:spacing w:val="-5"/>
          <w:szCs w:val="24"/>
        </w:rPr>
        <w:t xml:space="preserve"> </w:t>
      </w:r>
      <w:r w:rsidRPr="003110C6">
        <w:rPr>
          <w:szCs w:val="24"/>
        </w:rPr>
        <w:t>konsepsi</w:t>
      </w:r>
      <w:r w:rsidRPr="003110C6">
        <w:rPr>
          <w:spacing w:val="-3"/>
          <w:szCs w:val="24"/>
        </w:rPr>
        <w:t xml:space="preserve"> </w:t>
      </w:r>
      <w:r w:rsidRPr="003110C6">
        <w:rPr>
          <w:szCs w:val="24"/>
        </w:rPr>
        <w:t>umum</w:t>
      </w:r>
      <w:r w:rsidRPr="003110C6">
        <w:rPr>
          <w:spacing w:val="-3"/>
          <w:szCs w:val="24"/>
        </w:rPr>
        <w:t xml:space="preserve"> </w:t>
      </w:r>
      <w:r w:rsidRPr="003110C6">
        <w:rPr>
          <w:szCs w:val="24"/>
        </w:rPr>
        <w:t>memiliki</w:t>
      </w:r>
      <w:r w:rsidRPr="003110C6">
        <w:rPr>
          <w:spacing w:val="-3"/>
          <w:szCs w:val="24"/>
        </w:rPr>
        <w:t xml:space="preserve"> </w:t>
      </w:r>
      <w:r w:rsidRPr="003110C6">
        <w:rPr>
          <w:szCs w:val="24"/>
        </w:rPr>
        <w:t>ciri</w:t>
      </w:r>
      <w:r w:rsidRPr="003110C6">
        <w:rPr>
          <w:spacing w:val="-2"/>
          <w:szCs w:val="24"/>
        </w:rPr>
        <w:t xml:space="preserve"> </w:t>
      </w:r>
      <w:r w:rsidRPr="003110C6">
        <w:rPr>
          <w:szCs w:val="24"/>
        </w:rPr>
        <w:t>yaitu hak-haknya</w:t>
      </w:r>
      <w:r w:rsidRPr="003110C6">
        <w:rPr>
          <w:spacing w:val="-5"/>
          <w:szCs w:val="24"/>
        </w:rPr>
        <w:t xml:space="preserve"> </w:t>
      </w:r>
      <w:r w:rsidRPr="003110C6">
        <w:rPr>
          <w:szCs w:val="24"/>
        </w:rPr>
        <w:t>dan</w:t>
      </w:r>
      <w:r w:rsidRPr="003110C6">
        <w:rPr>
          <w:spacing w:val="-4"/>
          <w:szCs w:val="24"/>
        </w:rPr>
        <w:t xml:space="preserve"> </w:t>
      </w:r>
      <w:r w:rsidRPr="003110C6">
        <w:rPr>
          <w:szCs w:val="24"/>
        </w:rPr>
        <w:t>pertanggungjawaban</w:t>
      </w:r>
      <w:r w:rsidRPr="003110C6">
        <w:rPr>
          <w:spacing w:val="-58"/>
          <w:szCs w:val="24"/>
        </w:rPr>
        <w:t xml:space="preserve"> </w:t>
      </w:r>
      <w:r w:rsidRPr="003110C6">
        <w:rPr>
          <w:szCs w:val="24"/>
        </w:rPr>
        <w:t>pengusaha</w:t>
      </w:r>
      <w:r w:rsidRPr="003110C6">
        <w:rPr>
          <w:spacing w:val="1"/>
          <w:szCs w:val="24"/>
        </w:rPr>
        <w:t xml:space="preserve"> </w:t>
      </w:r>
      <w:r w:rsidRPr="003110C6">
        <w:rPr>
          <w:szCs w:val="24"/>
        </w:rPr>
        <w:t>perusahaan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dilekatkan</w:t>
      </w:r>
      <w:r w:rsidRPr="003110C6">
        <w:rPr>
          <w:spacing w:val="1"/>
          <w:szCs w:val="24"/>
        </w:rPr>
        <w:t xml:space="preserve"> </w:t>
      </w:r>
      <w:r w:rsidRPr="003110C6">
        <w:rPr>
          <w:szCs w:val="24"/>
        </w:rPr>
        <w:t>pada</w:t>
      </w:r>
      <w:r w:rsidRPr="003110C6">
        <w:rPr>
          <w:spacing w:val="1"/>
          <w:szCs w:val="24"/>
        </w:rPr>
        <w:t xml:space="preserve"> </w:t>
      </w:r>
      <w:r w:rsidRPr="003110C6">
        <w:rPr>
          <w:szCs w:val="24"/>
        </w:rPr>
        <w:t>dirinya</w:t>
      </w:r>
      <w:r w:rsidRPr="003110C6">
        <w:rPr>
          <w:spacing w:val="1"/>
          <w:szCs w:val="24"/>
        </w:rPr>
        <w:t xml:space="preserve"> </w:t>
      </w:r>
      <w:r w:rsidRPr="003110C6">
        <w:rPr>
          <w:szCs w:val="24"/>
        </w:rPr>
        <w:t>atau</w:t>
      </w:r>
      <w:r w:rsidRPr="003110C6">
        <w:rPr>
          <w:spacing w:val="1"/>
          <w:szCs w:val="24"/>
        </w:rPr>
        <w:t xml:space="preserve"> </w:t>
      </w:r>
      <w:r w:rsidRPr="003110C6">
        <w:rPr>
          <w:szCs w:val="24"/>
        </w:rPr>
        <w:t>pengusaha</w:t>
      </w:r>
      <w:r w:rsidRPr="003110C6">
        <w:rPr>
          <w:spacing w:val="1"/>
          <w:szCs w:val="24"/>
        </w:rPr>
        <w:t xml:space="preserve"> </w:t>
      </w:r>
      <w:r w:rsidRPr="003110C6">
        <w:rPr>
          <w:szCs w:val="24"/>
        </w:rPr>
        <w:t>itu</w:t>
      </w:r>
      <w:r w:rsidRPr="003110C6">
        <w:rPr>
          <w:spacing w:val="1"/>
          <w:szCs w:val="24"/>
        </w:rPr>
        <w:t xml:space="preserve"> </w:t>
      </w:r>
      <w:r w:rsidRPr="003110C6">
        <w:rPr>
          <w:szCs w:val="24"/>
        </w:rPr>
        <w:t>sendiri</w:t>
      </w:r>
      <w:r w:rsidRPr="003110C6">
        <w:rPr>
          <w:spacing w:val="1"/>
          <w:szCs w:val="24"/>
        </w:rPr>
        <w:t xml:space="preserve"> </w:t>
      </w:r>
      <w:r w:rsidRPr="003110C6">
        <w:rPr>
          <w:szCs w:val="24"/>
        </w:rPr>
        <w:t>sehingga</w:t>
      </w:r>
      <w:r w:rsidRPr="003110C6">
        <w:rPr>
          <w:spacing w:val="-2"/>
          <w:szCs w:val="24"/>
        </w:rPr>
        <w:t xml:space="preserve"> </w:t>
      </w:r>
      <w:r w:rsidRPr="003110C6">
        <w:rPr>
          <w:szCs w:val="24"/>
        </w:rPr>
        <w:t>tidak berbentuk</w:t>
      </w:r>
      <w:r w:rsidRPr="003110C6">
        <w:rPr>
          <w:spacing w:val="2"/>
          <w:szCs w:val="24"/>
        </w:rPr>
        <w:t xml:space="preserve"> </w:t>
      </w:r>
      <w:r w:rsidRPr="003110C6">
        <w:rPr>
          <w:szCs w:val="24"/>
        </w:rPr>
        <w:t>badan hukum.</w:t>
      </w:r>
    </w:p>
    <w:p w14:paraId="48221451" w14:textId="02AFAD1C" w:rsidR="003110C6" w:rsidRPr="003110C6" w:rsidRDefault="003110C6" w:rsidP="005B365F">
      <w:pPr>
        <w:pStyle w:val="BodyText"/>
        <w:spacing w:after="0" w:line="360" w:lineRule="auto"/>
        <w:ind w:right="-1" w:firstLine="709"/>
        <w:rPr>
          <w:spacing w:val="36"/>
          <w:szCs w:val="24"/>
        </w:rPr>
      </w:pPr>
      <w:r w:rsidRPr="003110C6">
        <w:rPr>
          <w:szCs w:val="24"/>
        </w:rPr>
        <w:t>Kebijakan terkait perseroan perorangan dikhususkan bagi pelaku Usaha Mikro dan</w:t>
      </w:r>
      <w:r w:rsidRPr="003110C6">
        <w:rPr>
          <w:spacing w:val="1"/>
          <w:szCs w:val="24"/>
        </w:rPr>
        <w:t xml:space="preserve"> </w:t>
      </w:r>
      <w:r w:rsidRPr="003110C6">
        <w:rPr>
          <w:szCs w:val="24"/>
        </w:rPr>
        <w:t>Kecil</w:t>
      </w:r>
      <w:r w:rsidRPr="003110C6">
        <w:rPr>
          <w:spacing w:val="-11"/>
          <w:szCs w:val="24"/>
        </w:rPr>
        <w:t xml:space="preserve"> </w:t>
      </w:r>
      <w:r w:rsidRPr="003110C6">
        <w:rPr>
          <w:szCs w:val="24"/>
        </w:rPr>
        <w:t>(UMK).</w:t>
      </w:r>
      <w:r w:rsidRPr="003110C6">
        <w:rPr>
          <w:spacing w:val="-12"/>
          <w:szCs w:val="24"/>
        </w:rPr>
        <w:t xml:space="preserve"> </w:t>
      </w:r>
      <w:r w:rsidRPr="003110C6">
        <w:rPr>
          <w:szCs w:val="24"/>
        </w:rPr>
        <w:t>Tujuan</w:t>
      </w:r>
      <w:r w:rsidRPr="003110C6">
        <w:rPr>
          <w:spacing w:val="-11"/>
          <w:szCs w:val="24"/>
        </w:rPr>
        <w:t xml:space="preserve"> </w:t>
      </w:r>
      <w:r w:rsidRPr="003110C6">
        <w:rPr>
          <w:szCs w:val="24"/>
        </w:rPr>
        <w:t>dari</w:t>
      </w:r>
      <w:r w:rsidRPr="003110C6">
        <w:rPr>
          <w:spacing w:val="-11"/>
          <w:szCs w:val="24"/>
        </w:rPr>
        <w:t xml:space="preserve"> </w:t>
      </w:r>
      <w:r w:rsidRPr="003110C6">
        <w:rPr>
          <w:szCs w:val="24"/>
        </w:rPr>
        <w:t>pengaturan</w:t>
      </w:r>
      <w:r w:rsidRPr="003110C6">
        <w:rPr>
          <w:spacing w:val="-9"/>
          <w:szCs w:val="24"/>
        </w:rPr>
        <w:t xml:space="preserve"> </w:t>
      </w:r>
      <w:r w:rsidRPr="003110C6">
        <w:rPr>
          <w:szCs w:val="24"/>
        </w:rPr>
        <w:t>mengenai</w:t>
      </w:r>
      <w:r w:rsidRPr="003110C6">
        <w:rPr>
          <w:spacing w:val="-11"/>
          <w:szCs w:val="24"/>
        </w:rPr>
        <w:t xml:space="preserve"> </w:t>
      </w:r>
      <w:r w:rsidRPr="003110C6">
        <w:rPr>
          <w:szCs w:val="24"/>
        </w:rPr>
        <w:t>peseroan</w:t>
      </w:r>
      <w:r w:rsidRPr="003110C6">
        <w:rPr>
          <w:spacing w:val="-11"/>
          <w:szCs w:val="24"/>
        </w:rPr>
        <w:t xml:space="preserve"> </w:t>
      </w:r>
      <w:r w:rsidRPr="003110C6">
        <w:rPr>
          <w:szCs w:val="24"/>
        </w:rPr>
        <w:t>perorangan</w:t>
      </w:r>
      <w:r w:rsidRPr="003110C6">
        <w:rPr>
          <w:spacing w:val="-4"/>
          <w:szCs w:val="24"/>
        </w:rPr>
        <w:t xml:space="preserve"> </w:t>
      </w:r>
      <w:r w:rsidRPr="003110C6">
        <w:rPr>
          <w:szCs w:val="24"/>
        </w:rPr>
        <w:t>yaitu</w:t>
      </w:r>
      <w:r w:rsidRPr="003110C6">
        <w:rPr>
          <w:spacing w:val="-9"/>
          <w:szCs w:val="24"/>
        </w:rPr>
        <w:t xml:space="preserve"> </w:t>
      </w:r>
      <w:r w:rsidRPr="003110C6">
        <w:rPr>
          <w:szCs w:val="24"/>
        </w:rPr>
        <w:t>untukmembantu</w:t>
      </w:r>
      <w:r w:rsidRPr="003110C6">
        <w:rPr>
          <w:spacing w:val="-58"/>
          <w:szCs w:val="24"/>
        </w:rPr>
        <w:t xml:space="preserve"> </w:t>
      </w:r>
      <w:r w:rsidRPr="003110C6">
        <w:rPr>
          <w:szCs w:val="24"/>
        </w:rPr>
        <w:t>UMK</w:t>
      </w:r>
      <w:r w:rsidRPr="003110C6">
        <w:rPr>
          <w:spacing w:val="1"/>
          <w:szCs w:val="24"/>
        </w:rPr>
        <w:t xml:space="preserve"> </w:t>
      </w:r>
      <w:r w:rsidRPr="003110C6">
        <w:rPr>
          <w:szCs w:val="24"/>
        </w:rPr>
        <w:t>agar</w:t>
      </w:r>
      <w:r w:rsidRPr="003110C6">
        <w:rPr>
          <w:spacing w:val="1"/>
          <w:szCs w:val="24"/>
        </w:rPr>
        <w:t xml:space="preserve"> </w:t>
      </w:r>
      <w:r w:rsidRPr="003110C6">
        <w:rPr>
          <w:szCs w:val="24"/>
        </w:rPr>
        <w:t>pengaturan</w:t>
      </w:r>
      <w:r w:rsidRPr="003110C6">
        <w:rPr>
          <w:spacing w:val="1"/>
          <w:szCs w:val="24"/>
        </w:rPr>
        <w:t xml:space="preserve"> </w:t>
      </w:r>
      <w:r w:rsidRPr="003110C6">
        <w:rPr>
          <w:szCs w:val="24"/>
        </w:rPr>
        <w:t>terkait</w:t>
      </w:r>
      <w:r w:rsidRPr="003110C6">
        <w:rPr>
          <w:spacing w:val="1"/>
          <w:szCs w:val="24"/>
        </w:rPr>
        <w:t xml:space="preserve"> </w:t>
      </w:r>
      <w:r w:rsidRPr="003110C6">
        <w:rPr>
          <w:szCs w:val="24"/>
        </w:rPr>
        <w:t>modal</w:t>
      </w:r>
      <w:r w:rsidRPr="003110C6">
        <w:rPr>
          <w:spacing w:val="1"/>
          <w:szCs w:val="24"/>
        </w:rPr>
        <w:t xml:space="preserve"> </w:t>
      </w:r>
      <w:r w:rsidRPr="003110C6">
        <w:rPr>
          <w:szCs w:val="24"/>
        </w:rPr>
        <w:t>dan</w:t>
      </w:r>
      <w:r w:rsidRPr="003110C6">
        <w:rPr>
          <w:spacing w:val="1"/>
          <w:szCs w:val="24"/>
        </w:rPr>
        <w:t xml:space="preserve"> </w:t>
      </w:r>
      <w:r w:rsidRPr="003110C6">
        <w:rPr>
          <w:szCs w:val="24"/>
        </w:rPr>
        <w:t>pengurusan</w:t>
      </w:r>
      <w:r w:rsidRPr="003110C6">
        <w:rPr>
          <w:spacing w:val="1"/>
          <w:szCs w:val="24"/>
        </w:rPr>
        <w:t xml:space="preserve"> </w:t>
      </w:r>
      <w:r w:rsidRPr="003110C6">
        <w:rPr>
          <w:szCs w:val="24"/>
        </w:rPr>
        <w:t>lebih</w:t>
      </w:r>
      <w:r w:rsidRPr="003110C6">
        <w:rPr>
          <w:spacing w:val="1"/>
          <w:szCs w:val="24"/>
        </w:rPr>
        <w:t xml:space="preserve"> </w:t>
      </w:r>
      <w:r w:rsidRPr="003110C6">
        <w:rPr>
          <w:szCs w:val="24"/>
        </w:rPr>
        <w:t>teorganisir</w:t>
      </w:r>
      <w:r w:rsidRPr="003110C6">
        <w:rPr>
          <w:spacing w:val="1"/>
          <w:szCs w:val="24"/>
        </w:rPr>
        <w:t xml:space="preserve"> </w:t>
      </w:r>
      <w:r w:rsidRPr="003110C6">
        <w:rPr>
          <w:szCs w:val="24"/>
        </w:rPr>
        <w:t>dibandingkan</w:t>
      </w:r>
      <w:r w:rsidRPr="003110C6">
        <w:rPr>
          <w:spacing w:val="1"/>
          <w:szCs w:val="24"/>
        </w:rPr>
        <w:t xml:space="preserve"> </w:t>
      </w:r>
      <w:r w:rsidRPr="003110C6">
        <w:rPr>
          <w:spacing w:val="-1"/>
          <w:szCs w:val="24"/>
        </w:rPr>
        <w:t xml:space="preserve">sebelumnya. Hal </w:t>
      </w:r>
      <w:r w:rsidRPr="003110C6">
        <w:rPr>
          <w:szCs w:val="24"/>
        </w:rPr>
        <w:t>ini menunjukkan bahwa dengan disahkannya UU Cipta Kerja</w:t>
      </w:r>
      <w:r w:rsidRPr="003110C6">
        <w:rPr>
          <w:spacing w:val="1"/>
          <w:szCs w:val="24"/>
        </w:rPr>
        <w:t xml:space="preserve"> </w:t>
      </w:r>
      <w:r w:rsidRPr="003110C6">
        <w:rPr>
          <w:szCs w:val="24"/>
        </w:rPr>
        <w:t>sebagai</w:t>
      </w:r>
      <w:r w:rsidRPr="003110C6">
        <w:rPr>
          <w:spacing w:val="1"/>
          <w:szCs w:val="24"/>
        </w:rPr>
        <w:t xml:space="preserve"> </w:t>
      </w:r>
      <w:r w:rsidRPr="003110C6">
        <w:rPr>
          <w:szCs w:val="24"/>
        </w:rPr>
        <w:t>pembaharuan</w:t>
      </w:r>
      <w:r w:rsidRPr="003110C6">
        <w:rPr>
          <w:spacing w:val="1"/>
          <w:szCs w:val="24"/>
        </w:rPr>
        <w:t xml:space="preserve"> </w:t>
      </w:r>
      <w:r w:rsidRPr="003110C6">
        <w:rPr>
          <w:szCs w:val="24"/>
        </w:rPr>
        <w:t>hukum</w:t>
      </w:r>
      <w:r w:rsidRPr="003110C6">
        <w:rPr>
          <w:spacing w:val="1"/>
          <w:szCs w:val="24"/>
        </w:rPr>
        <w:t xml:space="preserve"> </w:t>
      </w:r>
      <w:r w:rsidRPr="003110C6">
        <w:rPr>
          <w:szCs w:val="24"/>
        </w:rPr>
        <w:t>perusahaan</w:t>
      </w:r>
      <w:r w:rsidRPr="003110C6">
        <w:rPr>
          <w:spacing w:val="1"/>
          <w:szCs w:val="24"/>
        </w:rPr>
        <w:t xml:space="preserve"> </w:t>
      </w:r>
      <w:r w:rsidRPr="003110C6">
        <w:rPr>
          <w:szCs w:val="24"/>
        </w:rPr>
        <w:t>Indonesia,</w:t>
      </w:r>
      <w:r w:rsidRPr="003110C6">
        <w:rPr>
          <w:spacing w:val="1"/>
          <w:szCs w:val="24"/>
        </w:rPr>
        <w:t xml:space="preserve"> </w:t>
      </w:r>
      <w:r w:rsidRPr="003110C6">
        <w:rPr>
          <w:szCs w:val="24"/>
        </w:rPr>
        <w:t>pemerintah</w:t>
      </w:r>
      <w:r w:rsidRPr="003110C6">
        <w:rPr>
          <w:spacing w:val="1"/>
          <w:szCs w:val="24"/>
        </w:rPr>
        <w:t xml:space="preserve"> </w:t>
      </w:r>
      <w:r w:rsidRPr="003110C6">
        <w:rPr>
          <w:szCs w:val="24"/>
        </w:rPr>
        <w:t>memberikan</w:t>
      </w:r>
      <w:r w:rsidRPr="003110C6">
        <w:rPr>
          <w:spacing w:val="1"/>
          <w:szCs w:val="24"/>
        </w:rPr>
        <w:t xml:space="preserve"> </w:t>
      </w:r>
      <w:r w:rsidRPr="003110C6">
        <w:rPr>
          <w:szCs w:val="24"/>
        </w:rPr>
        <w:t>dukungan</w:t>
      </w:r>
      <w:r w:rsidRPr="003110C6">
        <w:rPr>
          <w:spacing w:val="1"/>
          <w:szCs w:val="24"/>
        </w:rPr>
        <w:t xml:space="preserve"> </w:t>
      </w:r>
      <w:r w:rsidRPr="003110C6">
        <w:rPr>
          <w:szCs w:val="24"/>
        </w:rPr>
        <w:t>penuh</w:t>
      </w:r>
      <w:r w:rsidRPr="003110C6">
        <w:rPr>
          <w:spacing w:val="1"/>
          <w:szCs w:val="24"/>
        </w:rPr>
        <w:t xml:space="preserve"> </w:t>
      </w:r>
      <w:r w:rsidRPr="003110C6">
        <w:rPr>
          <w:szCs w:val="24"/>
        </w:rPr>
        <w:t>terhadap UMK. Pemerintah Indonesia beranggapan bahwa UMK mempunyai fungsi sangat</w:t>
      </w:r>
      <w:r w:rsidRPr="003110C6">
        <w:rPr>
          <w:spacing w:val="-57"/>
          <w:szCs w:val="24"/>
        </w:rPr>
        <w:t xml:space="preserve"> </w:t>
      </w:r>
      <w:r w:rsidRPr="003110C6">
        <w:rPr>
          <w:szCs w:val="24"/>
        </w:rPr>
        <w:t>berpengaruh di dunia perekonomian negara. UMK memiliki manfaat bagi negara Indonesia</w:t>
      </w:r>
      <w:r w:rsidRPr="003110C6">
        <w:rPr>
          <w:spacing w:val="-57"/>
          <w:szCs w:val="24"/>
        </w:rPr>
        <w:t xml:space="preserve"> </w:t>
      </w:r>
      <w:r w:rsidRPr="003110C6">
        <w:rPr>
          <w:szCs w:val="24"/>
        </w:rPr>
        <w:t>yaitu</w:t>
      </w:r>
      <w:r w:rsidRPr="003110C6">
        <w:rPr>
          <w:spacing w:val="9"/>
          <w:szCs w:val="24"/>
        </w:rPr>
        <w:t xml:space="preserve"> </w:t>
      </w:r>
      <w:r w:rsidRPr="003110C6">
        <w:rPr>
          <w:szCs w:val="24"/>
        </w:rPr>
        <w:t>salah</w:t>
      </w:r>
      <w:r w:rsidRPr="003110C6">
        <w:rPr>
          <w:spacing w:val="10"/>
          <w:szCs w:val="24"/>
        </w:rPr>
        <w:t xml:space="preserve"> </w:t>
      </w:r>
      <w:r w:rsidRPr="003110C6">
        <w:rPr>
          <w:szCs w:val="24"/>
        </w:rPr>
        <w:t>satunya</w:t>
      </w:r>
      <w:r w:rsidRPr="003110C6">
        <w:rPr>
          <w:spacing w:val="10"/>
          <w:szCs w:val="24"/>
        </w:rPr>
        <w:t xml:space="preserve"> </w:t>
      </w:r>
      <w:r w:rsidRPr="003110C6">
        <w:rPr>
          <w:szCs w:val="24"/>
        </w:rPr>
        <w:t>dapat</w:t>
      </w:r>
      <w:r w:rsidRPr="003110C6">
        <w:rPr>
          <w:spacing w:val="11"/>
          <w:szCs w:val="24"/>
        </w:rPr>
        <w:t xml:space="preserve"> </w:t>
      </w:r>
      <w:r w:rsidRPr="003110C6">
        <w:rPr>
          <w:szCs w:val="24"/>
        </w:rPr>
        <w:t>memberikan</w:t>
      </w:r>
      <w:r w:rsidRPr="003110C6">
        <w:rPr>
          <w:spacing w:val="15"/>
          <w:szCs w:val="24"/>
        </w:rPr>
        <w:t xml:space="preserve"> </w:t>
      </w:r>
      <w:r w:rsidRPr="003110C6">
        <w:rPr>
          <w:szCs w:val="24"/>
        </w:rPr>
        <w:t>lapangan</w:t>
      </w:r>
      <w:r w:rsidRPr="003110C6">
        <w:rPr>
          <w:spacing w:val="14"/>
          <w:szCs w:val="24"/>
        </w:rPr>
        <w:t xml:space="preserve"> </w:t>
      </w:r>
      <w:r w:rsidRPr="003110C6">
        <w:rPr>
          <w:szCs w:val="24"/>
        </w:rPr>
        <w:t>pekerjaan</w:t>
      </w:r>
      <w:r w:rsidRPr="003110C6">
        <w:rPr>
          <w:spacing w:val="10"/>
          <w:szCs w:val="24"/>
        </w:rPr>
        <w:t xml:space="preserve"> </w:t>
      </w:r>
      <w:r w:rsidRPr="003110C6">
        <w:rPr>
          <w:szCs w:val="24"/>
        </w:rPr>
        <w:t>untuk</w:t>
      </w:r>
      <w:r w:rsidRPr="003110C6">
        <w:rPr>
          <w:spacing w:val="10"/>
          <w:szCs w:val="24"/>
        </w:rPr>
        <w:t xml:space="preserve"> </w:t>
      </w:r>
      <w:r w:rsidRPr="003110C6">
        <w:rPr>
          <w:szCs w:val="24"/>
        </w:rPr>
        <w:t>meminimalisir</w:t>
      </w:r>
      <w:r w:rsidRPr="003110C6">
        <w:rPr>
          <w:spacing w:val="10"/>
          <w:szCs w:val="24"/>
        </w:rPr>
        <w:t xml:space="preserve"> </w:t>
      </w:r>
      <w:r w:rsidRPr="003110C6">
        <w:rPr>
          <w:szCs w:val="24"/>
        </w:rPr>
        <w:t>terjadinya pengangguran</w:t>
      </w:r>
      <w:r w:rsidRPr="003110C6">
        <w:rPr>
          <w:spacing w:val="6"/>
          <w:szCs w:val="24"/>
        </w:rPr>
        <w:t xml:space="preserve"> </w:t>
      </w:r>
      <w:r w:rsidRPr="003110C6">
        <w:rPr>
          <w:szCs w:val="24"/>
        </w:rPr>
        <w:t>secara</w:t>
      </w:r>
      <w:r w:rsidRPr="003110C6">
        <w:rPr>
          <w:spacing w:val="5"/>
          <w:szCs w:val="24"/>
        </w:rPr>
        <w:t xml:space="preserve"> </w:t>
      </w:r>
      <w:r w:rsidRPr="003110C6">
        <w:rPr>
          <w:szCs w:val="24"/>
        </w:rPr>
        <w:t>massal.</w:t>
      </w:r>
      <w:r w:rsidRPr="003110C6">
        <w:rPr>
          <w:spacing w:val="9"/>
          <w:szCs w:val="24"/>
        </w:rPr>
        <w:t xml:space="preserve"> </w:t>
      </w:r>
      <w:r w:rsidRPr="003110C6">
        <w:rPr>
          <w:szCs w:val="24"/>
        </w:rPr>
        <w:t>UMK</w:t>
      </w:r>
      <w:r w:rsidRPr="003110C6">
        <w:rPr>
          <w:spacing w:val="8"/>
          <w:szCs w:val="24"/>
        </w:rPr>
        <w:t xml:space="preserve"> </w:t>
      </w:r>
      <w:r w:rsidRPr="003110C6">
        <w:rPr>
          <w:szCs w:val="24"/>
        </w:rPr>
        <w:t>juga</w:t>
      </w:r>
      <w:r w:rsidRPr="003110C6">
        <w:rPr>
          <w:spacing w:val="6"/>
          <w:szCs w:val="24"/>
        </w:rPr>
        <w:t xml:space="preserve"> </w:t>
      </w:r>
      <w:r w:rsidRPr="003110C6">
        <w:rPr>
          <w:szCs w:val="24"/>
        </w:rPr>
        <w:t>memiliki</w:t>
      </w:r>
      <w:r w:rsidRPr="003110C6">
        <w:rPr>
          <w:spacing w:val="7"/>
          <w:szCs w:val="24"/>
        </w:rPr>
        <w:t xml:space="preserve"> </w:t>
      </w:r>
      <w:r w:rsidRPr="003110C6">
        <w:rPr>
          <w:szCs w:val="24"/>
        </w:rPr>
        <w:t>peranan</w:t>
      </w:r>
      <w:r w:rsidRPr="003110C6">
        <w:rPr>
          <w:spacing w:val="6"/>
          <w:szCs w:val="24"/>
        </w:rPr>
        <w:t xml:space="preserve"> </w:t>
      </w:r>
      <w:r w:rsidRPr="003110C6">
        <w:rPr>
          <w:szCs w:val="24"/>
        </w:rPr>
        <w:t>untuk</w:t>
      </w:r>
      <w:r w:rsidRPr="003110C6">
        <w:rPr>
          <w:spacing w:val="7"/>
          <w:szCs w:val="24"/>
        </w:rPr>
        <w:t xml:space="preserve"> </w:t>
      </w:r>
      <w:r w:rsidRPr="003110C6">
        <w:rPr>
          <w:szCs w:val="24"/>
        </w:rPr>
        <w:t>membentuk</w:t>
      </w:r>
      <w:r w:rsidRPr="003110C6">
        <w:rPr>
          <w:spacing w:val="7"/>
          <w:szCs w:val="24"/>
        </w:rPr>
        <w:t xml:space="preserve"> </w:t>
      </w:r>
      <w:r w:rsidRPr="003110C6">
        <w:rPr>
          <w:szCs w:val="24"/>
        </w:rPr>
        <w:t>Produk</w:t>
      </w:r>
      <w:r w:rsidRPr="003110C6">
        <w:rPr>
          <w:spacing w:val="-57"/>
          <w:szCs w:val="24"/>
        </w:rPr>
        <w:t xml:space="preserve"> </w:t>
      </w:r>
      <w:r w:rsidRPr="003110C6">
        <w:rPr>
          <w:szCs w:val="24"/>
        </w:rPr>
        <w:t>Domestik</w:t>
      </w:r>
      <w:r w:rsidRPr="003110C6">
        <w:rPr>
          <w:spacing w:val="23"/>
          <w:szCs w:val="24"/>
        </w:rPr>
        <w:t xml:space="preserve"> </w:t>
      </w:r>
      <w:r w:rsidRPr="003110C6">
        <w:rPr>
          <w:szCs w:val="24"/>
        </w:rPr>
        <w:t>Bruto</w:t>
      </w:r>
      <w:r w:rsidRPr="003110C6">
        <w:rPr>
          <w:spacing w:val="24"/>
          <w:szCs w:val="24"/>
        </w:rPr>
        <w:t xml:space="preserve"> </w:t>
      </w:r>
      <w:r w:rsidRPr="003110C6">
        <w:rPr>
          <w:szCs w:val="24"/>
        </w:rPr>
        <w:t>(PDB).</w:t>
      </w:r>
      <w:r w:rsidRPr="003110C6">
        <w:rPr>
          <w:szCs w:val="24"/>
          <w:vertAlign w:val="superscript"/>
        </w:rPr>
        <w:t>5</w:t>
      </w:r>
      <w:r w:rsidRPr="003110C6">
        <w:rPr>
          <w:spacing w:val="23"/>
          <w:szCs w:val="24"/>
        </w:rPr>
        <w:t xml:space="preserve"> </w:t>
      </w:r>
      <w:r w:rsidRPr="003110C6">
        <w:rPr>
          <w:szCs w:val="24"/>
        </w:rPr>
        <w:t>Masyarakat</w:t>
      </w:r>
      <w:r w:rsidRPr="003110C6">
        <w:rPr>
          <w:spacing w:val="24"/>
          <w:szCs w:val="24"/>
        </w:rPr>
        <w:t xml:space="preserve"> </w:t>
      </w:r>
      <w:r w:rsidRPr="003110C6">
        <w:rPr>
          <w:szCs w:val="24"/>
        </w:rPr>
        <w:t>luas</w:t>
      </w:r>
      <w:r w:rsidRPr="003110C6">
        <w:rPr>
          <w:spacing w:val="23"/>
          <w:szCs w:val="24"/>
        </w:rPr>
        <w:t xml:space="preserve"> </w:t>
      </w:r>
      <w:r w:rsidRPr="003110C6">
        <w:rPr>
          <w:szCs w:val="24"/>
        </w:rPr>
        <w:t>telah</w:t>
      </w:r>
      <w:r w:rsidRPr="003110C6">
        <w:rPr>
          <w:spacing w:val="30"/>
          <w:szCs w:val="24"/>
        </w:rPr>
        <w:t xml:space="preserve"> </w:t>
      </w:r>
      <w:r w:rsidRPr="003110C6">
        <w:rPr>
          <w:szCs w:val="24"/>
        </w:rPr>
        <w:t>merasakan</w:t>
      </w:r>
      <w:r w:rsidRPr="003110C6">
        <w:rPr>
          <w:spacing w:val="7"/>
          <w:szCs w:val="24"/>
        </w:rPr>
        <w:t xml:space="preserve"> </w:t>
      </w:r>
      <w:r w:rsidRPr="003110C6">
        <w:rPr>
          <w:szCs w:val="24"/>
        </w:rPr>
        <w:t>pentingnya</w:t>
      </w:r>
      <w:r w:rsidRPr="003110C6">
        <w:rPr>
          <w:spacing w:val="10"/>
          <w:szCs w:val="24"/>
        </w:rPr>
        <w:t xml:space="preserve"> </w:t>
      </w:r>
      <w:r w:rsidRPr="003110C6">
        <w:rPr>
          <w:szCs w:val="24"/>
        </w:rPr>
        <w:t>UMK</w:t>
      </w:r>
      <w:r w:rsidRPr="003110C6">
        <w:rPr>
          <w:spacing w:val="7"/>
          <w:szCs w:val="24"/>
        </w:rPr>
        <w:t xml:space="preserve"> </w:t>
      </w:r>
      <w:r w:rsidRPr="003110C6">
        <w:rPr>
          <w:szCs w:val="24"/>
        </w:rPr>
        <w:t>di</w:t>
      </w:r>
      <w:r w:rsidRPr="003110C6">
        <w:rPr>
          <w:spacing w:val="10"/>
          <w:szCs w:val="24"/>
        </w:rPr>
        <w:t xml:space="preserve"> </w:t>
      </w:r>
      <w:r w:rsidRPr="003110C6">
        <w:rPr>
          <w:szCs w:val="24"/>
        </w:rPr>
        <w:t>Indonesia</w:t>
      </w:r>
      <w:r w:rsidRPr="003110C6">
        <w:rPr>
          <w:spacing w:val="-57"/>
          <w:szCs w:val="24"/>
        </w:rPr>
        <w:t xml:space="preserve"> </w:t>
      </w:r>
      <w:r w:rsidRPr="003110C6">
        <w:rPr>
          <w:spacing w:val="-1"/>
          <w:szCs w:val="24"/>
        </w:rPr>
        <w:t>yaitu</w:t>
      </w:r>
      <w:r w:rsidRPr="003110C6">
        <w:rPr>
          <w:spacing w:val="-24"/>
          <w:szCs w:val="24"/>
        </w:rPr>
        <w:t xml:space="preserve"> </w:t>
      </w:r>
      <w:r w:rsidRPr="003110C6">
        <w:rPr>
          <w:spacing w:val="-1"/>
          <w:szCs w:val="24"/>
        </w:rPr>
        <w:t>sebagai</w:t>
      </w:r>
      <w:r w:rsidRPr="003110C6">
        <w:rPr>
          <w:spacing w:val="-22"/>
          <w:szCs w:val="24"/>
        </w:rPr>
        <w:t xml:space="preserve"> </w:t>
      </w:r>
      <w:r w:rsidRPr="003110C6">
        <w:rPr>
          <w:spacing w:val="-1"/>
          <w:szCs w:val="24"/>
        </w:rPr>
        <w:t>pertolongan</w:t>
      </w:r>
      <w:r w:rsidRPr="003110C6">
        <w:rPr>
          <w:spacing w:val="-12"/>
          <w:szCs w:val="24"/>
        </w:rPr>
        <w:t xml:space="preserve"> </w:t>
      </w:r>
      <w:r w:rsidRPr="003110C6">
        <w:rPr>
          <w:szCs w:val="24"/>
        </w:rPr>
        <w:t>dengan</w:t>
      </w:r>
      <w:r w:rsidRPr="003110C6">
        <w:rPr>
          <w:spacing w:val="-14"/>
          <w:szCs w:val="24"/>
        </w:rPr>
        <w:t xml:space="preserve"> </w:t>
      </w:r>
      <w:r w:rsidRPr="003110C6">
        <w:rPr>
          <w:szCs w:val="24"/>
        </w:rPr>
        <w:t>memberikan</w:t>
      </w:r>
      <w:r w:rsidRPr="003110C6">
        <w:rPr>
          <w:spacing w:val="-13"/>
          <w:szCs w:val="24"/>
        </w:rPr>
        <w:t xml:space="preserve"> </w:t>
      </w:r>
      <w:r w:rsidRPr="003110C6">
        <w:rPr>
          <w:szCs w:val="24"/>
        </w:rPr>
        <w:t>kemudahan</w:t>
      </w:r>
      <w:r w:rsidRPr="003110C6">
        <w:rPr>
          <w:spacing w:val="-14"/>
          <w:szCs w:val="24"/>
        </w:rPr>
        <w:t xml:space="preserve"> </w:t>
      </w:r>
      <w:r w:rsidRPr="003110C6">
        <w:rPr>
          <w:szCs w:val="24"/>
        </w:rPr>
        <w:t>bagi</w:t>
      </w:r>
      <w:r w:rsidRPr="003110C6">
        <w:rPr>
          <w:spacing w:val="-3"/>
          <w:szCs w:val="24"/>
        </w:rPr>
        <w:t xml:space="preserve"> </w:t>
      </w:r>
      <w:r w:rsidRPr="003110C6">
        <w:rPr>
          <w:szCs w:val="24"/>
        </w:rPr>
        <w:t>yang</w:t>
      </w:r>
      <w:r w:rsidRPr="003110C6">
        <w:rPr>
          <w:spacing w:val="-18"/>
          <w:szCs w:val="24"/>
        </w:rPr>
        <w:t xml:space="preserve"> </w:t>
      </w:r>
      <w:r w:rsidRPr="003110C6">
        <w:rPr>
          <w:szCs w:val="24"/>
        </w:rPr>
        <w:t>pendapatannya</w:t>
      </w:r>
      <w:r w:rsidRPr="003110C6">
        <w:rPr>
          <w:spacing w:val="-11"/>
          <w:szCs w:val="24"/>
        </w:rPr>
        <w:t xml:space="preserve"> </w:t>
      </w:r>
      <w:r w:rsidRPr="003110C6">
        <w:rPr>
          <w:szCs w:val="24"/>
        </w:rPr>
        <w:t>kurang.</w:t>
      </w:r>
      <w:r w:rsidRPr="003110C6">
        <w:rPr>
          <w:spacing w:val="-57"/>
          <w:szCs w:val="24"/>
        </w:rPr>
        <w:t xml:space="preserve"> </w:t>
      </w:r>
      <w:r w:rsidRPr="003110C6">
        <w:rPr>
          <w:szCs w:val="24"/>
        </w:rPr>
        <w:t>Istilah</w:t>
      </w:r>
      <w:r w:rsidRPr="003110C6">
        <w:rPr>
          <w:spacing w:val="1"/>
          <w:szCs w:val="24"/>
        </w:rPr>
        <w:t xml:space="preserve"> </w:t>
      </w:r>
      <w:r w:rsidRPr="003110C6">
        <w:rPr>
          <w:szCs w:val="24"/>
        </w:rPr>
        <w:t>perseroan</w:t>
      </w:r>
      <w:r w:rsidRPr="003110C6">
        <w:rPr>
          <w:spacing w:val="1"/>
          <w:szCs w:val="24"/>
        </w:rPr>
        <w:t xml:space="preserve"> </w:t>
      </w:r>
      <w:r w:rsidRPr="003110C6">
        <w:rPr>
          <w:szCs w:val="24"/>
        </w:rPr>
        <w:t>terbatas</w:t>
      </w:r>
      <w:r w:rsidRPr="003110C6">
        <w:rPr>
          <w:spacing w:val="1"/>
          <w:szCs w:val="24"/>
        </w:rPr>
        <w:t xml:space="preserve"> </w:t>
      </w:r>
      <w:r w:rsidRPr="003110C6">
        <w:rPr>
          <w:szCs w:val="24"/>
        </w:rPr>
        <w:t>yang</w:t>
      </w:r>
      <w:r w:rsidRPr="003110C6">
        <w:rPr>
          <w:spacing w:val="1"/>
          <w:szCs w:val="24"/>
        </w:rPr>
        <w:t xml:space="preserve"> </w:t>
      </w:r>
      <w:r w:rsidRPr="003110C6">
        <w:rPr>
          <w:szCs w:val="24"/>
        </w:rPr>
        <w:t>diatur</w:t>
      </w:r>
      <w:r w:rsidRPr="003110C6">
        <w:rPr>
          <w:spacing w:val="1"/>
          <w:szCs w:val="24"/>
        </w:rPr>
        <w:t xml:space="preserve"> </w:t>
      </w:r>
      <w:r w:rsidRPr="003110C6">
        <w:rPr>
          <w:szCs w:val="24"/>
        </w:rPr>
        <w:t>dalam</w:t>
      </w:r>
      <w:r w:rsidRPr="003110C6">
        <w:rPr>
          <w:spacing w:val="1"/>
          <w:szCs w:val="24"/>
        </w:rPr>
        <w:t xml:space="preserve"> </w:t>
      </w:r>
      <w:r w:rsidRPr="003110C6">
        <w:rPr>
          <w:szCs w:val="24"/>
        </w:rPr>
        <w:t>UU</w:t>
      </w:r>
      <w:r w:rsidRPr="003110C6">
        <w:rPr>
          <w:spacing w:val="1"/>
          <w:szCs w:val="24"/>
        </w:rPr>
        <w:t xml:space="preserve"> </w:t>
      </w:r>
      <w:r w:rsidRPr="003110C6">
        <w:rPr>
          <w:szCs w:val="24"/>
        </w:rPr>
        <w:t>PT</w:t>
      </w:r>
      <w:r w:rsidRPr="003110C6">
        <w:rPr>
          <w:spacing w:val="1"/>
          <w:szCs w:val="24"/>
        </w:rPr>
        <w:t xml:space="preserve"> </w:t>
      </w:r>
      <w:r w:rsidRPr="003110C6">
        <w:rPr>
          <w:szCs w:val="24"/>
        </w:rPr>
        <w:t>dan</w:t>
      </w:r>
      <w:r w:rsidRPr="003110C6">
        <w:rPr>
          <w:spacing w:val="1"/>
          <w:szCs w:val="24"/>
        </w:rPr>
        <w:t xml:space="preserve"> </w:t>
      </w:r>
      <w:r w:rsidRPr="003110C6">
        <w:rPr>
          <w:szCs w:val="24"/>
        </w:rPr>
        <w:t>UU</w:t>
      </w:r>
      <w:r w:rsidRPr="003110C6">
        <w:rPr>
          <w:spacing w:val="1"/>
          <w:szCs w:val="24"/>
        </w:rPr>
        <w:t xml:space="preserve"> </w:t>
      </w:r>
      <w:r w:rsidRPr="003110C6">
        <w:rPr>
          <w:szCs w:val="24"/>
        </w:rPr>
        <w:t>Cipta</w:t>
      </w:r>
      <w:r w:rsidRPr="003110C6">
        <w:rPr>
          <w:spacing w:val="1"/>
          <w:szCs w:val="24"/>
        </w:rPr>
        <w:t xml:space="preserve"> </w:t>
      </w:r>
      <w:r w:rsidRPr="003110C6">
        <w:rPr>
          <w:szCs w:val="24"/>
        </w:rPr>
        <w:t>Kerja</w:t>
      </w:r>
      <w:r w:rsidRPr="003110C6">
        <w:rPr>
          <w:spacing w:val="1"/>
          <w:szCs w:val="24"/>
        </w:rPr>
        <w:t xml:space="preserve"> </w:t>
      </w:r>
      <w:r w:rsidRPr="003110C6">
        <w:rPr>
          <w:szCs w:val="24"/>
        </w:rPr>
        <w:t>memiliki</w:t>
      </w:r>
      <w:r w:rsidRPr="003110C6">
        <w:rPr>
          <w:spacing w:val="1"/>
          <w:szCs w:val="24"/>
        </w:rPr>
        <w:t xml:space="preserve"> </w:t>
      </w:r>
      <w:r w:rsidRPr="003110C6">
        <w:rPr>
          <w:szCs w:val="24"/>
        </w:rPr>
        <w:t>perbedaan.</w:t>
      </w:r>
      <w:r w:rsidRPr="003110C6">
        <w:rPr>
          <w:spacing w:val="9"/>
          <w:szCs w:val="24"/>
        </w:rPr>
        <w:t xml:space="preserve"> </w:t>
      </w:r>
      <w:r w:rsidRPr="003110C6">
        <w:rPr>
          <w:szCs w:val="24"/>
        </w:rPr>
        <w:t>Pengertian</w:t>
      </w:r>
      <w:r w:rsidRPr="003110C6">
        <w:rPr>
          <w:spacing w:val="10"/>
          <w:szCs w:val="24"/>
        </w:rPr>
        <w:t xml:space="preserve"> </w:t>
      </w:r>
      <w:r w:rsidRPr="003110C6">
        <w:rPr>
          <w:szCs w:val="24"/>
        </w:rPr>
        <w:t>perseroan</w:t>
      </w:r>
      <w:r w:rsidRPr="003110C6">
        <w:rPr>
          <w:spacing w:val="9"/>
          <w:szCs w:val="24"/>
        </w:rPr>
        <w:t xml:space="preserve"> </w:t>
      </w:r>
      <w:r w:rsidRPr="003110C6">
        <w:rPr>
          <w:szCs w:val="24"/>
        </w:rPr>
        <w:t>terbatas</w:t>
      </w:r>
      <w:r w:rsidRPr="003110C6">
        <w:rPr>
          <w:spacing w:val="10"/>
          <w:szCs w:val="24"/>
        </w:rPr>
        <w:t xml:space="preserve"> </w:t>
      </w:r>
      <w:r w:rsidRPr="003110C6">
        <w:rPr>
          <w:szCs w:val="24"/>
        </w:rPr>
        <w:t>dalam</w:t>
      </w:r>
      <w:r w:rsidRPr="003110C6">
        <w:rPr>
          <w:spacing w:val="10"/>
          <w:szCs w:val="24"/>
        </w:rPr>
        <w:t xml:space="preserve"> </w:t>
      </w:r>
      <w:r w:rsidRPr="003110C6">
        <w:rPr>
          <w:szCs w:val="24"/>
        </w:rPr>
        <w:t>UU</w:t>
      </w:r>
      <w:r w:rsidRPr="003110C6">
        <w:rPr>
          <w:spacing w:val="9"/>
          <w:szCs w:val="24"/>
        </w:rPr>
        <w:t xml:space="preserve"> </w:t>
      </w:r>
      <w:r w:rsidRPr="003110C6">
        <w:rPr>
          <w:szCs w:val="24"/>
        </w:rPr>
        <w:t>PT</w:t>
      </w:r>
      <w:r w:rsidRPr="003110C6">
        <w:rPr>
          <w:spacing w:val="10"/>
          <w:szCs w:val="24"/>
        </w:rPr>
        <w:t xml:space="preserve"> </w:t>
      </w:r>
      <w:r w:rsidRPr="003110C6">
        <w:rPr>
          <w:szCs w:val="24"/>
        </w:rPr>
        <w:t>adalah</w:t>
      </w:r>
      <w:r w:rsidRPr="003110C6">
        <w:rPr>
          <w:spacing w:val="10"/>
          <w:szCs w:val="24"/>
        </w:rPr>
        <w:t xml:space="preserve"> </w:t>
      </w:r>
      <w:r w:rsidRPr="003110C6">
        <w:rPr>
          <w:szCs w:val="24"/>
        </w:rPr>
        <w:t>suatu</w:t>
      </w:r>
      <w:r w:rsidRPr="003110C6">
        <w:rPr>
          <w:spacing w:val="10"/>
          <w:szCs w:val="24"/>
        </w:rPr>
        <w:t xml:space="preserve"> </w:t>
      </w:r>
      <w:r w:rsidRPr="003110C6">
        <w:rPr>
          <w:szCs w:val="24"/>
        </w:rPr>
        <w:t>badan</w:t>
      </w:r>
      <w:r w:rsidRPr="003110C6">
        <w:rPr>
          <w:spacing w:val="15"/>
          <w:szCs w:val="24"/>
        </w:rPr>
        <w:t xml:space="preserve"> </w:t>
      </w:r>
      <w:r w:rsidRPr="003110C6">
        <w:rPr>
          <w:szCs w:val="24"/>
        </w:rPr>
        <w:t>yang</w:t>
      </w:r>
      <w:r w:rsidRPr="003110C6">
        <w:rPr>
          <w:spacing w:val="8"/>
          <w:szCs w:val="24"/>
        </w:rPr>
        <w:t xml:space="preserve"> </w:t>
      </w:r>
      <w:r w:rsidRPr="003110C6">
        <w:rPr>
          <w:szCs w:val="24"/>
        </w:rPr>
        <w:t>memiliki</w:t>
      </w:r>
      <w:r w:rsidRPr="003110C6">
        <w:rPr>
          <w:spacing w:val="-57"/>
          <w:szCs w:val="24"/>
        </w:rPr>
        <w:t xml:space="preserve"> </w:t>
      </w:r>
      <w:r w:rsidRPr="003110C6">
        <w:rPr>
          <w:szCs w:val="24"/>
        </w:rPr>
        <w:t>kekuatan</w:t>
      </w:r>
      <w:r w:rsidRPr="003110C6">
        <w:rPr>
          <w:spacing w:val="29"/>
          <w:szCs w:val="24"/>
        </w:rPr>
        <w:t xml:space="preserve"> </w:t>
      </w:r>
      <w:r w:rsidRPr="003110C6">
        <w:rPr>
          <w:szCs w:val="24"/>
        </w:rPr>
        <w:t>hukum</w:t>
      </w:r>
      <w:r w:rsidRPr="003110C6">
        <w:rPr>
          <w:spacing w:val="33"/>
          <w:szCs w:val="24"/>
        </w:rPr>
        <w:t xml:space="preserve"> </w:t>
      </w:r>
      <w:r w:rsidRPr="003110C6">
        <w:rPr>
          <w:szCs w:val="24"/>
        </w:rPr>
        <w:t>memiliki</w:t>
      </w:r>
      <w:r w:rsidRPr="003110C6">
        <w:rPr>
          <w:spacing w:val="30"/>
          <w:szCs w:val="24"/>
        </w:rPr>
        <w:t xml:space="preserve"> </w:t>
      </w:r>
      <w:r w:rsidRPr="003110C6">
        <w:rPr>
          <w:szCs w:val="24"/>
        </w:rPr>
        <w:t>bentuk</w:t>
      </w:r>
      <w:r w:rsidRPr="003110C6">
        <w:rPr>
          <w:spacing w:val="30"/>
          <w:szCs w:val="24"/>
        </w:rPr>
        <w:t xml:space="preserve"> </w:t>
      </w:r>
      <w:r w:rsidRPr="003110C6">
        <w:rPr>
          <w:szCs w:val="24"/>
        </w:rPr>
        <w:t>persekutuan</w:t>
      </w:r>
      <w:r w:rsidRPr="003110C6">
        <w:rPr>
          <w:spacing w:val="34"/>
          <w:szCs w:val="24"/>
        </w:rPr>
        <w:t xml:space="preserve"> </w:t>
      </w:r>
      <w:r w:rsidRPr="003110C6">
        <w:rPr>
          <w:szCs w:val="24"/>
        </w:rPr>
        <w:t>modal</w:t>
      </w:r>
      <w:r w:rsidRPr="003110C6">
        <w:rPr>
          <w:spacing w:val="35"/>
          <w:szCs w:val="24"/>
        </w:rPr>
        <w:t xml:space="preserve"> </w:t>
      </w:r>
      <w:r w:rsidRPr="003110C6">
        <w:rPr>
          <w:szCs w:val="24"/>
        </w:rPr>
        <w:t>yang</w:t>
      </w:r>
      <w:r w:rsidRPr="003110C6">
        <w:rPr>
          <w:spacing w:val="30"/>
          <w:szCs w:val="24"/>
        </w:rPr>
        <w:t xml:space="preserve"> </w:t>
      </w:r>
      <w:r w:rsidRPr="003110C6">
        <w:rPr>
          <w:szCs w:val="24"/>
        </w:rPr>
        <w:t>pendiriannya</w:t>
      </w:r>
      <w:r w:rsidRPr="003110C6">
        <w:rPr>
          <w:spacing w:val="31"/>
          <w:szCs w:val="24"/>
        </w:rPr>
        <w:t xml:space="preserve"> </w:t>
      </w:r>
      <w:r w:rsidRPr="003110C6">
        <w:rPr>
          <w:szCs w:val="24"/>
        </w:rPr>
        <w:t>didasarkan</w:t>
      </w:r>
      <w:r w:rsidRPr="003110C6">
        <w:rPr>
          <w:spacing w:val="-57"/>
          <w:szCs w:val="24"/>
        </w:rPr>
        <w:t xml:space="preserve"> </w:t>
      </w:r>
      <w:r w:rsidRPr="003110C6">
        <w:rPr>
          <w:szCs w:val="24"/>
        </w:rPr>
        <w:t>perikatan</w:t>
      </w:r>
      <w:r w:rsidRPr="003110C6">
        <w:rPr>
          <w:spacing w:val="9"/>
          <w:szCs w:val="24"/>
        </w:rPr>
        <w:t xml:space="preserve"> </w:t>
      </w:r>
      <w:r w:rsidRPr="003110C6">
        <w:rPr>
          <w:szCs w:val="24"/>
        </w:rPr>
        <w:t>antara</w:t>
      </w:r>
      <w:r w:rsidRPr="003110C6">
        <w:rPr>
          <w:spacing w:val="7"/>
          <w:szCs w:val="24"/>
        </w:rPr>
        <w:t xml:space="preserve"> </w:t>
      </w:r>
      <w:r w:rsidRPr="003110C6">
        <w:rPr>
          <w:szCs w:val="24"/>
        </w:rPr>
        <w:t>kedua</w:t>
      </w:r>
      <w:r w:rsidRPr="003110C6">
        <w:rPr>
          <w:spacing w:val="7"/>
          <w:szCs w:val="24"/>
        </w:rPr>
        <w:t xml:space="preserve"> </w:t>
      </w:r>
      <w:r w:rsidRPr="003110C6">
        <w:rPr>
          <w:szCs w:val="24"/>
        </w:rPr>
        <w:t>belah</w:t>
      </w:r>
      <w:r w:rsidRPr="003110C6">
        <w:rPr>
          <w:spacing w:val="7"/>
          <w:szCs w:val="24"/>
        </w:rPr>
        <w:t xml:space="preserve"> </w:t>
      </w:r>
      <w:r w:rsidRPr="003110C6">
        <w:rPr>
          <w:szCs w:val="24"/>
        </w:rPr>
        <w:t>pihak</w:t>
      </w:r>
      <w:r w:rsidRPr="003110C6">
        <w:rPr>
          <w:spacing w:val="14"/>
          <w:szCs w:val="24"/>
        </w:rPr>
        <w:t xml:space="preserve"> </w:t>
      </w:r>
      <w:r w:rsidRPr="003110C6">
        <w:rPr>
          <w:szCs w:val="24"/>
        </w:rPr>
        <w:t>yang</w:t>
      </w:r>
      <w:r w:rsidRPr="003110C6">
        <w:rPr>
          <w:spacing w:val="5"/>
          <w:szCs w:val="24"/>
        </w:rPr>
        <w:t xml:space="preserve"> </w:t>
      </w:r>
      <w:r w:rsidRPr="003110C6">
        <w:rPr>
          <w:szCs w:val="24"/>
        </w:rPr>
        <w:t>telah</w:t>
      </w:r>
      <w:r w:rsidRPr="003110C6">
        <w:rPr>
          <w:spacing w:val="7"/>
          <w:szCs w:val="24"/>
        </w:rPr>
        <w:t xml:space="preserve"> </w:t>
      </w:r>
      <w:r w:rsidRPr="003110C6">
        <w:rPr>
          <w:szCs w:val="24"/>
        </w:rPr>
        <w:t>sepakat</w:t>
      </w:r>
      <w:r w:rsidRPr="003110C6">
        <w:rPr>
          <w:spacing w:val="6"/>
          <w:szCs w:val="24"/>
        </w:rPr>
        <w:t xml:space="preserve"> </w:t>
      </w:r>
      <w:r w:rsidRPr="003110C6">
        <w:rPr>
          <w:szCs w:val="24"/>
        </w:rPr>
        <w:t>dengan</w:t>
      </w:r>
      <w:r w:rsidRPr="003110C6">
        <w:rPr>
          <w:spacing w:val="1"/>
          <w:szCs w:val="24"/>
        </w:rPr>
        <w:t xml:space="preserve"> </w:t>
      </w:r>
      <w:r w:rsidRPr="003110C6">
        <w:rPr>
          <w:szCs w:val="24"/>
        </w:rPr>
        <w:t>didasari</w:t>
      </w:r>
      <w:r w:rsidRPr="003110C6">
        <w:rPr>
          <w:spacing w:val="10"/>
          <w:szCs w:val="24"/>
        </w:rPr>
        <w:t xml:space="preserve"> </w:t>
      </w:r>
      <w:r w:rsidRPr="003110C6">
        <w:rPr>
          <w:szCs w:val="24"/>
        </w:rPr>
        <w:t>adanya</w:t>
      </w:r>
      <w:r w:rsidRPr="003110C6">
        <w:rPr>
          <w:spacing w:val="9"/>
          <w:szCs w:val="24"/>
        </w:rPr>
        <w:t xml:space="preserve"> </w:t>
      </w:r>
      <w:r w:rsidRPr="003110C6">
        <w:rPr>
          <w:szCs w:val="24"/>
        </w:rPr>
        <w:t>modal</w:t>
      </w:r>
      <w:r w:rsidRPr="003110C6">
        <w:rPr>
          <w:spacing w:val="15"/>
          <w:szCs w:val="24"/>
        </w:rPr>
        <w:t xml:space="preserve"> </w:t>
      </w:r>
      <w:r w:rsidRPr="003110C6">
        <w:rPr>
          <w:szCs w:val="24"/>
        </w:rPr>
        <w:t>yang</w:t>
      </w:r>
      <w:r w:rsidRPr="003110C6">
        <w:rPr>
          <w:spacing w:val="-57"/>
          <w:szCs w:val="24"/>
        </w:rPr>
        <w:t xml:space="preserve"> </w:t>
      </w:r>
      <w:r w:rsidRPr="003110C6">
        <w:rPr>
          <w:spacing w:val="-2"/>
          <w:szCs w:val="24"/>
        </w:rPr>
        <w:t>disebut</w:t>
      </w:r>
      <w:r w:rsidRPr="003110C6">
        <w:rPr>
          <w:spacing w:val="-29"/>
          <w:szCs w:val="24"/>
        </w:rPr>
        <w:t xml:space="preserve"> </w:t>
      </w:r>
      <w:r w:rsidRPr="003110C6">
        <w:rPr>
          <w:spacing w:val="-2"/>
          <w:szCs w:val="24"/>
        </w:rPr>
        <w:t>sebagai</w:t>
      </w:r>
      <w:r w:rsidRPr="003110C6">
        <w:rPr>
          <w:spacing w:val="-29"/>
          <w:szCs w:val="24"/>
        </w:rPr>
        <w:t xml:space="preserve"> </w:t>
      </w:r>
      <w:r w:rsidRPr="003110C6">
        <w:rPr>
          <w:spacing w:val="-2"/>
          <w:szCs w:val="24"/>
        </w:rPr>
        <w:t>saham.</w:t>
      </w:r>
      <w:r w:rsidRPr="003110C6">
        <w:rPr>
          <w:spacing w:val="-11"/>
          <w:szCs w:val="24"/>
        </w:rPr>
        <w:t xml:space="preserve"> </w:t>
      </w:r>
      <w:r w:rsidRPr="003110C6">
        <w:rPr>
          <w:spacing w:val="-2"/>
          <w:szCs w:val="24"/>
        </w:rPr>
        <w:t>Hal</w:t>
      </w:r>
      <w:r w:rsidRPr="003110C6">
        <w:rPr>
          <w:spacing w:val="-10"/>
          <w:szCs w:val="24"/>
        </w:rPr>
        <w:t xml:space="preserve"> </w:t>
      </w:r>
      <w:r w:rsidRPr="003110C6">
        <w:rPr>
          <w:spacing w:val="-2"/>
          <w:szCs w:val="24"/>
        </w:rPr>
        <w:t>ini</w:t>
      </w:r>
      <w:r w:rsidRPr="003110C6">
        <w:rPr>
          <w:spacing w:val="-11"/>
          <w:szCs w:val="24"/>
        </w:rPr>
        <w:t xml:space="preserve"> </w:t>
      </w:r>
      <w:r w:rsidRPr="003110C6">
        <w:rPr>
          <w:spacing w:val="-2"/>
          <w:szCs w:val="24"/>
        </w:rPr>
        <w:t>memiliki</w:t>
      </w:r>
      <w:r w:rsidRPr="003110C6">
        <w:rPr>
          <w:spacing w:val="-12"/>
          <w:szCs w:val="24"/>
        </w:rPr>
        <w:t xml:space="preserve"> </w:t>
      </w:r>
      <w:r w:rsidRPr="003110C6">
        <w:rPr>
          <w:spacing w:val="-2"/>
          <w:szCs w:val="24"/>
        </w:rPr>
        <w:t>perbedaan</w:t>
      </w:r>
      <w:r w:rsidRPr="003110C6">
        <w:rPr>
          <w:spacing w:val="-9"/>
          <w:szCs w:val="24"/>
        </w:rPr>
        <w:t xml:space="preserve"> </w:t>
      </w:r>
      <w:r w:rsidRPr="003110C6">
        <w:rPr>
          <w:spacing w:val="-2"/>
          <w:szCs w:val="24"/>
        </w:rPr>
        <w:t>dengan</w:t>
      </w:r>
      <w:r w:rsidRPr="003110C6">
        <w:rPr>
          <w:spacing w:val="-12"/>
          <w:szCs w:val="24"/>
        </w:rPr>
        <w:t xml:space="preserve"> </w:t>
      </w:r>
      <w:r w:rsidRPr="003110C6">
        <w:rPr>
          <w:spacing w:val="-2"/>
          <w:szCs w:val="24"/>
        </w:rPr>
        <w:t>konsep</w:t>
      </w:r>
      <w:r w:rsidRPr="003110C6">
        <w:rPr>
          <w:spacing w:val="-11"/>
          <w:szCs w:val="24"/>
        </w:rPr>
        <w:t xml:space="preserve"> </w:t>
      </w:r>
      <w:r w:rsidRPr="003110C6">
        <w:rPr>
          <w:spacing w:val="-2"/>
          <w:szCs w:val="24"/>
        </w:rPr>
        <w:t>perseroan</w:t>
      </w:r>
      <w:r w:rsidRPr="003110C6">
        <w:rPr>
          <w:spacing w:val="-12"/>
          <w:szCs w:val="24"/>
        </w:rPr>
        <w:t xml:space="preserve"> </w:t>
      </w:r>
      <w:r w:rsidRPr="003110C6">
        <w:rPr>
          <w:spacing w:val="-1"/>
          <w:szCs w:val="24"/>
        </w:rPr>
        <w:t>terbatas</w:t>
      </w:r>
      <w:r w:rsidRPr="003110C6">
        <w:rPr>
          <w:spacing w:val="-12"/>
          <w:szCs w:val="24"/>
        </w:rPr>
        <w:t xml:space="preserve"> </w:t>
      </w:r>
      <w:r w:rsidRPr="003110C6">
        <w:rPr>
          <w:spacing w:val="-1"/>
          <w:szCs w:val="24"/>
        </w:rPr>
        <w:t>di</w:t>
      </w:r>
      <w:r w:rsidRPr="003110C6">
        <w:rPr>
          <w:spacing w:val="-12"/>
          <w:szCs w:val="24"/>
        </w:rPr>
        <w:t xml:space="preserve"> </w:t>
      </w:r>
      <w:r w:rsidRPr="003110C6">
        <w:rPr>
          <w:spacing w:val="-1"/>
          <w:szCs w:val="24"/>
        </w:rPr>
        <w:t>dalam</w:t>
      </w:r>
      <w:r w:rsidRPr="003110C6">
        <w:rPr>
          <w:spacing w:val="-57"/>
          <w:szCs w:val="24"/>
        </w:rPr>
        <w:t xml:space="preserve"> </w:t>
      </w:r>
      <w:r w:rsidRPr="003110C6">
        <w:rPr>
          <w:szCs w:val="24"/>
        </w:rPr>
        <w:t>UU</w:t>
      </w:r>
      <w:r w:rsidRPr="003110C6">
        <w:rPr>
          <w:spacing w:val="40"/>
          <w:szCs w:val="24"/>
        </w:rPr>
        <w:t xml:space="preserve"> </w:t>
      </w:r>
      <w:r w:rsidRPr="003110C6">
        <w:rPr>
          <w:szCs w:val="24"/>
        </w:rPr>
        <w:t>Cipta</w:t>
      </w:r>
      <w:r w:rsidRPr="003110C6">
        <w:rPr>
          <w:spacing w:val="41"/>
          <w:szCs w:val="24"/>
        </w:rPr>
        <w:t xml:space="preserve"> </w:t>
      </w:r>
      <w:r w:rsidRPr="003110C6">
        <w:rPr>
          <w:szCs w:val="24"/>
        </w:rPr>
        <w:t>Kerja</w:t>
      </w:r>
      <w:r w:rsidRPr="003110C6">
        <w:rPr>
          <w:spacing w:val="43"/>
          <w:szCs w:val="24"/>
        </w:rPr>
        <w:t xml:space="preserve"> </w:t>
      </w:r>
      <w:r w:rsidRPr="003110C6">
        <w:rPr>
          <w:szCs w:val="24"/>
        </w:rPr>
        <w:t>sebagai</w:t>
      </w:r>
      <w:r w:rsidRPr="003110C6">
        <w:rPr>
          <w:spacing w:val="46"/>
          <w:szCs w:val="24"/>
        </w:rPr>
        <w:t xml:space="preserve"> </w:t>
      </w:r>
      <w:r w:rsidRPr="003110C6">
        <w:rPr>
          <w:szCs w:val="24"/>
        </w:rPr>
        <w:t>institusi</w:t>
      </w:r>
      <w:r w:rsidRPr="003110C6">
        <w:rPr>
          <w:spacing w:val="43"/>
          <w:szCs w:val="24"/>
        </w:rPr>
        <w:t xml:space="preserve"> </w:t>
      </w:r>
      <w:r w:rsidRPr="003110C6">
        <w:rPr>
          <w:szCs w:val="24"/>
        </w:rPr>
        <w:t>badan</w:t>
      </w:r>
      <w:r w:rsidRPr="003110C6">
        <w:rPr>
          <w:spacing w:val="43"/>
          <w:szCs w:val="24"/>
        </w:rPr>
        <w:t xml:space="preserve"> </w:t>
      </w:r>
      <w:r w:rsidRPr="003110C6">
        <w:rPr>
          <w:szCs w:val="24"/>
        </w:rPr>
        <w:t>hukum</w:t>
      </w:r>
      <w:r w:rsidRPr="003110C6">
        <w:rPr>
          <w:spacing w:val="45"/>
          <w:szCs w:val="24"/>
        </w:rPr>
        <w:t xml:space="preserve"> </w:t>
      </w:r>
      <w:r w:rsidRPr="003110C6">
        <w:rPr>
          <w:szCs w:val="24"/>
        </w:rPr>
        <w:t>kepemilikan</w:t>
      </w:r>
      <w:r w:rsidRPr="003110C6">
        <w:rPr>
          <w:spacing w:val="41"/>
          <w:szCs w:val="24"/>
        </w:rPr>
        <w:t xml:space="preserve"> </w:t>
      </w:r>
      <w:r w:rsidRPr="003110C6">
        <w:rPr>
          <w:szCs w:val="24"/>
        </w:rPr>
        <w:t>tunggal</w:t>
      </w:r>
      <w:r w:rsidRPr="003110C6">
        <w:rPr>
          <w:spacing w:val="46"/>
          <w:szCs w:val="24"/>
        </w:rPr>
        <w:t xml:space="preserve"> </w:t>
      </w:r>
      <w:r w:rsidRPr="003110C6">
        <w:rPr>
          <w:szCs w:val="24"/>
        </w:rPr>
        <w:t>yang</w:t>
      </w:r>
      <w:r w:rsidRPr="003110C6">
        <w:rPr>
          <w:spacing w:val="39"/>
          <w:szCs w:val="24"/>
        </w:rPr>
        <w:t xml:space="preserve"> </w:t>
      </w:r>
      <w:r w:rsidRPr="003110C6">
        <w:rPr>
          <w:szCs w:val="24"/>
        </w:rPr>
        <w:t>pendiriannya</w:t>
      </w:r>
      <w:r w:rsidRPr="003110C6">
        <w:rPr>
          <w:spacing w:val="-57"/>
          <w:szCs w:val="24"/>
        </w:rPr>
        <w:t xml:space="preserve"> </w:t>
      </w:r>
      <w:r w:rsidRPr="003110C6">
        <w:rPr>
          <w:szCs w:val="24"/>
        </w:rPr>
        <w:t>hanya</w:t>
      </w:r>
      <w:r w:rsidRPr="003110C6">
        <w:rPr>
          <w:spacing w:val="43"/>
          <w:szCs w:val="24"/>
        </w:rPr>
        <w:t xml:space="preserve"> </w:t>
      </w:r>
      <w:r w:rsidRPr="003110C6">
        <w:rPr>
          <w:szCs w:val="24"/>
        </w:rPr>
        <w:t>membuat</w:t>
      </w:r>
      <w:r w:rsidRPr="003110C6">
        <w:rPr>
          <w:spacing w:val="42"/>
          <w:szCs w:val="24"/>
        </w:rPr>
        <w:t xml:space="preserve"> </w:t>
      </w:r>
      <w:r w:rsidRPr="003110C6">
        <w:rPr>
          <w:szCs w:val="24"/>
        </w:rPr>
        <w:t>surat</w:t>
      </w:r>
      <w:r w:rsidRPr="003110C6">
        <w:rPr>
          <w:spacing w:val="44"/>
          <w:szCs w:val="24"/>
        </w:rPr>
        <w:t xml:space="preserve"> </w:t>
      </w:r>
      <w:r w:rsidRPr="003110C6">
        <w:rPr>
          <w:szCs w:val="24"/>
        </w:rPr>
        <w:t>pernyataan</w:t>
      </w:r>
      <w:r w:rsidRPr="003110C6">
        <w:rPr>
          <w:spacing w:val="41"/>
          <w:szCs w:val="24"/>
        </w:rPr>
        <w:t xml:space="preserve"> </w:t>
      </w:r>
      <w:r w:rsidRPr="003110C6">
        <w:rPr>
          <w:szCs w:val="24"/>
        </w:rPr>
        <w:t>oleh</w:t>
      </w:r>
      <w:r w:rsidRPr="003110C6">
        <w:rPr>
          <w:spacing w:val="41"/>
          <w:szCs w:val="24"/>
        </w:rPr>
        <w:t xml:space="preserve"> </w:t>
      </w:r>
      <w:r w:rsidRPr="003110C6">
        <w:rPr>
          <w:szCs w:val="24"/>
        </w:rPr>
        <w:t>individu</w:t>
      </w:r>
      <w:r w:rsidRPr="003110C6">
        <w:rPr>
          <w:spacing w:val="42"/>
          <w:szCs w:val="24"/>
        </w:rPr>
        <w:t xml:space="preserve"> </w:t>
      </w:r>
      <w:r w:rsidRPr="003110C6">
        <w:rPr>
          <w:szCs w:val="24"/>
        </w:rPr>
        <w:t>sepanjang</w:t>
      </w:r>
      <w:r w:rsidRPr="003110C6">
        <w:rPr>
          <w:spacing w:val="39"/>
          <w:szCs w:val="24"/>
        </w:rPr>
        <w:t xml:space="preserve"> </w:t>
      </w:r>
      <w:r w:rsidRPr="003110C6">
        <w:rPr>
          <w:szCs w:val="24"/>
        </w:rPr>
        <w:t>sesuai</w:t>
      </w:r>
      <w:r w:rsidRPr="003110C6">
        <w:rPr>
          <w:spacing w:val="42"/>
          <w:szCs w:val="24"/>
        </w:rPr>
        <w:t xml:space="preserve"> </w:t>
      </w:r>
      <w:r w:rsidRPr="003110C6">
        <w:rPr>
          <w:szCs w:val="24"/>
        </w:rPr>
        <w:t>dengan</w:t>
      </w:r>
      <w:r w:rsidRPr="003110C6">
        <w:rPr>
          <w:spacing w:val="41"/>
          <w:szCs w:val="24"/>
        </w:rPr>
        <w:t xml:space="preserve"> </w:t>
      </w:r>
      <w:r w:rsidRPr="003110C6">
        <w:rPr>
          <w:szCs w:val="24"/>
        </w:rPr>
        <w:t>kriteria</w:t>
      </w:r>
      <w:r w:rsidRPr="003110C6">
        <w:rPr>
          <w:spacing w:val="48"/>
          <w:szCs w:val="24"/>
        </w:rPr>
        <w:t xml:space="preserve"> </w:t>
      </w:r>
      <w:r w:rsidRPr="003110C6">
        <w:rPr>
          <w:szCs w:val="24"/>
        </w:rPr>
        <w:t>UMK.</w:t>
      </w:r>
      <w:r w:rsidRPr="003110C6">
        <w:rPr>
          <w:spacing w:val="-57"/>
          <w:szCs w:val="24"/>
        </w:rPr>
        <w:t xml:space="preserve"> </w:t>
      </w:r>
      <w:r w:rsidRPr="003110C6">
        <w:rPr>
          <w:szCs w:val="24"/>
        </w:rPr>
        <w:t>Peraturan</w:t>
      </w:r>
      <w:r w:rsidRPr="003110C6">
        <w:rPr>
          <w:spacing w:val="44"/>
          <w:szCs w:val="24"/>
        </w:rPr>
        <w:t xml:space="preserve"> </w:t>
      </w:r>
      <w:r w:rsidRPr="003110C6">
        <w:rPr>
          <w:szCs w:val="24"/>
        </w:rPr>
        <w:t>tentang</w:t>
      </w:r>
      <w:r w:rsidRPr="003110C6">
        <w:rPr>
          <w:spacing w:val="41"/>
          <w:szCs w:val="24"/>
        </w:rPr>
        <w:t xml:space="preserve"> </w:t>
      </w:r>
      <w:r w:rsidRPr="003110C6">
        <w:rPr>
          <w:szCs w:val="24"/>
        </w:rPr>
        <w:t>PT</w:t>
      </w:r>
      <w:r w:rsidRPr="003110C6">
        <w:rPr>
          <w:spacing w:val="44"/>
          <w:szCs w:val="24"/>
        </w:rPr>
        <w:t xml:space="preserve"> </w:t>
      </w:r>
      <w:r w:rsidRPr="003110C6">
        <w:rPr>
          <w:szCs w:val="24"/>
        </w:rPr>
        <w:t>terus</w:t>
      </w:r>
      <w:r w:rsidRPr="003110C6">
        <w:rPr>
          <w:spacing w:val="43"/>
          <w:szCs w:val="24"/>
        </w:rPr>
        <w:t xml:space="preserve"> </w:t>
      </w:r>
      <w:r w:rsidRPr="003110C6">
        <w:rPr>
          <w:szCs w:val="24"/>
        </w:rPr>
        <w:t>mengalami</w:t>
      </w:r>
      <w:r w:rsidRPr="003110C6">
        <w:rPr>
          <w:spacing w:val="44"/>
          <w:szCs w:val="24"/>
        </w:rPr>
        <w:t xml:space="preserve"> </w:t>
      </w:r>
      <w:r w:rsidRPr="003110C6">
        <w:rPr>
          <w:szCs w:val="24"/>
        </w:rPr>
        <w:t>perkembangan</w:t>
      </w:r>
      <w:r w:rsidRPr="003110C6">
        <w:rPr>
          <w:spacing w:val="45"/>
          <w:szCs w:val="24"/>
        </w:rPr>
        <w:t xml:space="preserve"> </w:t>
      </w:r>
      <w:r w:rsidRPr="003110C6">
        <w:rPr>
          <w:szCs w:val="24"/>
        </w:rPr>
        <w:t>dan</w:t>
      </w:r>
      <w:r w:rsidRPr="003110C6">
        <w:rPr>
          <w:spacing w:val="44"/>
          <w:szCs w:val="24"/>
        </w:rPr>
        <w:t xml:space="preserve"> </w:t>
      </w:r>
      <w:r w:rsidRPr="003110C6">
        <w:rPr>
          <w:szCs w:val="24"/>
        </w:rPr>
        <w:t>perubahan.</w:t>
      </w:r>
      <w:r w:rsidRPr="003110C6">
        <w:rPr>
          <w:spacing w:val="36"/>
          <w:szCs w:val="24"/>
        </w:rPr>
        <w:t xml:space="preserve"> </w:t>
      </w:r>
      <w:r w:rsidRPr="003110C6">
        <w:rPr>
          <w:szCs w:val="24"/>
        </w:rPr>
        <w:t>Disahkannya</w:t>
      </w:r>
      <w:r w:rsidRPr="003110C6">
        <w:rPr>
          <w:spacing w:val="37"/>
          <w:szCs w:val="24"/>
        </w:rPr>
        <w:t xml:space="preserve"> </w:t>
      </w:r>
      <w:r w:rsidRPr="003110C6">
        <w:rPr>
          <w:szCs w:val="24"/>
        </w:rPr>
        <w:t>UU</w:t>
      </w:r>
      <w:r w:rsidRPr="003110C6">
        <w:rPr>
          <w:spacing w:val="-57"/>
          <w:szCs w:val="24"/>
        </w:rPr>
        <w:t xml:space="preserve"> </w:t>
      </w:r>
      <w:r w:rsidRPr="003110C6">
        <w:rPr>
          <w:szCs w:val="24"/>
        </w:rPr>
        <w:t>Cipta</w:t>
      </w:r>
      <w:r w:rsidRPr="003110C6">
        <w:rPr>
          <w:spacing w:val="-10"/>
          <w:szCs w:val="24"/>
        </w:rPr>
        <w:t xml:space="preserve"> </w:t>
      </w:r>
      <w:r w:rsidRPr="003110C6">
        <w:rPr>
          <w:szCs w:val="24"/>
        </w:rPr>
        <w:t>Kerja</w:t>
      </w:r>
      <w:r w:rsidRPr="003110C6">
        <w:rPr>
          <w:spacing w:val="-7"/>
          <w:szCs w:val="24"/>
        </w:rPr>
        <w:t xml:space="preserve"> </w:t>
      </w:r>
      <w:r w:rsidRPr="003110C6">
        <w:rPr>
          <w:szCs w:val="24"/>
        </w:rPr>
        <w:t>telah</w:t>
      </w:r>
      <w:r w:rsidRPr="003110C6">
        <w:rPr>
          <w:spacing w:val="-1"/>
          <w:szCs w:val="24"/>
        </w:rPr>
        <w:t xml:space="preserve"> </w:t>
      </w:r>
      <w:r w:rsidRPr="003110C6">
        <w:rPr>
          <w:szCs w:val="24"/>
        </w:rPr>
        <w:t>menciptakan</w:t>
      </w:r>
      <w:r w:rsidRPr="003110C6">
        <w:rPr>
          <w:spacing w:val="4"/>
          <w:szCs w:val="24"/>
        </w:rPr>
        <w:t xml:space="preserve"> </w:t>
      </w:r>
      <w:r w:rsidRPr="003110C6">
        <w:rPr>
          <w:szCs w:val="24"/>
        </w:rPr>
        <w:t>sebuah</w:t>
      </w:r>
      <w:r w:rsidRPr="003110C6">
        <w:rPr>
          <w:spacing w:val="4"/>
          <w:szCs w:val="24"/>
        </w:rPr>
        <w:t xml:space="preserve"> </w:t>
      </w:r>
      <w:r w:rsidRPr="003110C6">
        <w:rPr>
          <w:szCs w:val="24"/>
        </w:rPr>
        <w:t>PT</w:t>
      </w:r>
      <w:r w:rsidRPr="003110C6">
        <w:rPr>
          <w:spacing w:val="-2"/>
          <w:szCs w:val="24"/>
        </w:rPr>
        <w:t xml:space="preserve"> </w:t>
      </w:r>
      <w:r w:rsidRPr="003110C6">
        <w:rPr>
          <w:szCs w:val="24"/>
        </w:rPr>
        <w:t>dalam</w:t>
      </w:r>
      <w:r w:rsidRPr="003110C6">
        <w:rPr>
          <w:spacing w:val="-3"/>
          <w:szCs w:val="24"/>
        </w:rPr>
        <w:t xml:space="preserve"> </w:t>
      </w:r>
      <w:r w:rsidRPr="003110C6">
        <w:rPr>
          <w:szCs w:val="24"/>
        </w:rPr>
        <w:t>bentuk</w:t>
      </w:r>
      <w:r w:rsidRPr="003110C6">
        <w:rPr>
          <w:spacing w:val="-2"/>
          <w:szCs w:val="24"/>
        </w:rPr>
        <w:t xml:space="preserve"> </w:t>
      </w:r>
      <w:r w:rsidRPr="003110C6">
        <w:rPr>
          <w:szCs w:val="24"/>
        </w:rPr>
        <w:t>baru</w:t>
      </w:r>
      <w:r w:rsidRPr="003110C6">
        <w:rPr>
          <w:spacing w:val="3"/>
          <w:szCs w:val="24"/>
        </w:rPr>
        <w:t xml:space="preserve"> </w:t>
      </w:r>
      <w:r w:rsidRPr="003110C6">
        <w:rPr>
          <w:szCs w:val="24"/>
        </w:rPr>
        <w:t>yaitu</w:t>
      </w:r>
      <w:r w:rsidRPr="003110C6">
        <w:rPr>
          <w:spacing w:val="4"/>
          <w:szCs w:val="24"/>
        </w:rPr>
        <w:t xml:space="preserve"> </w:t>
      </w:r>
      <w:r w:rsidRPr="003110C6">
        <w:rPr>
          <w:szCs w:val="24"/>
        </w:rPr>
        <w:t>perseroan</w:t>
      </w:r>
      <w:r w:rsidRPr="003110C6">
        <w:rPr>
          <w:spacing w:val="4"/>
          <w:szCs w:val="24"/>
        </w:rPr>
        <w:t xml:space="preserve"> </w:t>
      </w:r>
      <w:r w:rsidRPr="003110C6">
        <w:rPr>
          <w:szCs w:val="24"/>
        </w:rPr>
        <w:t>sesuai</w:t>
      </w:r>
      <w:r w:rsidRPr="003110C6">
        <w:rPr>
          <w:spacing w:val="6"/>
          <w:szCs w:val="24"/>
        </w:rPr>
        <w:t xml:space="preserve"> </w:t>
      </w:r>
      <w:r w:rsidRPr="003110C6">
        <w:rPr>
          <w:szCs w:val="24"/>
        </w:rPr>
        <w:t>standar</w:t>
      </w:r>
      <w:r w:rsidRPr="003110C6">
        <w:rPr>
          <w:spacing w:val="-57"/>
          <w:szCs w:val="24"/>
        </w:rPr>
        <w:t xml:space="preserve"> </w:t>
      </w:r>
      <w:r w:rsidRPr="003110C6">
        <w:rPr>
          <w:szCs w:val="24"/>
        </w:rPr>
        <w:t>UKM.</w:t>
      </w:r>
      <w:r>
        <w:rPr>
          <w:spacing w:val="36"/>
          <w:szCs w:val="24"/>
        </w:rPr>
        <w:t xml:space="preserve"> </w:t>
      </w:r>
      <w:r w:rsidRPr="003110C6">
        <w:rPr>
          <w:szCs w:val="24"/>
        </w:rPr>
        <w:t>Ketentuan</w:t>
      </w:r>
      <w:r w:rsidRPr="003110C6">
        <w:rPr>
          <w:spacing w:val="1"/>
          <w:szCs w:val="24"/>
        </w:rPr>
        <w:t xml:space="preserve"> </w:t>
      </w:r>
      <w:r w:rsidRPr="003110C6">
        <w:rPr>
          <w:szCs w:val="24"/>
        </w:rPr>
        <w:t>terkait</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perseorangan</w:t>
      </w:r>
      <w:r w:rsidRPr="003110C6">
        <w:rPr>
          <w:spacing w:val="5"/>
          <w:szCs w:val="24"/>
        </w:rPr>
        <w:t xml:space="preserve"> </w:t>
      </w:r>
      <w:r w:rsidRPr="003110C6">
        <w:rPr>
          <w:szCs w:val="24"/>
        </w:rPr>
        <w:t>memiliki</w:t>
      </w:r>
      <w:r w:rsidRPr="003110C6">
        <w:rPr>
          <w:spacing w:val="1"/>
          <w:szCs w:val="24"/>
        </w:rPr>
        <w:t xml:space="preserve"> </w:t>
      </w:r>
      <w:r w:rsidRPr="003110C6">
        <w:rPr>
          <w:szCs w:val="24"/>
        </w:rPr>
        <w:t>kesamaan</w:t>
      </w:r>
      <w:r w:rsidRPr="003110C6">
        <w:rPr>
          <w:spacing w:val="1"/>
          <w:szCs w:val="24"/>
        </w:rPr>
        <w:t xml:space="preserve"> </w:t>
      </w:r>
      <w:r w:rsidRPr="003110C6">
        <w:rPr>
          <w:szCs w:val="24"/>
        </w:rPr>
        <w:t>dengan</w:t>
      </w:r>
      <w:r w:rsidRPr="003110C6">
        <w:rPr>
          <w:spacing w:val="3"/>
          <w:szCs w:val="24"/>
        </w:rPr>
        <w:t xml:space="preserve"> </w:t>
      </w:r>
      <w:r w:rsidRPr="003110C6">
        <w:rPr>
          <w:szCs w:val="24"/>
        </w:rPr>
        <w:t>PT</w:t>
      </w:r>
      <w:r w:rsidRPr="003110C6">
        <w:rPr>
          <w:spacing w:val="8"/>
          <w:szCs w:val="24"/>
        </w:rPr>
        <w:t xml:space="preserve"> </w:t>
      </w:r>
      <w:r w:rsidRPr="003110C6">
        <w:rPr>
          <w:szCs w:val="24"/>
        </w:rPr>
        <w:t>yang</w:t>
      </w:r>
      <w:r w:rsidRPr="003110C6">
        <w:rPr>
          <w:spacing w:val="-57"/>
          <w:szCs w:val="24"/>
        </w:rPr>
        <w:t xml:space="preserve"> </w:t>
      </w:r>
      <w:r w:rsidRPr="003110C6">
        <w:rPr>
          <w:szCs w:val="24"/>
        </w:rPr>
        <w:t>mempunyai</w:t>
      </w:r>
      <w:r w:rsidRPr="003110C6">
        <w:rPr>
          <w:spacing w:val="38"/>
          <w:szCs w:val="24"/>
        </w:rPr>
        <w:t xml:space="preserve"> </w:t>
      </w:r>
      <w:r w:rsidRPr="003110C6">
        <w:rPr>
          <w:szCs w:val="24"/>
        </w:rPr>
        <w:t>kedudukan</w:t>
      </w:r>
      <w:r w:rsidRPr="003110C6">
        <w:rPr>
          <w:spacing w:val="43"/>
          <w:szCs w:val="24"/>
        </w:rPr>
        <w:t xml:space="preserve"> </w:t>
      </w:r>
      <w:r w:rsidRPr="003110C6">
        <w:rPr>
          <w:szCs w:val="24"/>
        </w:rPr>
        <w:t>untuk</w:t>
      </w:r>
      <w:r w:rsidRPr="003110C6">
        <w:rPr>
          <w:spacing w:val="37"/>
          <w:szCs w:val="24"/>
        </w:rPr>
        <w:t xml:space="preserve"> </w:t>
      </w:r>
      <w:r w:rsidRPr="003110C6">
        <w:rPr>
          <w:szCs w:val="24"/>
        </w:rPr>
        <w:t>meningkatkan</w:t>
      </w:r>
      <w:r w:rsidRPr="003110C6">
        <w:rPr>
          <w:spacing w:val="38"/>
          <w:szCs w:val="24"/>
        </w:rPr>
        <w:t xml:space="preserve"> </w:t>
      </w:r>
      <w:r w:rsidRPr="003110C6">
        <w:rPr>
          <w:szCs w:val="24"/>
        </w:rPr>
        <w:t>perekonomian</w:t>
      </w:r>
      <w:r w:rsidRPr="003110C6">
        <w:rPr>
          <w:spacing w:val="37"/>
          <w:szCs w:val="24"/>
        </w:rPr>
        <w:t xml:space="preserve"> </w:t>
      </w:r>
      <w:r w:rsidRPr="003110C6">
        <w:rPr>
          <w:szCs w:val="24"/>
        </w:rPr>
        <w:t>negara</w:t>
      </w:r>
      <w:r w:rsidRPr="003110C6">
        <w:rPr>
          <w:spacing w:val="37"/>
          <w:szCs w:val="24"/>
        </w:rPr>
        <w:t xml:space="preserve"> </w:t>
      </w:r>
      <w:r w:rsidRPr="003110C6">
        <w:rPr>
          <w:szCs w:val="24"/>
        </w:rPr>
        <w:t>dengan</w:t>
      </w:r>
      <w:r w:rsidRPr="003110C6">
        <w:rPr>
          <w:spacing w:val="37"/>
          <w:szCs w:val="24"/>
        </w:rPr>
        <w:t xml:space="preserve"> </w:t>
      </w:r>
      <w:r w:rsidRPr="003110C6">
        <w:rPr>
          <w:szCs w:val="24"/>
        </w:rPr>
        <w:t>memudahkan pengusaha</w:t>
      </w:r>
      <w:r w:rsidRPr="003110C6">
        <w:rPr>
          <w:spacing w:val="-2"/>
          <w:szCs w:val="24"/>
        </w:rPr>
        <w:t xml:space="preserve"> </w:t>
      </w:r>
      <w:r w:rsidRPr="003110C6">
        <w:rPr>
          <w:szCs w:val="24"/>
        </w:rPr>
        <w:t>untuk</w:t>
      </w:r>
      <w:r w:rsidRPr="003110C6">
        <w:rPr>
          <w:spacing w:val="-1"/>
          <w:szCs w:val="24"/>
        </w:rPr>
        <w:t xml:space="preserve"> </w:t>
      </w:r>
      <w:r w:rsidRPr="003110C6">
        <w:rPr>
          <w:szCs w:val="24"/>
        </w:rPr>
        <w:t>dapat bersaing</w:t>
      </w:r>
      <w:r w:rsidRPr="003110C6">
        <w:rPr>
          <w:spacing w:val="-6"/>
          <w:szCs w:val="24"/>
        </w:rPr>
        <w:t xml:space="preserve"> </w:t>
      </w:r>
      <w:r w:rsidRPr="003110C6">
        <w:rPr>
          <w:szCs w:val="24"/>
        </w:rPr>
        <w:t>dalam</w:t>
      </w:r>
      <w:r w:rsidRPr="003110C6">
        <w:rPr>
          <w:spacing w:val="-1"/>
          <w:szCs w:val="24"/>
        </w:rPr>
        <w:t xml:space="preserve"> </w:t>
      </w:r>
      <w:r w:rsidRPr="003110C6">
        <w:rPr>
          <w:szCs w:val="24"/>
        </w:rPr>
        <w:t>bisnis</w:t>
      </w:r>
      <w:r w:rsidRPr="003110C6">
        <w:rPr>
          <w:spacing w:val="-1"/>
          <w:szCs w:val="24"/>
        </w:rPr>
        <w:t xml:space="preserve"> </w:t>
      </w:r>
      <w:r w:rsidRPr="003110C6">
        <w:rPr>
          <w:szCs w:val="24"/>
        </w:rPr>
        <w:t>global.</w:t>
      </w:r>
    </w:p>
    <w:p w14:paraId="5E725199" w14:textId="77777777" w:rsidR="003110C6" w:rsidRPr="003110C6" w:rsidRDefault="003110C6" w:rsidP="005B365F">
      <w:pPr>
        <w:pStyle w:val="BodyText"/>
        <w:spacing w:after="0" w:line="360" w:lineRule="auto"/>
        <w:ind w:right="-1" w:firstLine="709"/>
        <w:rPr>
          <w:szCs w:val="24"/>
        </w:rPr>
      </w:pPr>
      <w:r w:rsidRPr="003110C6">
        <w:rPr>
          <w:szCs w:val="24"/>
        </w:rPr>
        <w:t>Ruang lingkup regulasi perseroan perorangan di Indonesia ditegaskan kembali dalam</w:t>
      </w:r>
      <w:r w:rsidRPr="003110C6">
        <w:rPr>
          <w:spacing w:val="-57"/>
          <w:szCs w:val="24"/>
        </w:rPr>
        <w:t xml:space="preserve"> </w:t>
      </w:r>
      <w:r w:rsidRPr="003110C6">
        <w:rPr>
          <w:szCs w:val="24"/>
        </w:rPr>
        <w:t>Pasal</w:t>
      </w:r>
      <w:r w:rsidRPr="003110C6">
        <w:rPr>
          <w:spacing w:val="1"/>
          <w:szCs w:val="24"/>
        </w:rPr>
        <w:t xml:space="preserve"> </w:t>
      </w:r>
      <w:r w:rsidRPr="003110C6">
        <w:rPr>
          <w:szCs w:val="24"/>
        </w:rPr>
        <w:t>109</w:t>
      </w:r>
      <w:r w:rsidRPr="003110C6">
        <w:rPr>
          <w:spacing w:val="1"/>
          <w:szCs w:val="24"/>
        </w:rPr>
        <w:t xml:space="preserve"> </w:t>
      </w:r>
      <w:r w:rsidRPr="003110C6">
        <w:rPr>
          <w:szCs w:val="24"/>
        </w:rPr>
        <w:t>ayat</w:t>
      </w:r>
      <w:r w:rsidRPr="003110C6">
        <w:rPr>
          <w:spacing w:val="1"/>
          <w:szCs w:val="24"/>
        </w:rPr>
        <w:t xml:space="preserve"> </w:t>
      </w:r>
      <w:r w:rsidRPr="003110C6">
        <w:rPr>
          <w:szCs w:val="24"/>
        </w:rPr>
        <w:t>(2)</w:t>
      </w:r>
      <w:r w:rsidRPr="003110C6">
        <w:rPr>
          <w:spacing w:val="1"/>
          <w:szCs w:val="24"/>
        </w:rPr>
        <w:t xml:space="preserve"> </w:t>
      </w:r>
      <w:r w:rsidRPr="003110C6">
        <w:rPr>
          <w:szCs w:val="24"/>
        </w:rPr>
        <w:t>UU</w:t>
      </w:r>
      <w:r w:rsidRPr="003110C6">
        <w:rPr>
          <w:spacing w:val="1"/>
          <w:szCs w:val="24"/>
        </w:rPr>
        <w:t xml:space="preserve"> </w:t>
      </w:r>
      <w:r w:rsidRPr="003110C6">
        <w:rPr>
          <w:szCs w:val="24"/>
        </w:rPr>
        <w:t>Cipta</w:t>
      </w:r>
      <w:r w:rsidRPr="003110C6">
        <w:rPr>
          <w:spacing w:val="1"/>
          <w:szCs w:val="24"/>
        </w:rPr>
        <w:t xml:space="preserve"> </w:t>
      </w:r>
      <w:r w:rsidRPr="003110C6">
        <w:rPr>
          <w:szCs w:val="24"/>
        </w:rPr>
        <w:t>Kerja</w:t>
      </w:r>
      <w:r w:rsidRPr="003110C6">
        <w:rPr>
          <w:spacing w:val="1"/>
          <w:szCs w:val="24"/>
        </w:rPr>
        <w:t xml:space="preserve"> </w:t>
      </w:r>
      <w:r w:rsidRPr="003110C6">
        <w:rPr>
          <w:szCs w:val="24"/>
        </w:rPr>
        <w:t>yang</w:t>
      </w:r>
      <w:r w:rsidRPr="003110C6">
        <w:rPr>
          <w:spacing w:val="1"/>
          <w:szCs w:val="24"/>
        </w:rPr>
        <w:t xml:space="preserve"> </w:t>
      </w:r>
      <w:r w:rsidRPr="003110C6">
        <w:rPr>
          <w:szCs w:val="24"/>
        </w:rPr>
        <w:t>merubah</w:t>
      </w:r>
      <w:r w:rsidRPr="003110C6">
        <w:rPr>
          <w:spacing w:val="1"/>
          <w:szCs w:val="24"/>
        </w:rPr>
        <w:t xml:space="preserve"> </w:t>
      </w:r>
      <w:r w:rsidRPr="003110C6">
        <w:rPr>
          <w:szCs w:val="24"/>
        </w:rPr>
        <w:t>ketentuan</w:t>
      </w:r>
      <w:r w:rsidRPr="003110C6">
        <w:rPr>
          <w:spacing w:val="1"/>
          <w:szCs w:val="24"/>
        </w:rPr>
        <w:t xml:space="preserve"> </w:t>
      </w:r>
      <w:r w:rsidRPr="003110C6">
        <w:rPr>
          <w:szCs w:val="24"/>
        </w:rPr>
        <w:t>dalam</w:t>
      </w:r>
      <w:r w:rsidRPr="003110C6">
        <w:rPr>
          <w:spacing w:val="1"/>
          <w:szCs w:val="24"/>
        </w:rPr>
        <w:t xml:space="preserve"> </w:t>
      </w:r>
      <w:r w:rsidRPr="003110C6">
        <w:rPr>
          <w:szCs w:val="24"/>
        </w:rPr>
        <w:t>Pasal</w:t>
      </w:r>
      <w:r w:rsidRPr="003110C6">
        <w:rPr>
          <w:spacing w:val="1"/>
          <w:szCs w:val="24"/>
        </w:rPr>
        <w:t xml:space="preserve"> </w:t>
      </w:r>
      <w:r w:rsidRPr="003110C6">
        <w:rPr>
          <w:szCs w:val="24"/>
        </w:rPr>
        <w:t>7</w:t>
      </w:r>
      <w:r w:rsidRPr="003110C6">
        <w:rPr>
          <w:spacing w:val="1"/>
          <w:szCs w:val="24"/>
        </w:rPr>
        <w:t xml:space="preserve"> </w:t>
      </w:r>
      <w:r w:rsidRPr="003110C6">
        <w:rPr>
          <w:szCs w:val="24"/>
        </w:rPr>
        <w:t>UU</w:t>
      </w:r>
      <w:r w:rsidRPr="003110C6">
        <w:rPr>
          <w:spacing w:val="1"/>
          <w:szCs w:val="24"/>
        </w:rPr>
        <w:t xml:space="preserve"> </w:t>
      </w:r>
      <w:r w:rsidRPr="003110C6">
        <w:rPr>
          <w:szCs w:val="24"/>
        </w:rPr>
        <w:t>PT.</w:t>
      </w:r>
      <w:r w:rsidRPr="003110C6">
        <w:rPr>
          <w:spacing w:val="-57"/>
          <w:szCs w:val="24"/>
        </w:rPr>
        <w:t xml:space="preserve"> </w:t>
      </w:r>
      <w:r w:rsidRPr="003110C6">
        <w:rPr>
          <w:szCs w:val="24"/>
        </w:rPr>
        <w:t>Pengaturan</w:t>
      </w:r>
      <w:r w:rsidRPr="003110C6">
        <w:rPr>
          <w:spacing w:val="1"/>
          <w:szCs w:val="24"/>
        </w:rPr>
        <w:t xml:space="preserve"> </w:t>
      </w:r>
      <w:r w:rsidRPr="003110C6">
        <w:rPr>
          <w:szCs w:val="24"/>
        </w:rPr>
        <w:t>tersebut</w:t>
      </w:r>
      <w:r w:rsidRPr="003110C6">
        <w:rPr>
          <w:spacing w:val="1"/>
          <w:szCs w:val="24"/>
        </w:rPr>
        <w:t xml:space="preserve"> </w:t>
      </w:r>
      <w:r w:rsidRPr="003110C6">
        <w:rPr>
          <w:szCs w:val="24"/>
        </w:rPr>
        <w:t>mengakibatkan</w:t>
      </w:r>
      <w:r w:rsidRPr="003110C6">
        <w:rPr>
          <w:spacing w:val="1"/>
          <w:szCs w:val="24"/>
        </w:rPr>
        <w:t xml:space="preserve"> </w:t>
      </w:r>
      <w:r w:rsidRPr="003110C6">
        <w:rPr>
          <w:szCs w:val="24"/>
        </w:rPr>
        <w:t>para</w:t>
      </w:r>
      <w:r w:rsidRPr="003110C6">
        <w:rPr>
          <w:spacing w:val="1"/>
          <w:szCs w:val="24"/>
        </w:rPr>
        <w:t xml:space="preserve"> </w:t>
      </w:r>
      <w:r w:rsidRPr="003110C6">
        <w:rPr>
          <w:szCs w:val="24"/>
        </w:rPr>
        <w:t>pengusaha</w:t>
      </w:r>
      <w:r w:rsidRPr="003110C6">
        <w:rPr>
          <w:spacing w:val="1"/>
          <w:szCs w:val="24"/>
        </w:rPr>
        <w:t xml:space="preserve"> </w:t>
      </w:r>
      <w:r w:rsidRPr="003110C6">
        <w:rPr>
          <w:szCs w:val="24"/>
        </w:rPr>
        <w:t>lebih</w:t>
      </w:r>
      <w:r w:rsidRPr="003110C6">
        <w:rPr>
          <w:spacing w:val="1"/>
          <w:szCs w:val="24"/>
        </w:rPr>
        <w:t xml:space="preserve"> </w:t>
      </w:r>
      <w:r w:rsidRPr="003110C6">
        <w:rPr>
          <w:szCs w:val="24"/>
        </w:rPr>
        <w:t>fleksibel</w:t>
      </w:r>
      <w:r w:rsidRPr="003110C6">
        <w:rPr>
          <w:spacing w:val="1"/>
          <w:szCs w:val="24"/>
        </w:rPr>
        <w:t xml:space="preserve"> </w:t>
      </w:r>
      <w:r w:rsidRPr="003110C6">
        <w:rPr>
          <w:szCs w:val="24"/>
        </w:rPr>
        <w:t>mencetuskan</w:t>
      </w:r>
      <w:r w:rsidRPr="003110C6">
        <w:rPr>
          <w:spacing w:val="1"/>
          <w:szCs w:val="24"/>
        </w:rPr>
        <w:t xml:space="preserve"> </w:t>
      </w:r>
      <w:r w:rsidRPr="003110C6">
        <w:rPr>
          <w:szCs w:val="24"/>
        </w:rPr>
        <w:t>suatu</w:t>
      </w:r>
      <w:r w:rsidRPr="003110C6">
        <w:rPr>
          <w:spacing w:val="-57"/>
          <w:szCs w:val="24"/>
        </w:rPr>
        <w:t xml:space="preserve"> </w:t>
      </w:r>
      <w:r w:rsidRPr="003110C6">
        <w:rPr>
          <w:szCs w:val="24"/>
        </w:rPr>
        <w:t>idenya dan keinginan dalam kegiatan usaha. Perseroan terbatas saat ini dapat dimiliki oleh</w:t>
      </w:r>
      <w:r w:rsidRPr="003110C6">
        <w:rPr>
          <w:spacing w:val="1"/>
          <w:szCs w:val="24"/>
        </w:rPr>
        <w:t xml:space="preserve"> </w:t>
      </w:r>
      <w:r w:rsidRPr="003110C6">
        <w:rPr>
          <w:spacing w:val="-1"/>
          <w:szCs w:val="24"/>
        </w:rPr>
        <w:t>individu</w:t>
      </w:r>
      <w:r w:rsidRPr="003110C6">
        <w:rPr>
          <w:spacing w:val="-2"/>
          <w:szCs w:val="24"/>
        </w:rPr>
        <w:t xml:space="preserve"> </w:t>
      </w:r>
      <w:r w:rsidRPr="003110C6">
        <w:rPr>
          <w:spacing w:val="-1"/>
          <w:szCs w:val="24"/>
        </w:rPr>
        <w:t>secara</w:t>
      </w:r>
      <w:r w:rsidRPr="003110C6">
        <w:rPr>
          <w:spacing w:val="-4"/>
          <w:szCs w:val="24"/>
        </w:rPr>
        <w:t xml:space="preserve"> </w:t>
      </w:r>
      <w:r w:rsidRPr="003110C6">
        <w:rPr>
          <w:szCs w:val="24"/>
        </w:rPr>
        <w:t>pribadi,</w:t>
      </w:r>
      <w:r w:rsidRPr="003110C6">
        <w:rPr>
          <w:spacing w:val="-13"/>
          <w:szCs w:val="24"/>
        </w:rPr>
        <w:t xml:space="preserve"> </w:t>
      </w:r>
      <w:r w:rsidRPr="003110C6">
        <w:rPr>
          <w:szCs w:val="24"/>
        </w:rPr>
        <w:t>sehingga</w:t>
      </w:r>
      <w:r w:rsidRPr="003110C6">
        <w:rPr>
          <w:spacing w:val="-15"/>
          <w:szCs w:val="24"/>
        </w:rPr>
        <w:t xml:space="preserve"> </w:t>
      </w:r>
      <w:r w:rsidRPr="003110C6">
        <w:rPr>
          <w:szCs w:val="24"/>
        </w:rPr>
        <w:t>pembuatan</w:t>
      </w:r>
      <w:r w:rsidRPr="003110C6">
        <w:rPr>
          <w:spacing w:val="-3"/>
          <w:szCs w:val="24"/>
        </w:rPr>
        <w:t xml:space="preserve"> </w:t>
      </w:r>
      <w:r w:rsidRPr="003110C6">
        <w:rPr>
          <w:szCs w:val="24"/>
        </w:rPr>
        <w:t>dasar</w:t>
      </w:r>
      <w:r w:rsidRPr="003110C6">
        <w:rPr>
          <w:spacing w:val="-1"/>
          <w:szCs w:val="24"/>
        </w:rPr>
        <w:t xml:space="preserve"> </w:t>
      </w:r>
      <w:r w:rsidRPr="003110C6">
        <w:rPr>
          <w:szCs w:val="24"/>
        </w:rPr>
        <w:t>suatu</w:t>
      </w:r>
      <w:r w:rsidRPr="003110C6">
        <w:rPr>
          <w:spacing w:val="-2"/>
          <w:szCs w:val="24"/>
        </w:rPr>
        <w:t xml:space="preserve"> </w:t>
      </w:r>
      <w:r w:rsidRPr="003110C6">
        <w:rPr>
          <w:szCs w:val="24"/>
        </w:rPr>
        <w:t>konsep</w:t>
      </w:r>
      <w:r w:rsidRPr="003110C6">
        <w:rPr>
          <w:spacing w:val="-1"/>
          <w:szCs w:val="24"/>
        </w:rPr>
        <w:t xml:space="preserve"> </w:t>
      </w:r>
      <w:r w:rsidRPr="003110C6">
        <w:rPr>
          <w:szCs w:val="24"/>
        </w:rPr>
        <w:t>PT</w:t>
      </w:r>
      <w:r w:rsidRPr="003110C6">
        <w:rPr>
          <w:spacing w:val="-3"/>
          <w:szCs w:val="24"/>
        </w:rPr>
        <w:t xml:space="preserve"> </w:t>
      </w:r>
      <w:r w:rsidRPr="003110C6">
        <w:rPr>
          <w:szCs w:val="24"/>
        </w:rPr>
        <w:t>sebelumnya</w:t>
      </w:r>
      <w:r w:rsidRPr="003110C6">
        <w:rPr>
          <w:spacing w:val="-2"/>
          <w:szCs w:val="24"/>
        </w:rPr>
        <w:t xml:space="preserve"> </w:t>
      </w:r>
      <w:r w:rsidRPr="003110C6">
        <w:rPr>
          <w:szCs w:val="24"/>
        </w:rPr>
        <w:t>mengalami</w:t>
      </w:r>
      <w:r w:rsidRPr="003110C6">
        <w:rPr>
          <w:spacing w:val="-57"/>
          <w:szCs w:val="24"/>
        </w:rPr>
        <w:t xml:space="preserve"> </w:t>
      </w:r>
      <w:r w:rsidRPr="003110C6">
        <w:rPr>
          <w:szCs w:val="24"/>
        </w:rPr>
        <w:t>perubahan</w:t>
      </w:r>
      <w:r w:rsidRPr="003110C6">
        <w:rPr>
          <w:spacing w:val="1"/>
          <w:szCs w:val="24"/>
        </w:rPr>
        <w:t xml:space="preserve"> </w:t>
      </w:r>
      <w:r w:rsidRPr="003110C6">
        <w:rPr>
          <w:szCs w:val="24"/>
        </w:rPr>
        <w:t>dan</w:t>
      </w:r>
      <w:r w:rsidRPr="003110C6">
        <w:rPr>
          <w:spacing w:val="1"/>
          <w:szCs w:val="24"/>
        </w:rPr>
        <w:t xml:space="preserve"> </w:t>
      </w:r>
      <w:r w:rsidRPr="003110C6">
        <w:rPr>
          <w:szCs w:val="24"/>
        </w:rPr>
        <w:t>berakibat</w:t>
      </w:r>
      <w:r w:rsidRPr="003110C6">
        <w:rPr>
          <w:spacing w:val="1"/>
          <w:szCs w:val="24"/>
        </w:rPr>
        <w:t xml:space="preserve"> </w:t>
      </w:r>
      <w:r w:rsidRPr="003110C6">
        <w:rPr>
          <w:szCs w:val="24"/>
        </w:rPr>
        <w:t>tidak</w:t>
      </w:r>
      <w:r w:rsidRPr="003110C6">
        <w:rPr>
          <w:spacing w:val="1"/>
          <w:szCs w:val="24"/>
        </w:rPr>
        <w:t xml:space="preserve"> </w:t>
      </w:r>
      <w:r w:rsidRPr="003110C6">
        <w:rPr>
          <w:szCs w:val="24"/>
        </w:rPr>
        <w:t>dapat</w:t>
      </w:r>
      <w:r w:rsidRPr="003110C6">
        <w:rPr>
          <w:spacing w:val="1"/>
          <w:szCs w:val="24"/>
        </w:rPr>
        <w:t xml:space="preserve"> </w:t>
      </w:r>
      <w:r w:rsidRPr="003110C6">
        <w:rPr>
          <w:szCs w:val="24"/>
        </w:rPr>
        <w:t>dipenuhinya</w:t>
      </w:r>
      <w:r w:rsidRPr="003110C6">
        <w:rPr>
          <w:spacing w:val="1"/>
          <w:szCs w:val="24"/>
        </w:rPr>
        <w:t xml:space="preserve"> </w:t>
      </w:r>
      <w:r w:rsidRPr="003110C6">
        <w:rPr>
          <w:szCs w:val="24"/>
        </w:rPr>
        <w:t>dua</w:t>
      </w:r>
      <w:r w:rsidRPr="003110C6">
        <w:rPr>
          <w:spacing w:val="1"/>
          <w:szCs w:val="24"/>
        </w:rPr>
        <w:t xml:space="preserve"> </w:t>
      </w:r>
      <w:r w:rsidRPr="003110C6">
        <w:rPr>
          <w:szCs w:val="24"/>
        </w:rPr>
        <w:t>aspek</w:t>
      </w:r>
      <w:r w:rsidRPr="003110C6">
        <w:rPr>
          <w:spacing w:val="1"/>
          <w:szCs w:val="24"/>
        </w:rPr>
        <w:t xml:space="preserve"> </w:t>
      </w:r>
      <w:r w:rsidRPr="003110C6">
        <w:rPr>
          <w:szCs w:val="24"/>
        </w:rPr>
        <w:t>yaitu</w:t>
      </w:r>
      <w:r w:rsidRPr="003110C6">
        <w:rPr>
          <w:spacing w:val="1"/>
          <w:szCs w:val="24"/>
        </w:rPr>
        <w:t xml:space="preserve"> </w:t>
      </w:r>
      <w:r w:rsidRPr="003110C6">
        <w:rPr>
          <w:szCs w:val="24"/>
        </w:rPr>
        <w:t>persekutuan</w:t>
      </w:r>
      <w:r w:rsidRPr="003110C6">
        <w:rPr>
          <w:spacing w:val="1"/>
          <w:szCs w:val="24"/>
        </w:rPr>
        <w:t xml:space="preserve"> </w:t>
      </w:r>
      <w:r w:rsidRPr="003110C6">
        <w:rPr>
          <w:szCs w:val="24"/>
        </w:rPr>
        <w:t>dan</w:t>
      </w:r>
      <w:r w:rsidRPr="003110C6">
        <w:rPr>
          <w:spacing w:val="1"/>
          <w:szCs w:val="24"/>
        </w:rPr>
        <w:t xml:space="preserve"> </w:t>
      </w:r>
      <w:r w:rsidRPr="003110C6">
        <w:rPr>
          <w:szCs w:val="24"/>
        </w:rPr>
        <w:t>perjanjian. Permasalahan yang dapat timbul setelah disahkannya regulasi tersebut yaitu</w:t>
      </w:r>
      <w:r w:rsidRPr="003110C6">
        <w:rPr>
          <w:spacing w:val="1"/>
          <w:szCs w:val="24"/>
        </w:rPr>
        <w:t xml:space="preserve"> </w:t>
      </w:r>
      <w:r w:rsidRPr="003110C6">
        <w:rPr>
          <w:szCs w:val="24"/>
        </w:rPr>
        <w:t>terjadinya</w:t>
      </w:r>
      <w:r w:rsidRPr="003110C6">
        <w:rPr>
          <w:spacing w:val="1"/>
          <w:szCs w:val="24"/>
        </w:rPr>
        <w:t xml:space="preserve"> </w:t>
      </w:r>
      <w:r w:rsidRPr="003110C6">
        <w:rPr>
          <w:szCs w:val="24"/>
        </w:rPr>
        <w:t>sebuah</w:t>
      </w:r>
      <w:r w:rsidRPr="003110C6">
        <w:rPr>
          <w:spacing w:val="1"/>
          <w:szCs w:val="24"/>
        </w:rPr>
        <w:t xml:space="preserve"> </w:t>
      </w:r>
      <w:r w:rsidRPr="003110C6">
        <w:rPr>
          <w:szCs w:val="24"/>
        </w:rPr>
        <w:t>tindakan</w:t>
      </w:r>
      <w:r w:rsidRPr="003110C6">
        <w:rPr>
          <w:spacing w:val="1"/>
          <w:szCs w:val="24"/>
        </w:rPr>
        <w:t xml:space="preserve"> </w:t>
      </w:r>
      <w:r w:rsidRPr="003110C6">
        <w:rPr>
          <w:szCs w:val="24"/>
        </w:rPr>
        <w:t>sewenang-wenang</w:t>
      </w:r>
      <w:r w:rsidRPr="003110C6">
        <w:rPr>
          <w:spacing w:val="1"/>
          <w:szCs w:val="24"/>
        </w:rPr>
        <w:t xml:space="preserve"> </w:t>
      </w:r>
      <w:r w:rsidRPr="003110C6">
        <w:rPr>
          <w:szCs w:val="24"/>
        </w:rPr>
        <w:t>akibat</w:t>
      </w:r>
      <w:r w:rsidRPr="003110C6">
        <w:rPr>
          <w:spacing w:val="1"/>
          <w:szCs w:val="24"/>
        </w:rPr>
        <w:t xml:space="preserve"> </w:t>
      </w:r>
      <w:r w:rsidRPr="003110C6">
        <w:rPr>
          <w:szCs w:val="24"/>
        </w:rPr>
        <w:t>kedudukan</w:t>
      </w:r>
      <w:r w:rsidRPr="003110C6">
        <w:rPr>
          <w:spacing w:val="1"/>
          <w:szCs w:val="24"/>
        </w:rPr>
        <w:t xml:space="preserve"> </w:t>
      </w:r>
      <w:r w:rsidRPr="003110C6">
        <w:rPr>
          <w:szCs w:val="24"/>
        </w:rPr>
        <w:t>yang</w:t>
      </w:r>
      <w:r w:rsidRPr="003110C6">
        <w:rPr>
          <w:spacing w:val="1"/>
          <w:szCs w:val="24"/>
        </w:rPr>
        <w:t xml:space="preserve"> </w:t>
      </w:r>
      <w:r w:rsidRPr="003110C6">
        <w:rPr>
          <w:szCs w:val="24"/>
        </w:rPr>
        <w:t>dipegang</w:t>
      </w:r>
      <w:r w:rsidRPr="003110C6">
        <w:rPr>
          <w:spacing w:val="1"/>
          <w:szCs w:val="24"/>
        </w:rPr>
        <w:t xml:space="preserve"> </w:t>
      </w:r>
      <w:r w:rsidRPr="003110C6">
        <w:rPr>
          <w:szCs w:val="24"/>
        </w:rPr>
        <w:t>secara</w:t>
      </w:r>
      <w:r w:rsidRPr="003110C6">
        <w:rPr>
          <w:spacing w:val="-57"/>
          <w:szCs w:val="24"/>
        </w:rPr>
        <w:t xml:space="preserve"> </w:t>
      </w:r>
      <w:r w:rsidRPr="003110C6">
        <w:rPr>
          <w:szCs w:val="24"/>
        </w:rPr>
        <w:t>tunggal.</w:t>
      </w:r>
      <w:r w:rsidRPr="003110C6">
        <w:rPr>
          <w:szCs w:val="24"/>
          <w:vertAlign w:val="superscript"/>
        </w:rPr>
        <w:t>6</w:t>
      </w:r>
      <w:r w:rsidRPr="003110C6">
        <w:rPr>
          <w:szCs w:val="24"/>
        </w:rPr>
        <w:t xml:space="preserve"> Kebijakan yang tidak </w:t>
      </w:r>
      <w:r w:rsidRPr="003110C6">
        <w:rPr>
          <w:szCs w:val="24"/>
        </w:rPr>
        <w:lastRenderedPageBreak/>
        <w:t>diikuti dengan penjelasan lengkap akan mengakibatkan</w:t>
      </w:r>
      <w:r w:rsidRPr="003110C6">
        <w:rPr>
          <w:spacing w:val="1"/>
          <w:szCs w:val="24"/>
        </w:rPr>
        <w:t xml:space="preserve"> </w:t>
      </w:r>
      <w:r w:rsidRPr="003110C6">
        <w:rPr>
          <w:szCs w:val="24"/>
        </w:rPr>
        <w:t>terjadinya penyelewengan terutama</w:t>
      </w:r>
      <w:r w:rsidRPr="003110C6">
        <w:rPr>
          <w:spacing w:val="-2"/>
          <w:szCs w:val="24"/>
        </w:rPr>
        <w:t xml:space="preserve"> </w:t>
      </w:r>
      <w:r w:rsidRPr="003110C6">
        <w:rPr>
          <w:szCs w:val="24"/>
        </w:rPr>
        <w:t>pada</w:t>
      </w:r>
      <w:r w:rsidRPr="003110C6">
        <w:rPr>
          <w:spacing w:val="-1"/>
          <w:szCs w:val="24"/>
        </w:rPr>
        <w:t xml:space="preserve"> </w:t>
      </w:r>
      <w:r w:rsidRPr="003110C6">
        <w:rPr>
          <w:szCs w:val="24"/>
        </w:rPr>
        <w:t>pengurusan</w:t>
      </w:r>
      <w:r w:rsidRPr="003110C6">
        <w:rPr>
          <w:spacing w:val="-1"/>
          <w:szCs w:val="24"/>
        </w:rPr>
        <w:t xml:space="preserve"> </w:t>
      </w:r>
      <w:r w:rsidRPr="003110C6">
        <w:rPr>
          <w:szCs w:val="24"/>
        </w:rPr>
        <w:t>perseroan</w:t>
      </w:r>
      <w:r w:rsidRPr="003110C6">
        <w:rPr>
          <w:spacing w:val="3"/>
          <w:szCs w:val="24"/>
        </w:rPr>
        <w:t xml:space="preserve"> </w:t>
      </w:r>
      <w:r w:rsidRPr="003110C6">
        <w:rPr>
          <w:szCs w:val="24"/>
        </w:rPr>
        <w:t>perorangan.</w:t>
      </w:r>
    </w:p>
    <w:p w14:paraId="62B1432E" w14:textId="77777777" w:rsidR="003110C6" w:rsidRPr="003110C6" w:rsidRDefault="003110C6" w:rsidP="005B365F">
      <w:pPr>
        <w:pStyle w:val="BodyText"/>
        <w:spacing w:after="0" w:line="360" w:lineRule="auto"/>
        <w:ind w:right="-1" w:firstLine="709"/>
        <w:rPr>
          <w:szCs w:val="24"/>
        </w:rPr>
      </w:pPr>
      <w:r w:rsidRPr="003110C6">
        <w:rPr>
          <w:szCs w:val="24"/>
        </w:rPr>
        <w:t>Kondisi sewenang-wenang jika terjadi saat perseroan mengalami kesulitan dalam</w:t>
      </w:r>
      <w:r w:rsidRPr="003110C6">
        <w:rPr>
          <w:spacing w:val="1"/>
          <w:szCs w:val="24"/>
        </w:rPr>
        <w:t xml:space="preserve"> </w:t>
      </w:r>
      <w:r w:rsidRPr="003110C6">
        <w:rPr>
          <w:szCs w:val="24"/>
        </w:rPr>
        <w:t>membayar</w:t>
      </w:r>
      <w:r w:rsidRPr="003110C6">
        <w:rPr>
          <w:spacing w:val="-2"/>
          <w:szCs w:val="24"/>
        </w:rPr>
        <w:t xml:space="preserve"> </w:t>
      </w:r>
      <w:r w:rsidRPr="003110C6">
        <w:rPr>
          <w:szCs w:val="24"/>
        </w:rPr>
        <w:t>semua</w:t>
      </w:r>
      <w:r w:rsidRPr="003110C6">
        <w:rPr>
          <w:spacing w:val="-1"/>
          <w:szCs w:val="24"/>
        </w:rPr>
        <w:t xml:space="preserve"> </w:t>
      </w:r>
      <w:r w:rsidRPr="003110C6">
        <w:rPr>
          <w:szCs w:val="24"/>
        </w:rPr>
        <w:t>piutangnya</w:t>
      </w:r>
      <w:r w:rsidRPr="003110C6">
        <w:rPr>
          <w:spacing w:val="-3"/>
          <w:szCs w:val="24"/>
        </w:rPr>
        <w:t xml:space="preserve"> </w:t>
      </w:r>
      <w:r w:rsidRPr="003110C6">
        <w:rPr>
          <w:szCs w:val="24"/>
        </w:rPr>
        <w:t>kepada</w:t>
      </w:r>
      <w:r w:rsidRPr="003110C6">
        <w:rPr>
          <w:spacing w:val="-2"/>
          <w:szCs w:val="24"/>
        </w:rPr>
        <w:t xml:space="preserve"> </w:t>
      </w:r>
      <w:r w:rsidRPr="003110C6">
        <w:rPr>
          <w:szCs w:val="24"/>
        </w:rPr>
        <w:t>pihak</w:t>
      </w:r>
      <w:r w:rsidRPr="003110C6">
        <w:rPr>
          <w:spacing w:val="-2"/>
          <w:szCs w:val="24"/>
        </w:rPr>
        <w:t xml:space="preserve"> </w:t>
      </w:r>
      <w:r w:rsidRPr="003110C6">
        <w:rPr>
          <w:szCs w:val="24"/>
        </w:rPr>
        <w:t>kreditur</w:t>
      </w:r>
      <w:r w:rsidRPr="003110C6">
        <w:rPr>
          <w:spacing w:val="-1"/>
          <w:szCs w:val="24"/>
        </w:rPr>
        <w:t xml:space="preserve"> </w:t>
      </w:r>
      <w:r w:rsidRPr="003110C6">
        <w:rPr>
          <w:szCs w:val="24"/>
        </w:rPr>
        <w:t>memberikan</w:t>
      </w:r>
      <w:r w:rsidRPr="003110C6">
        <w:rPr>
          <w:spacing w:val="-2"/>
          <w:szCs w:val="24"/>
        </w:rPr>
        <w:t xml:space="preserve"> </w:t>
      </w:r>
      <w:r w:rsidRPr="003110C6">
        <w:rPr>
          <w:szCs w:val="24"/>
        </w:rPr>
        <w:t>akibat</w:t>
      </w:r>
      <w:r w:rsidRPr="003110C6">
        <w:rPr>
          <w:spacing w:val="-1"/>
          <w:szCs w:val="24"/>
        </w:rPr>
        <w:t xml:space="preserve"> </w:t>
      </w:r>
      <w:r w:rsidRPr="003110C6">
        <w:rPr>
          <w:szCs w:val="24"/>
        </w:rPr>
        <w:t>atau</w:t>
      </w:r>
      <w:r w:rsidRPr="003110C6">
        <w:rPr>
          <w:spacing w:val="-2"/>
          <w:szCs w:val="24"/>
        </w:rPr>
        <w:t xml:space="preserve"> </w:t>
      </w:r>
      <w:r w:rsidRPr="003110C6">
        <w:rPr>
          <w:szCs w:val="24"/>
        </w:rPr>
        <w:t>dampak</w:t>
      </w:r>
      <w:r w:rsidRPr="003110C6">
        <w:rPr>
          <w:spacing w:val="-1"/>
          <w:szCs w:val="24"/>
        </w:rPr>
        <w:t xml:space="preserve"> </w:t>
      </w:r>
      <w:r w:rsidRPr="003110C6">
        <w:rPr>
          <w:szCs w:val="24"/>
        </w:rPr>
        <w:t>cukup</w:t>
      </w:r>
      <w:r w:rsidRPr="003110C6">
        <w:rPr>
          <w:spacing w:val="-58"/>
          <w:szCs w:val="24"/>
        </w:rPr>
        <w:t xml:space="preserve"> </w:t>
      </w:r>
      <w:r w:rsidRPr="003110C6">
        <w:rPr>
          <w:szCs w:val="24"/>
        </w:rPr>
        <w:t>besar pada perseroan. Keadaan tersebut disebut sebagai kondisi tidak mampu membayar</w:t>
      </w:r>
      <w:r w:rsidRPr="003110C6">
        <w:rPr>
          <w:spacing w:val="1"/>
          <w:szCs w:val="24"/>
        </w:rPr>
        <w:t xml:space="preserve"> </w:t>
      </w:r>
      <w:r w:rsidRPr="003110C6">
        <w:rPr>
          <w:szCs w:val="24"/>
        </w:rPr>
        <w:t>piutangnya atau dimaknai sebagai “pailit”.</w:t>
      </w:r>
      <w:r w:rsidRPr="003110C6">
        <w:rPr>
          <w:szCs w:val="24"/>
          <w:vertAlign w:val="superscript"/>
        </w:rPr>
        <w:t>7</w:t>
      </w:r>
      <w:r w:rsidRPr="003110C6">
        <w:rPr>
          <w:szCs w:val="24"/>
        </w:rPr>
        <w:t xml:space="preserve"> Berdasarkan aturan yang tertuang pada Pasal</w:t>
      </w:r>
      <w:r w:rsidRPr="003110C6">
        <w:rPr>
          <w:spacing w:val="1"/>
          <w:szCs w:val="24"/>
        </w:rPr>
        <w:t xml:space="preserve"> </w:t>
      </w:r>
      <w:r w:rsidRPr="003110C6">
        <w:rPr>
          <w:szCs w:val="24"/>
        </w:rPr>
        <w:t>153E</w:t>
      </w:r>
      <w:r w:rsidRPr="003110C6">
        <w:rPr>
          <w:spacing w:val="-11"/>
          <w:szCs w:val="24"/>
        </w:rPr>
        <w:t xml:space="preserve"> </w:t>
      </w:r>
      <w:r w:rsidRPr="003110C6">
        <w:rPr>
          <w:szCs w:val="24"/>
        </w:rPr>
        <w:t>ayat</w:t>
      </w:r>
      <w:r w:rsidRPr="003110C6">
        <w:rPr>
          <w:spacing w:val="-8"/>
          <w:szCs w:val="24"/>
        </w:rPr>
        <w:t xml:space="preserve"> </w:t>
      </w:r>
      <w:r w:rsidRPr="003110C6">
        <w:rPr>
          <w:szCs w:val="24"/>
        </w:rPr>
        <w:t>(1)</w:t>
      </w:r>
      <w:r w:rsidRPr="003110C6">
        <w:rPr>
          <w:spacing w:val="-10"/>
          <w:szCs w:val="24"/>
        </w:rPr>
        <w:t xml:space="preserve"> </w:t>
      </w:r>
      <w:r w:rsidRPr="003110C6">
        <w:rPr>
          <w:szCs w:val="24"/>
        </w:rPr>
        <w:t>UU</w:t>
      </w:r>
      <w:r w:rsidRPr="003110C6">
        <w:rPr>
          <w:spacing w:val="-10"/>
          <w:szCs w:val="24"/>
        </w:rPr>
        <w:t xml:space="preserve"> </w:t>
      </w:r>
      <w:r w:rsidRPr="003110C6">
        <w:rPr>
          <w:szCs w:val="24"/>
        </w:rPr>
        <w:t>Cipta</w:t>
      </w:r>
      <w:r w:rsidRPr="003110C6">
        <w:rPr>
          <w:spacing w:val="-10"/>
          <w:szCs w:val="24"/>
        </w:rPr>
        <w:t xml:space="preserve"> </w:t>
      </w:r>
      <w:r w:rsidRPr="003110C6">
        <w:rPr>
          <w:szCs w:val="24"/>
        </w:rPr>
        <w:t>Kerja</w:t>
      </w:r>
      <w:r w:rsidRPr="003110C6">
        <w:rPr>
          <w:spacing w:val="-6"/>
          <w:szCs w:val="24"/>
        </w:rPr>
        <w:t xml:space="preserve"> </w:t>
      </w:r>
      <w:r w:rsidRPr="003110C6">
        <w:rPr>
          <w:szCs w:val="24"/>
        </w:rPr>
        <w:t>yang</w:t>
      </w:r>
      <w:r w:rsidRPr="003110C6">
        <w:rPr>
          <w:spacing w:val="-12"/>
          <w:szCs w:val="24"/>
        </w:rPr>
        <w:t xml:space="preserve"> </w:t>
      </w:r>
      <w:r w:rsidRPr="003110C6">
        <w:rPr>
          <w:szCs w:val="24"/>
        </w:rPr>
        <w:t>memberikan</w:t>
      </w:r>
      <w:r w:rsidRPr="003110C6">
        <w:rPr>
          <w:spacing w:val="-7"/>
          <w:szCs w:val="24"/>
        </w:rPr>
        <w:t xml:space="preserve"> </w:t>
      </w:r>
      <w:r w:rsidRPr="003110C6">
        <w:rPr>
          <w:szCs w:val="24"/>
        </w:rPr>
        <w:t>penjelasan</w:t>
      </w:r>
      <w:r w:rsidRPr="003110C6">
        <w:rPr>
          <w:spacing w:val="-9"/>
          <w:szCs w:val="24"/>
        </w:rPr>
        <w:t xml:space="preserve"> </w:t>
      </w:r>
      <w:r w:rsidRPr="003110C6">
        <w:rPr>
          <w:szCs w:val="24"/>
        </w:rPr>
        <w:t>bahwa</w:t>
      </w:r>
      <w:r w:rsidRPr="003110C6">
        <w:rPr>
          <w:spacing w:val="-12"/>
          <w:szCs w:val="24"/>
        </w:rPr>
        <w:t xml:space="preserve"> </w:t>
      </w:r>
      <w:r w:rsidRPr="003110C6">
        <w:rPr>
          <w:szCs w:val="24"/>
        </w:rPr>
        <w:t>pemilik</w:t>
      </w:r>
      <w:r w:rsidRPr="003110C6">
        <w:rPr>
          <w:spacing w:val="-11"/>
          <w:szCs w:val="24"/>
        </w:rPr>
        <w:t xml:space="preserve"> </w:t>
      </w:r>
      <w:r w:rsidRPr="003110C6">
        <w:rPr>
          <w:szCs w:val="24"/>
        </w:rPr>
        <w:t>saham</w:t>
      </w:r>
      <w:r w:rsidRPr="003110C6">
        <w:rPr>
          <w:spacing w:val="-11"/>
          <w:szCs w:val="24"/>
        </w:rPr>
        <w:t xml:space="preserve"> </w:t>
      </w:r>
      <w:r w:rsidRPr="003110C6">
        <w:rPr>
          <w:szCs w:val="24"/>
        </w:rPr>
        <w:t>perseroan</w:t>
      </w:r>
      <w:r w:rsidRPr="003110C6">
        <w:rPr>
          <w:spacing w:val="-58"/>
          <w:szCs w:val="24"/>
        </w:rPr>
        <w:t xml:space="preserve"> </w:t>
      </w:r>
      <w:r w:rsidRPr="003110C6">
        <w:rPr>
          <w:szCs w:val="24"/>
        </w:rPr>
        <w:t>dalam</w:t>
      </w:r>
      <w:r w:rsidRPr="003110C6">
        <w:rPr>
          <w:spacing w:val="-10"/>
          <w:szCs w:val="24"/>
        </w:rPr>
        <w:t xml:space="preserve"> </w:t>
      </w:r>
      <w:r w:rsidRPr="003110C6">
        <w:rPr>
          <w:szCs w:val="24"/>
        </w:rPr>
        <w:t>Pasal</w:t>
      </w:r>
      <w:r w:rsidRPr="003110C6">
        <w:rPr>
          <w:spacing w:val="-9"/>
          <w:szCs w:val="24"/>
        </w:rPr>
        <w:t xml:space="preserve"> </w:t>
      </w:r>
      <w:r w:rsidRPr="003110C6">
        <w:rPr>
          <w:szCs w:val="24"/>
        </w:rPr>
        <w:t>153A</w:t>
      </w:r>
      <w:r w:rsidRPr="003110C6">
        <w:rPr>
          <w:spacing w:val="-8"/>
          <w:szCs w:val="24"/>
        </w:rPr>
        <w:t xml:space="preserve"> </w:t>
      </w:r>
      <w:r w:rsidRPr="003110C6">
        <w:rPr>
          <w:szCs w:val="24"/>
        </w:rPr>
        <w:t>adalah</w:t>
      </w:r>
      <w:r w:rsidRPr="003110C6">
        <w:rPr>
          <w:spacing w:val="-8"/>
          <w:szCs w:val="24"/>
        </w:rPr>
        <w:t xml:space="preserve"> </w:t>
      </w:r>
      <w:r w:rsidRPr="003110C6">
        <w:rPr>
          <w:szCs w:val="24"/>
        </w:rPr>
        <w:t>perseorangan</w:t>
      </w:r>
      <w:r w:rsidRPr="003110C6">
        <w:rPr>
          <w:spacing w:val="-7"/>
          <w:szCs w:val="24"/>
        </w:rPr>
        <w:t xml:space="preserve"> </w:t>
      </w:r>
      <w:r w:rsidRPr="003110C6">
        <w:rPr>
          <w:szCs w:val="24"/>
        </w:rPr>
        <w:t>atau</w:t>
      </w:r>
      <w:r w:rsidRPr="003110C6">
        <w:rPr>
          <w:spacing w:val="-10"/>
          <w:szCs w:val="24"/>
        </w:rPr>
        <w:t xml:space="preserve"> </w:t>
      </w:r>
      <w:r w:rsidRPr="003110C6">
        <w:rPr>
          <w:szCs w:val="24"/>
        </w:rPr>
        <w:t>kepemilikan</w:t>
      </w:r>
      <w:r w:rsidRPr="003110C6">
        <w:rPr>
          <w:spacing w:val="-9"/>
          <w:szCs w:val="24"/>
        </w:rPr>
        <w:t xml:space="preserve"> </w:t>
      </w:r>
      <w:r w:rsidRPr="003110C6">
        <w:rPr>
          <w:szCs w:val="24"/>
        </w:rPr>
        <w:t>tunggal.</w:t>
      </w:r>
      <w:r w:rsidRPr="003110C6">
        <w:rPr>
          <w:spacing w:val="-9"/>
          <w:szCs w:val="24"/>
        </w:rPr>
        <w:t xml:space="preserve"> </w:t>
      </w:r>
      <w:r w:rsidRPr="003110C6">
        <w:rPr>
          <w:szCs w:val="24"/>
        </w:rPr>
        <w:t>Pengaturan</w:t>
      </w:r>
      <w:r w:rsidRPr="003110C6">
        <w:rPr>
          <w:spacing w:val="-10"/>
          <w:szCs w:val="24"/>
        </w:rPr>
        <w:t xml:space="preserve"> </w:t>
      </w:r>
      <w:r w:rsidRPr="003110C6">
        <w:rPr>
          <w:szCs w:val="24"/>
        </w:rPr>
        <w:t>tersebut</w:t>
      </w:r>
      <w:r w:rsidRPr="003110C6">
        <w:rPr>
          <w:spacing w:val="-9"/>
          <w:szCs w:val="24"/>
        </w:rPr>
        <w:t xml:space="preserve"> </w:t>
      </w:r>
      <w:r w:rsidRPr="003110C6">
        <w:rPr>
          <w:szCs w:val="24"/>
        </w:rPr>
        <w:t>dapat</w:t>
      </w:r>
      <w:r w:rsidRPr="003110C6">
        <w:rPr>
          <w:spacing w:val="-57"/>
          <w:szCs w:val="24"/>
        </w:rPr>
        <w:t xml:space="preserve"> </w:t>
      </w:r>
      <w:r w:rsidRPr="003110C6">
        <w:rPr>
          <w:szCs w:val="24"/>
        </w:rPr>
        <w:t>diartikan bahwa sangat dimungkinkan pemilik saham adalah direktur, komisaris, dan juga</w:t>
      </w:r>
      <w:r w:rsidRPr="003110C6">
        <w:rPr>
          <w:spacing w:val="1"/>
          <w:szCs w:val="24"/>
        </w:rPr>
        <w:t xml:space="preserve"> </w:t>
      </w:r>
      <w:r w:rsidRPr="003110C6">
        <w:rPr>
          <w:szCs w:val="24"/>
        </w:rPr>
        <w:t>pemilik dari perseroan perorangan. Pemegang saham dapat memiliki tanggung jawab atas</w:t>
      </w:r>
      <w:r w:rsidRPr="003110C6">
        <w:rPr>
          <w:spacing w:val="1"/>
          <w:szCs w:val="24"/>
        </w:rPr>
        <w:t xml:space="preserve"> </w:t>
      </w:r>
      <w:r w:rsidRPr="003110C6">
        <w:rPr>
          <w:szCs w:val="24"/>
        </w:rPr>
        <w:t>segala ganti rugi perseroan jika dapat dibuktikan mengalami terjadinya suatu tindakan</w:t>
      </w:r>
      <w:r w:rsidRPr="003110C6">
        <w:rPr>
          <w:spacing w:val="1"/>
          <w:szCs w:val="24"/>
        </w:rPr>
        <w:t xml:space="preserve"> </w:t>
      </w:r>
      <w:r w:rsidRPr="003110C6">
        <w:rPr>
          <w:szCs w:val="24"/>
        </w:rPr>
        <w:t>melanggar aturan oleh pihak-pihak yang terlibat. Ketentuan dalam Pasal 153J ayat (1) UU</w:t>
      </w:r>
      <w:r w:rsidRPr="003110C6">
        <w:rPr>
          <w:spacing w:val="1"/>
          <w:szCs w:val="24"/>
        </w:rPr>
        <w:t xml:space="preserve"> </w:t>
      </w:r>
      <w:r w:rsidRPr="003110C6">
        <w:rPr>
          <w:szCs w:val="24"/>
        </w:rPr>
        <w:t>Cipta Kerja menyatakan bahwa “seorang pemegang saham suatu perseroan yang bergerak</w:t>
      </w:r>
      <w:r w:rsidRPr="003110C6">
        <w:rPr>
          <w:spacing w:val="1"/>
          <w:szCs w:val="24"/>
        </w:rPr>
        <w:t xml:space="preserve"> </w:t>
      </w:r>
      <w:r w:rsidRPr="003110C6">
        <w:rPr>
          <w:szCs w:val="24"/>
        </w:rPr>
        <w:t>dalam UMK tidak memiliki tanggung jawab atas kerugian perseroan melebihi saham yang</w:t>
      </w:r>
      <w:r w:rsidRPr="003110C6">
        <w:rPr>
          <w:spacing w:val="1"/>
          <w:szCs w:val="24"/>
        </w:rPr>
        <w:t xml:space="preserve"> </w:t>
      </w:r>
      <w:r w:rsidRPr="003110C6">
        <w:rPr>
          <w:szCs w:val="24"/>
        </w:rPr>
        <w:t>dimilikinya”. Hal ini sangat memungkinkan pemilik saham dapat memiliki tanggung jawab</w:t>
      </w:r>
      <w:r w:rsidRPr="003110C6">
        <w:rPr>
          <w:spacing w:val="-57"/>
          <w:szCs w:val="24"/>
        </w:rPr>
        <w:t xml:space="preserve"> </w:t>
      </w:r>
      <w:r w:rsidRPr="003110C6">
        <w:rPr>
          <w:szCs w:val="24"/>
        </w:rPr>
        <w:t>yang</w:t>
      </w:r>
      <w:r w:rsidRPr="003110C6">
        <w:rPr>
          <w:spacing w:val="-4"/>
          <w:szCs w:val="24"/>
        </w:rPr>
        <w:t xml:space="preserve"> </w:t>
      </w:r>
      <w:r w:rsidRPr="003110C6">
        <w:rPr>
          <w:szCs w:val="24"/>
        </w:rPr>
        <w:t>disesuaikan</w:t>
      </w:r>
      <w:r w:rsidRPr="003110C6">
        <w:rPr>
          <w:spacing w:val="-12"/>
          <w:szCs w:val="24"/>
        </w:rPr>
        <w:t xml:space="preserve"> </w:t>
      </w:r>
      <w:r w:rsidRPr="003110C6">
        <w:rPr>
          <w:szCs w:val="24"/>
        </w:rPr>
        <w:t>dengan</w:t>
      </w:r>
      <w:r w:rsidRPr="003110C6">
        <w:rPr>
          <w:spacing w:val="2"/>
          <w:szCs w:val="24"/>
        </w:rPr>
        <w:t xml:space="preserve"> </w:t>
      </w:r>
      <w:r w:rsidRPr="003110C6">
        <w:rPr>
          <w:szCs w:val="24"/>
        </w:rPr>
        <w:t>jumlah</w:t>
      </w:r>
      <w:r w:rsidRPr="003110C6">
        <w:rPr>
          <w:spacing w:val="2"/>
          <w:szCs w:val="24"/>
        </w:rPr>
        <w:t xml:space="preserve"> </w:t>
      </w:r>
      <w:r w:rsidRPr="003110C6">
        <w:rPr>
          <w:szCs w:val="24"/>
        </w:rPr>
        <w:t>kepemilikan saham</w:t>
      </w:r>
      <w:r w:rsidRPr="003110C6">
        <w:rPr>
          <w:spacing w:val="-1"/>
          <w:szCs w:val="24"/>
        </w:rPr>
        <w:t xml:space="preserve"> </w:t>
      </w:r>
      <w:r w:rsidRPr="003110C6">
        <w:rPr>
          <w:szCs w:val="24"/>
        </w:rPr>
        <w:t>atas pendirian perseroan.</w:t>
      </w:r>
    </w:p>
    <w:p w14:paraId="22024990" w14:textId="77777777" w:rsidR="003110C6" w:rsidRPr="003110C6" w:rsidRDefault="003110C6" w:rsidP="005B365F">
      <w:pPr>
        <w:pStyle w:val="BodyText"/>
        <w:spacing w:after="0" w:line="360" w:lineRule="auto"/>
        <w:ind w:right="-1" w:firstLine="709"/>
        <w:rPr>
          <w:szCs w:val="24"/>
        </w:rPr>
      </w:pPr>
      <w:r w:rsidRPr="003110C6">
        <w:rPr>
          <w:spacing w:val="-1"/>
          <w:szCs w:val="24"/>
        </w:rPr>
        <w:t>Keberadaan</w:t>
      </w:r>
      <w:r w:rsidRPr="003110C6">
        <w:rPr>
          <w:spacing w:val="-12"/>
          <w:szCs w:val="24"/>
        </w:rPr>
        <w:t xml:space="preserve"> </w:t>
      </w:r>
      <w:r w:rsidRPr="003110C6">
        <w:rPr>
          <w:szCs w:val="24"/>
        </w:rPr>
        <w:t>UU</w:t>
      </w:r>
      <w:r w:rsidRPr="003110C6">
        <w:rPr>
          <w:spacing w:val="-14"/>
          <w:szCs w:val="24"/>
        </w:rPr>
        <w:t xml:space="preserve"> </w:t>
      </w:r>
      <w:r w:rsidRPr="003110C6">
        <w:rPr>
          <w:szCs w:val="24"/>
        </w:rPr>
        <w:t>Cipta</w:t>
      </w:r>
      <w:r w:rsidRPr="003110C6">
        <w:rPr>
          <w:spacing w:val="-14"/>
          <w:szCs w:val="24"/>
        </w:rPr>
        <w:t xml:space="preserve"> </w:t>
      </w:r>
      <w:r w:rsidRPr="003110C6">
        <w:rPr>
          <w:szCs w:val="24"/>
        </w:rPr>
        <w:t>Kerja</w:t>
      </w:r>
      <w:r w:rsidRPr="003110C6">
        <w:rPr>
          <w:spacing w:val="-13"/>
          <w:szCs w:val="24"/>
        </w:rPr>
        <w:t xml:space="preserve"> </w:t>
      </w:r>
      <w:r w:rsidRPr="003110C6">
        <w:rPr>
          <w:szCs w:val="24"/>
        </w:rPr>
        <w:t>telah</w:t>
      </w:r>
      <w:r w:rsidRPr="003110C6">
        <w:rPr>
          <w:spacing w:val="-11"/>
          <w:szCs w:val="24"/>
        </w:rPr>
        <w:t xml:space="preserve"> </w:t>
      </w:r>
      <w:r w:rsidRPr="003110C6">
        <w:rPr>
          <w:szCs w:val="24"/>
        </w:rPr>
        <w:t>melahirkan</w:t>
      </w:r>
      <w:r w:rsidRPr="003110C6">
        <w:rPr>
          <w:spacing w:val="-14"/>
          <w:szCs w:val="24"/>
        </w:rPr>
        <w:t xml:space="preserve"> </w:t>
      </w:r>
      <w:r w:rsidRPr="003110C6">
        <w:rPr>
          <w:szCs w:val="24"/>
        </w:rPr>
        <w:t>perseroan</w:t>
      </w:r>
      <w:r w:rsidRPr="003110C6">
        <w:rPr>
          <w:spacing w:val="-13"/>
          <w:szCs w:val="24"/>
        </w:rPr>
        <w:t xml:space="preserve"> </w:t>
      </w:r>
      <w:r w:rsidRPr="003110C6">
        <w:rPr>
          <w:szCs w:val="24"/>
        </w:rPr>
        <w:t>terbatas</w:t>
      </w:r>
      <w:r w:rsidRPr="003110C6">
        <w:rPr>
          <w:spacing w:val="-12"/>
          <w:szCs w:val="24"/>
        </w:rPr>
        <w:t xml:space="preserve"> </w:t>
      </w:r>
      <w:r w:rsidRPr="003110C6">
        <w:rPr>
          <w:szCs w:val="24"/>
        </w:rPr>
        <w:t>jenis</w:t>
      </w:r>
      <w:r w:rsidRPr="003110C6">
        <w:rPr>
          <w:spacing w:val="-11"/>
          <w:szCs w:val="24"/>
        </w:rPr>
        <w:t xml:space="preserve"> </w:t>
      </w:r>
      <w:r w:rsidRPr="003110C6">
        <w:rPr>
          <w:szCs w:val="24"/>
        </w:rPr>
        <w:t>baru</w:t>
      </w:r>
      <w:r w:rsidRPr="003110C6">
        <w:rPr>
          <w:spacing w:val="-2"/>
          <w:szCs w:val="24"/>
        </w:rPr>
        <w:t xml:space="preserve"> </w:t>
      </w:r>
      <w:r w:rsidRPr="003110C6">
        <w:rPr>
          <w:szCs w:val="24"/>
        </w:rPr>
        <w:t>yang diatur</w:t>
      </w:r>
      <w:r w:rsidRPr="003110C6">
        <w:rPr>
          <w:spacing w:val="-58"/>
          <w:szCs w:val="24"/>
        </w:rPr>
        <w:t xml:space="preserve"> </w:t>
      </w:r>
      <w:r w:rsidRPr="003110C6">
        <w:rPr>
          <w:szCs w:val="24"/>
        </w:rPr>
        <w:t>dalam Peraturan Pemerintah Nomor 8 Tahun 2021 tentang Modal Dasar Perseroan serta</w:t>
      </w:r>
      <w:r w:rsidRPr="003110C6">
        <w:rPr>
          <w:spacing w:val="1"/>
          <w:szCs w:val="24"/>
        </w:rPr>
        <w:t xml:space="preserve"> </w:t>
      </w:r>
      <w:r w:rsidRPr="003110C6">
        <w:rPr>
          <w:szCs w:val="24"/>
        </w:rPr>
        <w:t>Pendaftaran Pendirian, Perubahan, dan Pembubaran Perseroan yang Memenuhi Kriteria</w:t>
      </w:r>
      <w:r w:rsidRPr="003110C6">
        <w:rPr>
          <w:spacing w:val="1"/>
          <w:szCs w:val="24"/>
        </w:rPr>
        <w:t xml:space="preserve"> </w:t>
      </w:r>
      <w:r w:rsidRPr="003110C6">
        <w:rPr>
          <w:spacing w:val="-3"/>
          <w:szCs w:val="24"/>
        </w:rPr>
        <w:t>untuk</w:t>
      </w:r>
      <w:r w:rsidRPr="003110C6">
        <w:rPr>
          <w:spacing w:val="-2"/>
          <w:szCs w:val="24"/>
        </w:rPr>
        <w:t xml:space="preserve"> </w:t>
      </w:r>
      <w:r w:rsidRPr="003110C6">
        <w:rPr>
          <w:spacing w:val="-3"/>
          <w:szCs w:val="24"/>
        </w:rPr>
        <w:t>Usaha</w:t>
      </w:r>
      <w:r w:rsidRPr="003110C6">
        <w:rPr>
          <w:spacing w:val="-6"/>
          <w:szCs w:val="24"/>
        </w:rPr>
        <w:t xml:space="preserve"> </w:t>
      </w:r>
      <w:r w:rsidRPr="003110C6">
        <w:rPr>
          <w:spacing w:val="-3"/>
          <w:szCs w:val="24"/>
        </w:rPr>
        <w:t>Mikro</w:t>
      </w:r>
      <w:r w:rsidRPr="003110C6">
        <w:rPr>
          <w:spacing w:val="-5"/>
          <w:szCs w:val="24"/>
        </w:rPr>
        <w:t xml:space="preserve"> </w:t>
      </w:r>
      <w:r w:rsidRPr="003110C6">
        <w:rPr>
          <w:spacing w:val="-3"/>
          <w:szCs w:val="24"/>
        </w:rPr>
        <w:t>dan</w:t>
      </w:r>
      <w:r w:rsidRPr="003110C6">
        <w:rPr>
          <w:spacing w:val="-5"/>
          <w:szCs w:val="24"/>
        </w:rPr>
        <w:t xml:space="preserve"> </w:t>
      </w:r>
      <w:r w:rsidRPr="003110C6">
        <w:rPr>
          <w:spacing w:val="-3"/>
          <w:szCs w:val="24"/>
        </w:rPr>
        <w:t>Kecil,</w:t>
      </w:r>
      <w:r w:rsidRPr="003110C6">
        <w:rPr>
          <w:spacing w:val="-12"/>
          <w:szCs w:val="24"/>
        </w:rPr>
        <w:t xml:space="preserve"> </w:t>
      </w:r>
      <w:r w:rsidRPr="003110C6">
        <w:rPr>
          <w:spacing w:val="-3"/>
          <w:szCs w:val="24"/>
        </w:rPr>
        <w:t>dijelaskan</w:t>
      </w:r>
      <w:r w:rsidRPr="003110C6">
        <w:rPr>
          <w:spacing w:val="-15"/>
          <w:szCs w:val="24"/>
        </w:rPr>
        <w:t xml:space="preserve"> </w:t>
      </w:r>
      <w:r w:rsidRPr="003110C6">
        <w:rPr>
          <w:spacing w:val="-3"/>
          <w:szCs w:val="24"/>
        </w:rPr>
        <w:t>bahwasannya</w:t>
      </w:r>
      <w:r w:rsidRPr="003110C6">
        <w:rPr>
          <w:spacing w:val="-14"/>
          <w:szCs w:val="24"/>
        </w:rPr>
        <w:t xml:space="preserve"> </w:t>
      </w:r>
      <w:r w:rsidRPr="003110C6">
        <w:rPr>
          <w:spacing w:val="-2"/>
          <w:szCs w:val="24"/>
        </w:rPr>
        <w:t>pemenuhan</w:t>
      </w:r>
      <w:r w:rsidRPr="003110C6">
        <w:rPr>
          <w:spacing w:val="-8"/>
          <w:szCs w:val="24"/>
        </w:rPr>
        <w:t xml:space="preserve"> </w:t>
      </w:r>
      <w:r w:rsidRPr="003110C6">
        <w:rPr>
          <w:spacing w:val="-2"/>
          <w:szCs w:val="24"/>
        </w:rPr>
        <w:t>prasyarat</w:t>
      </w:r>
      <w:r w:rsidRPr="003110C6">
        <w:rPr>
          <w:spacing w:val="-7"/>
          <w:szCs w:val="24"/>
        </w:rPr>
        <w:t xml:space="preserve"> </w:t>
      </w:r>
      <w:r w:rsidRPr="003110C6">
        <w:rPr>
          <w:spacing w:val="-2"/>
          <w:szCs w:val="24"/>
        </w:rPr>
        <w:t>usaha</w:t>
      </w:r>
      <w:r w:rsidRPr="003110C6">
        <w:rPr>
          <w:spacing w:val="-5"/>
          <w:szCs w:val="24"/>
        </w:rPr>
        <w:t xml:space="preserve"> </w:t>
      </w:r>
      <w:r w:rsidRPr="003110C6">
        <w:rPr>
          <w:spacing w:val="-2"/>
          <w:szCs w:val="24"/>
        </w:rPr>
        <w:t>mikro</w:t>
      </w:r>
      <w:r w:rsidRPr="003110C6">
        <w:rPr>
          <w:spacing w:val="-12"/>
          <w:szCs w:val="24"/>
        </w:rPr>
        <w:t xml:space="preserve"> </w:t>
      </w:r>
      <w:r w:rsidRPr="003110C6">
        <w:rPr>
          <w:spacing w:val="-2"/>
          <w:szCs w:val="24"/>
        </w:rPr>
        <w:t>dan</w:t>
      </w:r>
      <w:r w:rsidRPr="003110C6">
        <w:rPr>
          <w:spacing w:val="-58"/>
          <w:szCs w:val="24"/>
        </w:rPr>
        <w:t xml:space="preserve"> </w:t>
      </w:r>
      <w:r w:rsidRPr="003110C6">
        <w:rPr>
          <w:szCs w:val="24"/>
        </w:rPr>
        <w:t>kecil diberi nama perseroan perorangan.</w:t>
      </w:r>
      <w:r w:rsidRPr="003110C6">
        <w:rPr>
          <w:szCs w:val="24"/>
          <w:vertAlign w:val="superscript"/>
        </w:rPr>
        <w:t>8</w:t>
      </w:r>
      <w:r w:rsidRPr="003110C6">
        <w:rPr>
          <w:szCs w:val="24"/>
        </w:rPr>
        <w:t xml:space="preserve"> Karakteristik perseroan perorangan berbeda dari</w:t>
      </w:r>
      <w:r w:rsidRPr="003110C6">
        <w:rPr>
          <w:spacing w:val="1"/>
          <w:szCs w:val="24"/>
        </w:rPr>
        <w:t xml:space="preserve"> </w:t>
      </w:r>
      <w:r w:rsidRPr="003110C6">
        <w:rPr>
          <w:szCs w:val="24"/>
        </w:rPr>
        <w:t>UU PT terutama terkait direksi dalam perseroan perorangan yang diemban secara personal</w:t>
      </w:r>
      <w:r w:rsidRPr="003110C6">
        <w:rPr>
          <w:spacing w:val="1"/>
          <w:szCs w:val="24"/>
        </w:rPr>
        <w:t xml:space="preserve"> </w:t>
      </w:r>
      <w:r w:rsidRPr="003110C6">
        <w:rPr>
          <w:szCs w:val="24"/>
        </w:rPr>
        <w:t>dan menjabat</w:t>
      </w:r>
      <w:r w:rsidRPr="003110C6">
        <w:rPr>
          <w:spacing w:val="1"/>
          <w:szCs w:val="24"/>
        </w:rPr>
        <w:t xml:space="preserve"> </w:t>
      </w:r>
      <w:r w:rsidRPr="003110C6">
        <w:rPr>
          <w:szCs w:val="24"/>
        </w:rPr>
        <w:t>sebagai</w:t>
      </w:r>
      <w:r w:rsidRPr="003110C6">
        <w:rPr>
          <w:spacing w:val="1"/>
          <w:szCs w:val="24"/>
        </w:rPr>
        <w:t xml:space="preserve"> </w:t>
      </w:r>
      <w:r w:rsidRPr="003110C6">
        <w:rPr>
          <w:szCs w:val="24"/>
        </w:rPr>
        <w:t>pemilik</w:t>
      </w:r>
      <w:r w:rsidRPr="003110C6">
        <w:rPr>
          <w:spacing w:val="1"/>
          <w:szCs w:val="24"/>
        </w:rPr>
        <w:t xml:space="preserve"> </w:t>
      </w:r>
      <w:r w:rsidRPr="003110C6">
        <w:rPr>
          <w:szCs w:val="24"/>
        </w:rPr>
        <w:t>saham.</w:t>
      </w:r>
      <w:r w:rsidRPr="003110C6">
        <w:rPr>
          <w:szCs w:val="24"/>
          <w:vertAlign w:val="superscript"/>
        </w:rPr>
        <w:t>9</w:t>
      </w:r>
      <w:r w:rsidRPr="003110C6">
        <w:rPr>
          <w:szCs w:val="24"/>
        </w:rPr>
        <w:t xml:space="preserve"> Pengaturan terkait</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sangat</w:t>
      </w:r>
      <w:r w:rsidRPr="003110C6">
        <w:rPr>
          <w:spacing w:val="1"/>
          <w:szCs w:val="24"/>
        </w:rPr>
        <w:t xml:space="preserve"> </w:t>
      </w:r>
      <w:r w:rsidRPr="003110C6">
        <w:rPr>
          <w:szCs w:val="24"/>
        </w:rPr>
        <w:t>berdampak</w:t>
      </w:r>
      <w:r w:rsidRPr="003110C6">
        <w:rPr>
          <w:spacing w:val="1"/>
          <w:szCs w:val="24"/>
        </w:rPr>
        <w:t xml:space="preserve"> </w:t>
      </w:r>
      <w:r w:rsidRPr="003110C6">
        <w:rPr>
          <w:szCs w:val="24"/>
        </w:rPr>
        <w:t>buruk</w:t>
      </w:r>
      <w:r w:rsidRPr="003110C6">
        <w:rPr>
          <w:spacing w:val="1"/>
          <w:szCs w:val="24"/>
        </w:rPr>
        <w:t xml:space="preserve"> </w:t>
      </w:r>
      <w:r w:rsidRPr="003110C6">
        <w:rPr>
          <w:szCs w:val="24"/>
        </w:rPr>
        <w:t>bagi</w:t>
      </w:r>
      <w:r w:rsidRPr="003110C6">
        <w:rPr>
          <w:spacing w:val="1"/>
          <w:szCs w:val="24"/>
        </w:rPr>
        <w:t xml:space="preserve"> </w:t>
      </w:r>
      <w:r w:rsidRPr="003110C6">
        <w:rPr>
          <w:szCs w:val="24"/>
        </w:rPr>
        <w:t>keberlangsungan</w:t>
      </w:r>
      <w:r w:rsidRPr="003110C6">
        <w:rPr>
          <w:spacing w:val="1"/>
          <w:szCs w:val="24"/>
        </w:rPr>
        <w:t xml:space="preserve"> </w:t>
      </w:r>
      <w:r w:rsidRPr="003110C6">
        <w:rPr>
          <w:szCs w:val="24"/>
        </w:rPr>
        <w:t>kegiatan</w:t>
      </w:r>
      <w:r w:rsidRPr="003110C6">
        <w:rPr>
          <w:spacing w:val="1"/>
          <w:szCs w:val="24"/>
        </w:rPr>
        <w:t xml:space="preserve"> </w:t>
      </w:r>
      <w:r w:rsidRPr="003110C6">
        <w:rPr>
          <w:szCs w:val="24"/>
        </w:rPr>
        <w:t>usaha</w:t>
      </w:r>
      <w:r w:rsidRPr="003110C6">
        <w:rPr>
          <w:spacing w:val="1"/>
          <w:szCs w:val="24"/>
        </w:rPr>
        <w:t xml:space="preserve"> </w:t>
      </w:r>
      <w:r w:rsidRPr="003110C6">
        <w:rPr>
          <w:szCs w:val="24"/>
        </w:rPr>
        <w:t>dikarenakan</w:t>
      </w:r>
      <w:r w:rsidRPr="003110C6">
        <w:rPr>
          <w:spacing w:val="1"/>
          <w:szCs w:val="24"/>
        </w:rPr>
        <w:t xml:space="preserve"> </w:t>
      </w:r>
      <w:r w:rsidRPr="003110C6">
        <w:rPr>
          <w:szCs w:val="24"/>
        </w:rPr>
        <w:t>tidak</w:t>
      </w:r>
      <w:r w:rsidRPr="003110C6">
        <w:rPr>
          <w:spacing w:val="1"/>
          <w:szCs w:val="24"/>
        </w:rPr>
        <w:t xml:space="preserve"> </w:t>
      </w:r>
      <w:r w:rsidRPr="003110C6">
        <w:rPr>
          <w:szCs w:val="24"/>
        </w:rPr>
        <w:t>dapat</w:t>
      </w:r>
      <w:r w:rsidRPr="003110C6">
        <w:rPr>
          <w:spacing w:val="1"/>
          <w:szCs w:val="24"/>
        </w:rPr>
        <w:t xml:space="preserve"> </w:t>
      </w:r>
      <w:r w:rsidRPr="003110C6">
        <w:rPr>
          <w:szCs w:val="24"/>
        </w:rPr>
        <w:t>membedakan kepentingan individu dengan perseroan. Hadirnya perseroan perorangan pada</w:t>
      </w:r>
      <w:r w:rsidRPr="003110C6">
        <w:rPr>
          <w:spacing w:val="-57"/>
          <w:szCs w:val="24"/>
        </w:rPr>
        <w:t xml:space="preserve"> </w:t>
      </w:r>
      <w:r w:rsidRPr="003110C6">
        <w:rPr>
          <w:szCs w:val="24"/>
        </w:rPr>
        <w:t>kenyataannya</w:t>
      </w:r>
      <w:r w:rsidRPr="003110C6">
        <w:rPr>
          <w:spacing w:val="1"/>
          <w:szCs w:val="24"/>
        </w:rPr>
        <w:t xml:space="preserve"> </w:t>
      </w:r>
      <w:r w:rsidRPr="003110C6">
        <w:rPr>
          <w:szCs w:val="24"/>
        </w:rPr>
        <w:t>dapat</w:t>
      </w:r>
      <w:r w:rsidRPr="003110C6">
        <w:rPr>
          <w:spacing w:val="1"/>
          <w:szCs w:val="24"/>
        </w:rPr>
        <w:t xml:space="preserve"> </w:t>
      </w:r>
      <w:r w:rsidRPr="003110C6">
        <w:rPr>
          <w:szCs w:val="24"/>
        </w:rPr>
        <w:t>menimbulkan</w:t>
      </w:r>
      <w:r w:rsidRPr="003110C6">
        <w:rPr>
          <w:spacing w:val="1"/>
          <w:szCs w:val="24"/>
        </w:rPr>
        <w:t xml:space="preserve"> </w:t>
      </w:r>
      <w:r w:rsidRPr="003110C6">
        <w:rPr>
          <w:szCs w:val="24"/>
        </w:rPr>
        <w:t>permasalahan kepailitan.</w:t>
      </w:r>
      <w:r w:rsidRPr="003110C6">
        <w:rPr>
          <w:spacing w:val="1"/>
          <w:szCs w:val="24"/>
        </w:rPr>
        <w:t xml:space="preserve"> </w:t>
      </w:r>
      <w:r w:rsidRPr="003110C6">
        <w:rPr>
          <w:szCs w:val="24"/>
        </w:rPr>
        <w:t>Berdasarkan</w:t>
      </w:r>
      <w:r w:rsidRPr="003110C6">
        <w:rPr>
          <w:spacing w:val="1"/>
          <w:szCs w:val="24"/>
        </w:rPr>
        <w:t xml:space="preserve"> </w:t>
      </w:r>
      <w:r w:rsidRPr="003110C6">
        <w:rPr>
          <w:szCs w:val="24"/>
        </w:rPr>
        <w:t>permasalahan</w:t>
      </w:r>
      <w:r w:rsidRPr="003110C6">
        <w:rPr>
          <w:spacing w:val="1"/>
          <w:szCs w:val="24"/>
        </w:rPr>
        <w:t xml:space="preserve"> </w:t>
      </w:r>
      <w:r w:rsidRPr="003110C6">
        <w:rPr>
          <w:szCs w:val="24"/>
        </w:rPr>
        <w:t>tersebut,</w:t>
      </w:r>
      <w:r w:rsidRPr="003110C6">
        <w:rPr>
          <w:spacing w:val="1"/>
          <w:szCs w:val="24"/>
        </w:rPr>
        <w:t xml:space="preserve"> </w:t>
      </w:r>
      <w:r w:rsidRPr="003110C6">
        <w:rPr>
          <w:szCs w:val="24"/>
        </w:rPr>
        <w:t>penelitian</w:t>
      </w:r>
      <w:r w:rsidRPr="003110C6">
        <w:rPr>
          <w:spacing w:val="1"/>
          <w:szCs w:val="24"/>
        </w:rPr>
        <w:t xml:space="preserve"> </w:t>
      </w:r>
      <w:r w:rsidRPr="003110C6">
        <w:rPr>
          <w:szCs w:val="24"/>
        </w:rPr>
        <w:t>ini</w:t>
      </w:r>
      <w:r w:rsidRPr="003110C6">
        <w:rPr>
          <w:spacing w:val="1"/>
          <w:szCs w:val="24"/>
        </w:rPr>
        <w:t xml:space="preserve"> </w:t>
      </w:r>
      <w:r w:rsidRPr="003110C6">
        <w:rPr>
          <w:szCs w:val="24"/>
        </w:rPr>
        <w:t>akan</w:t>
      </w:r>
      <w:r w:rsidRPr="003110C6">
        <w:rPr>
          <w:spacing w:val="1"/>
          <w:szCs w:val="24"/>
        </w:rPr>
        <w:t xml:space="preserve"> </w:t>
      </w:r>
      <w:r w:rsidRPr="003110C6">
        <w:rPr>
          <w:szCs w:val="24"/>
        </w:rPr>
        <w:t>membahas</w:t>
      </w:r>
      <w:r w:rsidRPr="003110C6">
        <w:rPr>
          <w:spacing w:val="1"/>
          <w:szCs w:val="24"/>
        </w:rPr>
        <w:t xml:space="preserve"> </w:t>
      </w:r>
      <w:r w:rsidRPr="003110C6">
        <w:rPr>
          <w:szCs w:val="24"/>
        </w:rPr>
        <w:t>terkait</w:t>
      </w:r>
      <w:r w:rsidRPr="003110C6">
        <w:rPr>
          <w:spacing w:val="1"/>
          <w:szCs w:val="24"/>
        </w:rPr>
        <w:t xml:space="preserve"> </w:t>
      </w:r>
      <w:r w:rsidRPr="003110C6">
        <w:rPr>
          <w:szCs w:val="24"/>
        </w:rPr>
        <w:t>(1)</w:t>
      </w:r>
      <w:r w:rsidRPr="003110C6">
        <w:rPr>
          <w:spacing w:val="1"/>
          <w:szCs w:val="24"/>
        </w:rPr>
        <w:t xml:space="preserve"> </w:t>
      </w:r>
      <w:r w:rsidRPr="003110C6">
        <w:rPr>
          <w:szCs w:val="24"/>
        </w:rPr>
        <w:t>akibat</w:t>
      </w:r>
      <w:r w:rsidRPr="003110C6">
        <w:rPr>
          <w:spacing w:val="1"/>
          <w:szCs w:val="24"/>
        </w:rPr>
        <w:t xml:space="preserve"> </w:t>
      </w:r>
      <w:r w:rsidRPr="003110C6">
        <w:rPr>
          <w:szCs w:val="24"/>
        </w:rPr>
        <w:t>hukum</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terhadap</w:t>
      </w:r>
      <w:r w:rsidRPr="003110C6">
        <w:rPr>
          <w:spacing w:val="-2"/>
          <w:szCs w:val="24"/>
        </w:rPr>
        <w:t xml:space="preserve"> </w:t>
      </w:r>
      <w:r w:rsidRPr="003110C6">
        <w:rPr>
          <w:szCs w:val="24"/>
        </w:rPr>
        <w:t>perorangan</w:t>
      </w:r>
      <w:r w:rsidRPr="003110C6">
        <w:rPr>
          <w:spacing w:val="-1"/>
          <w:szCs w:val="24"/>
        </w:rPr>
        <w:t xml:space="preserve"> </w:t>
      </w:r>
      <w:r w:rsidRPr="003110C6">
        <w:rPr>
          <w:szCs w:val="24"/>
        </w:rPr>
        <w:t>dan</w:t>
      </w:r>
      <w:r w:rsidRPr="003110C6">
        <w:rPr>
          <w:spacing w:val="1"/>
          <w:szCs w:val="24"/>
        </w:rPr>
        <w:t xml:space="preserve"> </w:t>
      </w:r>
      <w:r w:rsidRPr="003110C6">
        <w:rPr>
          <w:szCs w:val="24"/>
        </w:rPr>
        <w:t>(2)</w:t>
      </w:r>
      <w:r w:rsidRPr="003110C6">
        <w:rPr>
          <w:spacing w:val="-3"/>
          <w:szCs w:val="24"/>
        </w:rPr>
        <w:t xml:space="preserve"> </w:t>
      </w:r>
      <w:r w:rsidRPr="003110C6">
        <w:rPr>
          <w:szCs w:val="24"/>
        </w:rPr>
        <w:t>kepastian</w:t>
      </w:r>
      <w:r w:rsidRPr="003110C6">
        <w:rPr>
          <w:spacing w:val="-1"/>
          <w:szCs w:val="24"/>
        </w:rPr>
        <w:t xml:space="preserve"> </w:t>
      </w:r>
      <w:r w:rsidRPr="003110C6">
        <w:rPr>
          <w:szCs w:val="24"/>
        </w:rPr>
        <w:t>hukum</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terhadap</w:t>
      </w:r>
      <w:r w:rsidRPr="003110C6">
        <w:rPr>
          <w:spacing w:val="-1"/>
          <w:szCs w:val="24"/>
        </w:rPr>
        <w:t xml:space="preserve"> </w:t>
      </w:r>
      <w:r w:rsidRPr="003110C6">
        <w:rPr>
          <w:szCs w:val="24"/>
        </w:rPr>
        <w:t>perorangan.</w:t>
      </w:r>
    </w:p>
    <w:p w14:paraId="4CCCDC39" w14:textId="77777777" w:rsidR="003110C6" w:rsidRPr="003110C6" w:rsidRDefault="003110C6" w:rsidP="005B365F">
      <w:pPr>
        <w:pStyle w:val="BodyText"/>
        <w:spacing w:after="0" w:line="360" w:lineRule="auto"/>
        <w:ind w:right="-1"/>
        <w:rPr>
          <w:szCs w:val="24"/>
        </w:rPr>
      </w:pPr>
    </w:p>
    <w:p w14:paraId="6A295869" w14:textId="7F0562DC" w:rsidR="003110C6" w:rsidRPr="003110C6" w:rsidRDefault="003110C6" w:rsidP="005B365F">
      <w:pPr>
        <w:spacing w:after="0" w:line="360" w:lineRule="auto"/>
        <w:ind w:right="-1"/>
        <w:rPr>
          <w:rFonts w:ascii="Times New Roman" w:hAnsi="Times New Roman" w:cs="Times New Roman"/>
          <w:b/>
          <w:bCs/>
          <w:sz w:val="24"/>
          <w:szCs w:val="24"/>
          <w:lang w:val="en-US"/>
        </w:rPr>
      </w:pPr>
      <w:r w:rsidRPr="003110C6">
        <w:rPr>
          <w:rFonts w:ascii="Times New Roman" w:hAnsi="Times New Roman" w:cs="Times New Roman"/>
          <w:b/>
          <w:bCs/>
          <w:sz w:val="24"/>
          <w:szCs w:val="24"/>
        </w:rPr>
        <w:t>METODE</w:t>
      </w:r>
      <w:r>
        <w:rPr>
          <w:rFonts w:ascii="Times New Roman" w:hAnsi="Times New Roman" w:cs="Times New Roman"/>
          <w:b/>
          <w:bCs/>
          <w:sz w:val="24"/>
          <w:szCs w:val="24"/>
          <w:lang w:val="en-US"/>
        </w:rPr>
        <w:t xml:space="preserve"> PENELITIAN</w:t>
      </w:r>
    </w:p>
    <w:p w14:paraId="4F31AEF4" w14:textId="77777777" w:rsidR="003110C6" w:rsidRPr="003110C6" w:rsidRDefault="003110C6" w:rsidP="005B365F">
      <w:pPr>
        <w:pStyle w:val="BodyText"/>
        <w:spacing w:after="0" w:line="360" w:lineRule="auto"/>
        <w:ind w:right="-1" w:firstLine="720"/>
        <w:rPr>
          <w:szCs w:val="24"/>
        </w:rPr>
      </w:pPr>
      <w:r w:rsidRPr="003110C6">
        <w:rPr>
          <w:szCs w:val="24"/>
        </w:rPr>
        <w:t>Penelitian hukum ini menggunakan jenis penelitian normatif yang mengedepankan norma</w:t>
      </w:r>
      <w:r w:rsidRPr="003110C6">
        <w:rPr>
          <w:spacing w:val="1"/>
          <w:szCs w:val="24"/>
        </w:rPr>
        <w:t xml:space="preserve"> </w:t>
      </w:r>
      <w:r w:rsidRPr="003110C6">
        <w:rPr>
          <w:szCs w:val="24"/>
        </w:rPr>
        <w:t>atau</w:t>
      </w:r>
      <w:r w:rsidRPr="003110C6">
        <w:rPr>
          <w:spacing w:val="1"/>
          <w:szCs w:val="24"/>
        </w:rPr>
        <w:t xml:space="preserve"> </w:t>
      </w:r>
      <w:r w:rsidRPr="003110C6">
        <w:rPr>
          <w:szCs w:val="24"/>
        </w:rPr>
        <w:t>kaidah</w:t>
      </w:r>
      <w:r w:rsidRPr="003110C6">
        <w:rPr>
          <w:spacing w:val="1"/>
          <w:szCs w:val="24"/>
        </w:rPr>
        <w:t xml:space="preserve"> </w:t>
      </w:r>
      <w:r w:rsidRPr="003110C6">
        <w:rPr>
          <w:szCs w:val="24"/>
        </w:rPr>
        <w:t>hukum</w:t>
      </w:r>
      <w:r w:rsidRPr="003110C6">
        <w:rPr>
          <w:spacing w:val="1"/>
          <w:szCs w:val="24"/>
        </w:rPr>
        <w:t xml:space="preserve"> </w:t>
      </w:r>
      <w:r w:rsidRPr="003110C6">
        <w:rPr>
          <w:szCs w:val="24"/>
        </w:rPr>
        <w:t>dikaji</w:t>
      </w:r>
      <w:r w:rsidRPr="003110C6">
        <w:rPr>
          <w:spacing w:val="1"/>
          <w:szCs w:val="24"/>
        </w:rPr>
        <w:t xml:space="preserve"> </w:t>
      </w:r>
      <w:r w:rsidRPr="003110C6">
        <w:rPr>
          <w:szCs w:val="24"/>
        </w:rPr>
        <w:t>sebagai</w:t>
      </w:r>
      <w:r w:rsidRPr="003110C6">
        <w:rPr>
          <w:spacing w:val="1"/>
          <w:szCs w:val="24"/>
        </w:rPr>
        <w:t xml:space="preserve"> </w:t>
      </w:r>
      <w:r w:rsidRPr="003110C6">
        <w:rPr>
          <w:szCs w:val="24"/>
        </w:rPr>
        <w:t>suatu</w:t>
      </w:r>
      <w:r w:rsidRPr="003110C6">
        <w:rPr>
          <w:spacing w:val="1"/>
          <w:szCs w:val="24"/>
        </w:rPr>
        <w:t xml:space="preserve"> </w:t>
      </w:r>
      <w:r w:rsidRPr="003110C6">
        <w:rPr>
          <w:szCs w:val="24"/>
        </w:rPr>
        <w:t>sistem</w:t>
      </w:r>
      <w:r w:rsidRPr="003110C6">
        <w:rPr>
          <w:spacing w:val="1"/>
          <w:szCs w:val="24"/>
        </w:rPr>
        <w:t xml:space="preserve"> </w:t>
      </w:r>
      <w:r w:rsidRPr="003110C6">
        <w:rPr>
          <w:szCs w:val="24"/>
        </w:rPr>
        <w:t>konstruksi</w:t>
      </w:r>
      <w:r w:rsidRPr="003110C6">
        <w:rPr>
          <w:spacing w:val="1"/>
          <w:szCs w:val="24"/>
        </w:rPr>
        <w:t xml:space="preserve"> </w:t>
      </w:r>
      <w:r w:rsidRPr="003110C6">
        <w:rPr>
          <w:szCs w:val="24"/>
        </w:rPr>
        <w:t>sehubungan</w:t>
      </w:r>
      <w:r w:rsidRPr="003110C6">
        <w:rPr>
          <w:spacing w:val="1"/>
          <w:szCs w:val="24"/>
        </w:rPr>
        <w:t xml:space="preserve"> </w:t>
      </w:r>
      <w:r w:rsidRPr="003110C6">
        <w:rPr>
          <w:szCs w:val="24"/>
        </w:rPr>
        <w:t>dengan</w:t>
      </w:r>
      <w:r w:rsidRPr="003110C6">
        <w:rPr>
          <w:spacing w:val="1"/>
          <w:szCs w:val="24"/>
        </w:rPr>
        <w:t xml:space="preserve"> </w:t>
      </w:r>
      <w:r w:rsidRPr="003110C6">
        <w:rPr>
          <w:szCs w:val="24"/>
        </w:rPr>
        <w:t>suatu</w:t>
      </w:r>
      <w:r w:rsidRPr="003110C6">
        <w:rPr>
          <w:spacing w:val="1"/>
          <w:szCs w:val="24"/>
        </w:rPr>
        <w:t xml:space="preserve"> </w:t>
      </w:r>
      <w:r w:rsidRPr="003110C6">
        <w:rPr>
          <w:szCs w:val="24"/>
        </w:rPr>
        <w:t>peristiwa hukum. Metode penelitian ini menggunakan pendekatan perundang-undangan</w:t>
      </w:r>
      <w:r w:rsidRPr="003110C6">
        <w:rPr>
          <w:spacing w:val="1"/>
          <w:szCs w:val="24"/>
        </w:rPr>
        <w:t xml:space="preserve"> </w:t>
      </w:r>
      <w:r w:rsidRPr="003110C6">
        <w:rPr>
          <w:szCs w:val="24"/>
        </w:rPr>
        <w:t>(</w:t>
      </w:r>
      <w:r w:rsidRPr="003110C6">
        <w:rPr>
          <w:i/>
          <w:szCs w:val="24"/>
        </w:rPr>
        <w:t>statute approach</w:t>
      </w:r>
      <w:r w:rsidRPr="003110C6">
        <w:rPr>
          <w:szCs w:val="24"/>
        </w:rPr>
        <w:t>) dan pendekatan konseptual (</w:t>
      </w:r>
      <w:r w:rsidRPr="003110C6">
        <w:rPr>
          <w:i/>
          <w:szCs w:val="24"/>
        </w:rPr>
        <w:t>conceptual approach</w:t>
      </w:r>
      <w:r w:rsidRPr="003110C6">
        <w:rPr>
          <w:szCs w:val="24"/>
        </w:rPr>
        <w:t>). Pendekatan hukum</w:t>
      </w:r>
      <w:r w:rsidRPr="003110C6">
        <w:rPr>
          <w:spacing w:val="1"/>
          <w:szCs w:val="24"/>
        </w:rPr>
        <w:t xml:space="preserve"> </w:t>
      </w:r>
      <w:r w:rsidRPr="003110C6">
        <w:rPr>
          <w:szCs w:val="24"/>
        </w:rPr>
        <w:lastRenderedPageBreak/>
        <w:t>dapat diartikan sebagai pendekatan yang mengkaji semua peraturan perundang-undangan</w:t>
      </w:r>
      <w:r w:rsidRPr="003110C6">
        <w:rPr>
          <w:spacing w:val="1"/>
          <w:szCs w:val="24"/>
        </w:rPr>
        <w:t xml:space="preserve"> </w:t>
      </w:r>
      <w:r w:rsidRPr="003110C6">
        <w:rPr>
          <w:szCs w:val="24"/>
        </w:rPr>
        <w:t>yang berkaitan dengan masalah hukum yang sedang dibahas.</w:t>
      </w:r>
      <w:r w:rsidRPr="003110C6">
        <w:rPr>
          <w:szCs w:val="24"/>
          <w:vertAlign w:val="superscript"/>
        </w:rPr>
        <w:t>10</w:t>
      </w:r>
      <w:r w:rsidRPr="003110C6">
        <w:rPr>
          <w:szCs w:val="24"/>
        </w:rPr>
        <w:t xml:space="preserve"> Kajian ini menggunakan</w:t>
      </w:r>
      <w:r w:rsidRPr="003110C6">
        <w:rPr>
          <w:spacing w:val="1"/>
          <w:szCs w:val="24"/>
        </w:rPr>
        <w:t xml:space="preserve"> </w:t>
      </w:r>
      <w:r w:rsidRPr="003110C6">
        <w:rPr>
          <w:szCs w:val="24"/>
        </w:rPr>
        <w:t>bahan hukum primer berupa peraturan perundang-undangan terkait kepailitan perseroan</w:t>
      </w:r>
      <w:r w:rsidRPr="003110C6">
        <w:rPr>
          <w:spacing w:val="1"/>
          <w:szCs w:val="24"/>
        </w:rPr>
        <w:t xml:space="preserve"> </w:t>
      </w:r>
      <w:r w:rsidRPr="003110C6">
        <w:rPr>
          <w:szCs w:val="24"/>
        </w:rPr>
        <w:t>perorangan, bahan hukum sekunder diperoleh dari artikel dan buku yang relevan dengan</w:t>
      </w:r>
      <w:r w:rsidRPr="003110C6">
        <w:rPr>
          <w:spacing w:val="1"/>
          <w:szCs w:val="24"/>
        </w:rPr>
        <w:t xml:space="preserve"> </w:t>
      </w:r>
      <w:r w:rsidRPr="003110C6">
        <w:rPr>
          <w:szCs w:val="24"/>
        </w:rPr>
        <w:t>permasalahan,</w:t>
      </w:r>
      <w:r w:rsidRPr="003110C6">
        <w:rPr>
          <w:spacing w:val="-13"/>
          <w:szCs w:val="24"/>
        </w:rPr>
        <w:t xml:space="preserve"> </w:t>
      </w:r>
      <w:r w:rsidRPr="003110C6">
        <w:rPr>
          <w:szCs w:val="24"/>
        </w:rPr>
        <w:t>serta</w:t>
      </w:r>
      <w:r w:rsidRPr="003110C6">
        <w:rPr>
          <w:spacing w:val="-15"/>
          <w:szCs w:val="24"/>
        </w:rPr>
        <w:t xml:space="preserve"> </w:t>
      </w:r>
      <w:r w:rsidRPr="003110C6">
        <w:rPr>
          <w:szCs w:val="24"/>
        </w:rPr>
        <w:t>bahan</w:t>
      </w:r>
      <w:r w:rsidRPr="003110C6">
        <w:rPr>
          <w:spacing w:val="-13"/>
          <w:szCs w:val="24"/>
        </w:rPr>
        <w:t xml:space="preserve"> </w:t>
      </w:r>
      <w:r w:rsidRPr="003110C6">
        <w:rPr>
          <w:szCs w:val="24"/>
        </w:rPr>
        <w:t>hukum</w:t>
      </w:r>
      <w:r w:rsidRPr="003110C6">
        <w:rPr>
          <w:spacing w:val="-13"/>
          <w:szCs w:val="24"/>
        </w:rPr>
        <w:t xml:space="preserve"> </w:t>
      </w:r>
      <w:r w:rsidRPr="003110C6">
        <w:rPr>
          <w:szCs w:val="24"/>
        </w:rPr>
        <w:t>tersier</w:t>
      </w:r>
      <w:r w:rsidRPr="003110C6">
        <w:rPr>
          <w:spacing w:val="-14"/>
          <w:szCs w:val="24"/>
        </w:rPr>
        <w:t xml:space="preserve"> </w:t>
      </w:r>
      <w:r w:rsidRPr="003110C6">
        <w:rPr>
          <w:szCs w:val="24"/>
        </w:rPr>
        <w:t>berupa</w:t>
      </w:r>
      <w:r w:rsidRPr="003110C6">
        <w:rPr>
          <w:spacing w:val="-11"/>
          <w:szCs w:val="24"/>
        </w:rPr>
        <w:t xml:space="preserve"> </w:t>
      </w:r>
      <w:r w:rsidRPr="003110C6">
        <w:rPr>
          <w:szCs w:val="24"/>
        </w:rPr>
        <w:t>Kamus</w:t>
      </w:r>
      <w:r w:rsidRPr="003110C6">
        <w:rPr>
          <w:spacing w:val="-13"/>
          <w:szCs w:val="24"/>
        </w:rPr>
        <w:t xml:space="preserve"> </w:t>
      </w:r>
      <w:r w:rsidRPr="003110C6">
        <w:rPr>
          <w:szCs w:val="24"/>
        </w:rPr>
        <w:t>Besar</w:t>
      </w:r>
      <w:r w:rsidRPr="003110C6">
        <w:rPr>
          <w:spacing w:val="-12"/>
          <w:szCs w:val="24"/>
        </w:rPr>
        <w:t xml:space="preserve"> </w:t>
      </w:r>
      <w:r w:rsidRPr="003110C6">
        <w:rPr>
          <w:szCs w:val="24"/>
        </w:rPr>
        <w:t>Bahasa</w:t>
      </w:r>
      <w:r w:rsidRPr="003110C6">
        <w:rPr>
          <w:spacing w:val="-12"/>
          <w:szCs w:val="24"/>
        </w:rPr>
        <w:t xml:space="preserve"> </w:t>
      </w:r>
      <w:r w:rsidRPr="003110C6">
        <w:rPr>
          <w:szCs w:val="24"/>
        </w:rPr>
        <w:t>Indonesia</w:t>
      </w:r>
      <w:r w:rsidRPr="003110C6">
        <w:rPr>
          <w:spacing w:val="-14"/>
          <w:szCs w:val="24"/>
        </w:rPr>
        <w:t xml:space="preserve"> </w:t>
      </w:r>
      <w:r w:rsidRPr="003110C6">
        <w:rPr>
          <w:szCs w:val="24"/>
        </w:rPr>
        <w:t>(KBBI)</w:t>
      </w:r>
      <w:r w:rsidRPr="003110C6">
        <w:rPr>
          <w:spacing w:val="-14"/>
          <w:szCs w:val="24"/>
        </w:rPr>
        <w:t xml:space="preserve"> </w:t>
      </w:r>
      <w:r w:rsidRPr="003110C6">
        <w:rPr>
          <w:szCs w:val="24"/>
        </w:rPr>
        <w:t>dan</w:t>
      </w:r>
      <w:r w:rsidRPr="003110C6">
        <w:rPr>
          <w:spacing w:val="-58"/>
          <w:szCs w:val="24"/>
        </w:rPr>
        <w:t xml:space="preserve"> </w:t>
      </w:r>
      <w:r w:rsidRPr="003110C6">
        <w:rPr>
          <w:szCs w:val="24"/>
        </w:rPr>
        <w:t>kamus hukum. Teknik pengumpulan bahan hukum yang mendukung dan terkait dengan</w:t>
      </w:r>
      <w:r w:rsidRPr="003110C6">
        <w:rPr>
          <w:spacing w:val="1"/>
          <w:szCs w:val="24"/>
        </w:rPr>
        <w:t xml:space="preserve"> </w:t>
      </w:r>
      <w:r w:rsidRPr="003110C6">
        <w:rPr>
          <w:szCs w:val="24"/>
        </w:rPr>
        <w:t>publikasi</w:t>
      </w:r>
      <w:r w:rsidRPr="003110C6">
        <w:rPr>
          <w:spacing w:val="1"/>
          <w:szCs w:val="24"/>
        </w:rPr>
        <w:t xml:space="preserve"> </w:t>
      </w:r>
      <w:r w:rsidRPr="003110C6">
        <w:rPr>
          <w:szCs w:val="24"/>
        </w:rPr>
        <w:t>penelitian</w:t>
      </w:r>
      <w:r w:rsidRPr="003110C6">
        <w:rPr>
          <w:spacing w:val="1"/>
          <w:szCs w:val="24"/>
        </w:rPr>
        <w:t xml:space="preserve"> </w:t>
      </w:r>
      <w:r w:rsidRPr="003110C6">
        <w:rPr>
          <w:szCs w:val="24"/>
        </w:rPr>
        <w:t>ini</w:t>
      </w:r>
      <w:r w:rsidRPr="003110C6">
        <w:rPr>
          <w:spacing w:val="1"/>
          <w:szCs w:val="24"/>
        </w:rPr>
        <w:t xml:space="preserve"> </w:t>
      </w:r>
      <w:r w:rsidRPr="003110C6">
        <w:rPr>
          <w:szCs w:val="24"/>
        </w:rPr>
        <w:t>adalah</w:t>
      </w:r>
      <w:r w:rsidRPr="003110C6">
        <w:rPr>
          <w:spacing w:val="1"/>
          <w:szCs w:val="24"/>
        </w:rPr>
        <w:t xml:space="preserve"> </w:t>
      </w:r>
      <w:r w:rsidRPr="003110C6">
        <w:rPr>
          <w:szCs w:val="24"/>
        </w:rPr>
        <w:t>studi</w:t>
      </w:r>
      <w:r w:rsidRPr="003110C6">
        <w:rPr>
          <w:spacing w:val="1"/>
          <w:szCs w:val="24"/>
        </w:rPr>
        <w:t xml:space="preserve"> </w:t>
      </w:r>
      <w:r w:rsidRPr="003110C6">
        <w:rPr>
          <w:szCs w:val="24"/>
        </w:rPr>
        <w:t>dokumen</w:t>
      </w:r>
      <w:r w:rsidRPr="003110C6">
        <w:rPr>
          <w:spacing w:val="1"/>
          <w:szCs w:val="24"/>
        </w:rPr>
        <w:t xml:space="preserve"> </w:t>
      </w:r>
      <w:r w:rsidRPr="003110C6">
        <w:rPr>
          <w:szCs w:val="24"/>
        </w:rPr>
        <w:t>atau</w:t>
      </w:r>
      <w:r w:rsidRPr="003110C6">
        <w:rPr>
          <w:spacing w:val="1"/>
          <w:szCs w:val="24"/>
        </w:rPr>
        <w:t xml:space="preserve"> </w:t>
      </w:r>
      <w:r w:rsidRPr="003110C6">
        <w:rPr>
          <w:szCs w:val="24"/>
        </w:rPr>
        <w:t>studi</w:t>
      </w:r>
      <w:r w:rsidRPr="003110C6">
        <w:rPr>
          <w:spacing w:val="1"/>
          <w:szCs w:val="24"/>
        </w:rPr>
        <w:t xml:space="preserve"> </w:t>
      </w:r>
      <w:r w:rsidRPr="003110C6">
        <w:rPr>
          <w:szCs w:val="24"/>
        </w:rPr>
        <w:t>kepustakaan.</w:t>
      </w:r>
      <w:r w:rsidRPr="003110C6">
        <w:rPr>
          <w:spacing w:val="1"/>
          <w:szCs w:val="24"/>
        </w:rPr>
        <w:t xml:space="preserve"> </w:t>
      </w:r>
      <w:r w:rsidRPr="003110C6">
        <w:rPr>
          <w:szCs w:val="24"/>
        </w:rPr>
        <w:t>Data</w:t>
      </w:r>
      <w:r w:rsidRPr="003110C6">
        <w:rPr>
          <w:spacing w:val="1"/>
          <w:szCs w:val="24"/>
        </w:rPr>
        <w:t xml:space="preserve"> </w:t>
      </w:r>
      <w:r w:rsidRPr="003110C6">
        <w:rPr>
          <w:szCs w:val="24"/>
        </w:rPr>
        <w:t>dianalisis</w:t>
      </w:r>
      <w:r w:rsidRPr="003110C6">
        <w:rPr>
          <w:spacing w:val="-57"/>
          <w:szCs w:val="24"/>
        </w:rPr>
        <w:t xml:space="preserve"> </w:t>
      </w:r>
      <w:r w:rsidRPr="003110C6">
        <w:rPr>
          <w:szCs w:val="24"/>
        </w:rPr>
        <w:t>menggunakan</w:t>
      </w:r>
      <w:r w:rsidRPr="003110C6">
        <w:rPr>
          <w:spacing w:val="1"/>
          <w:szCs w:val="24"/>
        </w:rPr>
        <w:t xml:space="preserve"> </w:t>
      </w:r>
      <w:r w:rsidRPr="003110C6">
        <w:rPr>
          <w:szCs w:val="24"/>
        </w:rPr>
        <w:t>penalaran</w:t>
      </w:r>
      <w:r w:rsidRPr="003110C6">
        <w:rPr>
          <w:spacing w:val="1"/>
          <w:szCs w:val="24"/>
        </w:rPr>
        <w:t xml:space="preserve"> </w:t>
      </w:r>
      <w:r w:rsidRPr="003110C6">
        <w:rPr>
          <w:szCs w:val="24"/>
        </w:rPr>
        <w:t>hukum</w:t>
      </w:r>
      <w:r w:rsidRPr="003110C6">
        <w:rPr>
          <w:spacing w:val="1"/>
          <w:szCs w:val="24"/>
        </w:rPr>
        <w:t xml:space="preserve"> </w:t>
      </w:r>
      <w:r w:rsidRPr="003110C6">
        <w:rPr>
          <w:szCs w:val="24"/>
        </w:rPr>
        <w:t>dengan</w:t>
      </w:r>
      <w:r w:rsidRPr="003110C6">
        <w:rPr>
          <w:spacing w:val="1"/>
          <w:szCs w:val="24"/>
        </w:rPr>
        <w:t xml:space="preserve"> </w:t>
      </w:r>
      <w:r w:rsidRPr="003110C6">
        <w:rPr>
          <w:szCs w:val="24"/>
        </w:rPr>
        <w:t>metode</w:t>
      </w:r>
      <w:r w:rsidRPr="003110C6">
        <w:rPr>
          <w:spacing w:val="1"/>
          <w:szCs w:val="24"/>
        </w:rPr>
        <w:t xml:space="preserve"> </w:t>
      </w:r>
      <w:r w:rsidRPr="003110C6">
        <w:rPr>
          <w:szCs w:val="24"/>
        </w:rPr>
        <w:t>deduktif</w:t>
      </w:r>
      <w:r w:rsidRPr="003110C6">
        <w:rPr>
          <w:spacing w:val="1"/>
          <w:szCs w:val="24"/>
        </w:rPr>
        <w:t xml:space="preserve"> </w:t>
      </w:r>
      <w:r w:rsidRPr="003110C6">
        <w:rPr>
          <w:szCs w:val="24"/>
        </w:rPr>
        <w:t>dan</w:t>
      </w:r>
      <w:r w:rsidRPr="003110C6">
        <w:rPr>
          <w:spacing w:val="1"/>
          <w:szCs w:val="24"/>
        </w:rPr>
        <w:t xml:space="preserve"> </w:t>
      </w:r>
      <w:r w:rsidRPr="003110C6">
        <w:rPr>
          <w:szCs w:val="24"/>
        </w:rPr>
        <w:t>induktif</w:t>
      </w:r>
      <w:r w:rsidRPr="003110C6">
        <w:rPr>
          <w:spacing w:val="1"/>
          <w:szCs w:val="24"/>
        </w:rPr>
        <w:t xml:space="preserve"> </w:t>
      </w:r>
      <w:r w:rsidRPr="003110C6">
        <w:rPr>
          <w:szCs w:val="24"/>
        </w:rPr>
        <w:t>atau</w:t>
      </w:r>
      <w:r w:rsidRPr="003110C6">
        <w:rPr>
          <w:spacing w:val="1"/>
          <w:szCs w:val="24"/>
        </w:rPr>
        <w:t xml:space="preserve"> </w:t>
      </w:r>
      <w:r w:rsidRPr="003110C6">
        <w:rPr>
          <w:szCs w:val="24"/>
        </w:rPr>
        <w:t>dilakukan</w:t>
      </w:r>
      <w:r w:rsidRPr="003110C6">
        <w:rPr>
          <w:spacing w:val="1"/>
          <w:szCs w:val="24"/>
        </w:rPr>
        <w:t xml:space="preserve"> </w:t>
      </w:r>
      <w:r w:rsidRPr="003110C6">
        <w:rPr>
          <w:szCs w:val="24"/>
        </w:rPr>
        <w:t>interpretasi</w:t>
      </w:r>
      <w:r w:rsidRPr="003110C6">
        <w:rPr>
          <w:spacing w:val="1"/>
          <w:szCs w:val="24"/>
        </w:rPr>
        <w:t xml:space="preserve"> </w:t>
      </w:r>
      <w:r w:rsidRPr="003110C6">
        <w:rPr>
          <w:szCs w:val="24"/>
        </w:rPr>
        <w:t>untuk</w:t>
      </w:r>
      <w:r w:rsidRPr="003110C6">
        <w:rPr>
          <w:spacing w:val="1"/>
          <w:szCs w:val="24"/>
        </w:rPr>
        <w:t xml:space="preserve"> </w:t>
      </w:r>
      <w:r w:rsidRPr="003110C6">
        <w:rPr>
          <w:szCs w:val="24"/>
        </w:rPr>
        <w:t>dapat</w:t>
      </w:r>
      <w:r w:rsidRPr="003110C6">
        <w:rPr>
          <w:spacing w:val="1"/>
          <w:szCs w:val="24"/>
        </w:rPr>
        <w:t xml:space="preserve"> </w:t>
      </w:r>
      <w:r w:rsidRPr="003110C6">
        <w:rPr>
          <w:szCs w:val="24"/>
        </w:rPr>
        <w:t>memecahkan</w:t>
      </w:r>
      <w:r w:rsidRPr="003110C6">
        <w:rPr>
          <w:spacing w:val="1"/>
          <w:szCs w:val="24"/>
        </w:rPr>
        <w:t xml:space="preserve"> </w:t>
      </w:r>
      <w:r w:rsidRPr="003110C6">
        <w:rPr>
          <w:szCs w:val="24"/>
        </w:rPr>
        <w:t>atau</w:t>
      </w:r>
      <w:r w:rsidRPr="003110C6">
        <w:rPr>
          <w:spacing w:val="1"/>
          <w:szCs w:val="24"/>
        </w:rPr>
        <w:t xml:space="preserve"> </w:t>
      </w:r>
      <w:r w:rsidRPr="003110C6">
        <w:rPr>
          <w:szCs w:val="24"/>
        </w:rPr>
        <w:t>menemukan</w:t>
      </w:r>
      <w:r w:rsidRPr="003110C6">
        <w:rPr>
          <w:spacing w:val="1"/>
          <w:szCs w:val="24"/>
        </w:rPr>
        <w:t xml:space="preserve"> </w:t>
      </w:r>
      <w:r w:rsidRPr="003110C6">
        <w:rPr>
          <w:szCs w:val="24"/>
        </w:rPr>
        <w:t>jawaban</w:t>
      </w:r>
      <w:r w:rsidRPr="003110C6">
        <w:rPr>
          <w:spacing w:val="1"/>
          <w:szCs w:val="24"/>
        </w:rPr>
        <w:t xml:space="preserve"> </w:t>
      </w:r>
      <w:r w:rsidRPr="003110C6">
        <w:rPr>
          <w:szCs w:val="24"/>
        </w:rPr>
        <w:t>masalah</w:t>
      </w:r>
      <w:r w:rsidRPr="003110C6">
        <w:rPr>
          <w:spacing w:val="1"/>
          <w:szCs w:val="24"/>
        </w:rPr>
        <w:t xml:space="preserve"> </w:t>
      </w:r>
      <w:r w:rsidRPr="003110C6">
        <w:rPr>
          <w:szCs w:val="24"/>
        </w:rPr>
        <w:t>penelitian</w:t>
      </w:r>
      <w:r w:rsidRPr="003110C6">
        <w:rPr>
          <w:spacing w:val="1"/>
          <w:szCs w:val="24"/>
        </w:rPr>
        <w:t xml:space="preserve"> </w:t>
      </w:r>
      <w:r w:rsidRPr="003110C6">
        <w:rPr>
          <w:szCs w:val="24"/>
        </w:rPr>
        <w:t>berdasarkan</w:t>
      </w:r>
      <w:r w:rsidRPr="003110C6">
        <w:rPr>
          <w:spacing w:val="-1"/>
          <w:szCs w:val="24"/>
        </w:rPr>
        <w:t xml:space="preserve"> </w:t>
      </w:r>
      <w:r w:rsidRPr="003110C6">
        <w:rPr>
          <w:szCs w:val="24"/>
        </w:rPr>
        <w:t>doktrin, teori, asas, atau prinsip hukum.</w:t>
      </w:r>
    </w:p>
    <w:p w14:paraId="4A9CE9F7" w14:textId="77777777" w:rsidR="003110C6" w:rsidRPr="003110C6" w:rsidRDefault="003110C6" w:rsidP="005B365F">
      <w:pPr>
        <w:spacing w:after="0" w:line="360" w:lineRule="auto"/>
        <w:ind w:right="-1"/>
        <w:rPr>
          <w:rFonts w:ascii="Times New Roman" w:hAnsi="Times New Roman" w:cs="Times New Roman"/>
          <w:b/>
          <w:bCs/>
          <w:sz w:val="24"/>
          <w:szCs w:val="24"/>
        </w:rPr>
      </w:pPr>
    </w:p>
    <w:p w14:paraId="00C88D10" w14:textId="77777777" w:rsidR="003110C6" w:rsidRPr="003110C6" w:rsidRDefault="003110C6" w:rsidP="005B365F">
      <w:pPr>
        <w:spacing w:after="0" w:line="360" w:lineRule="auto"/>
        <w:ind w:right="-1"/>
        <w:rPr>
          <w:rFonts w:ascii="Times New Roman" w:hAnsi="Times New Roman" w:cs="Times New Roman"/>
          <w:b/>
          <w:bCs/>
          <w:sz w:val="24"/>
          <w:szCs w:val="24"/>
        </w:rPr>
      </w:pPr>
      <w:r w:rsidRPr="003110C6">
        <w:rPr>
          <w:rFonts w:ascii="Times New Roman" w:hAnsi="Times New Roman" w:cs="Times New Roman"/>
          <w:b/>
          <w:bCs/>
          <w:sz w:val="24"/>
          <w:szCs w:val="24"/>
        </w:rPr>
        <w:t>HASIL DAN PEMBAHASAN</w:t>
      </w:r>
    </w:p>
    <w:p w14:paraId="28D85A9B" w14:textId="77777777" w:rsidR="003110C6" w:rsidRPr="003110C6" w:rsidRDefault="003110C6" w:rsidP="005B365F">
      <w:pPr>
        <w:spacing w:after="0" w:line="360" w:lineRule="auto"/>
        <w:ind w:right="-1"/>
        <w:rPr>
          <w:rFonts w:ascii="Times New Roman" w:hAnsi="Times New Roman" w:cs="Times New Roman"/>
          <w:b/>
          <w:bCs/>
          <w:sz w:val="24"/>
          <w:szCs w:val="24"/>
        </w:rPr>
      </w:pPr>
      <w:r w:rsidRPr="003110C6">
        <w:rPr>
          <w:rFonts w:ascii="Times New Roman" w:hAnsi="Times New Roman" w:cs="Times New Roman"/>
          <w:b/>
          <w:bCs/>
          <w:sz w:val="24"/>
          <w:szCs w:val="24"/>
        </w:rPr>
        <w:t>Akibat Hukum Kepailitan Perseroan terhadap Perorangan</w:t>
      </w:r>
    </w:p>
    <w:p w14:paraId="0F18C434" w14:textId="77777777" w:rsidR="003110C6" w:rsidRPr="003110C6" w:rsidRDefault="003110C6" w:rsidP="005B365F">
      <w:pPr>
        <w:pStyle w:val="BodyText"/>
        <w:spacing w:after="0" w:line="360" w:lineRule="auto"/>
        <w:ind w:right="-1" w:firstLine="720"/>
        <w:rPr>
          <w:szCs w:val="24"/>
        </w:rPr>
      </w:pPr>
      <w:r w:rsidRPr="003110C6">
        <w:rPr>
          <w:szCs w:val="24"/>
        </w:rPr>
        <w:t>Permasalahan</w:t>
      </w:r>
      <w:r w:rsidRPr="003110C6">
        <w:rPr>
          <w:spacing w:val="1"/>
          <w:szCs w:val="24"/>
        </w:rPr>
        <w:t xml:space="preserve"> </w:t>
      </w:r>
      <w:r w:rsidRPr="003110C6">
        <w:rPr>
          <w:szCs w:val="24"/>
        </w:rPr>
        <w:t>hukum</w:t>
      </w:r>
      <w:r w:rsidRPr="003110C6">
        <w:rPr>
          <w:spacing w:val="1"/>
          <w:szCs w:val="24"/>
        </w:rPr>
        <w:t xml:space="preserve"> </w:t>
      </w:r>
      <w:r w:rsidRPr="003110C6">
        <w:rPr>
          <w:szCs w:val="24"/>
        </w:rPr>
        <w:t>terkait</w:t>
      </w:r>
      <w:r w:rsidRPr="003110C6">
        <w:rPr>
          <w:spacing w:val="1"/>
          <w:szCs w:val="24"/>
        </w:rPr>
        <w:t xml:space="preserve"> </w:t>
      </w:r>
      <w:r w:rsidRPr="003110C6">
        <w:rPr>
          <w:szCs w:val="24"/>
        </w:rPr>
        <w:t>debitor</w:t>
      </w:r>
      <w:r w:rsidRPr="003110C6">
        <w:rPr>
          <w:spacing w:val="1"/>
          <w:szCs w:val="24"/>
        </w:rPr>
        <w:t xml:space="preserve"> </w:t>
      </w:r>
      <w:r w:rsidRPr="003110C6">
        <w:rPr>
          <w:szCs w:val="24"/>
        </w:rPr>
        <w:t>tidak</w:t>
      </w:r>
      <w:r w:rsidRPr="003110C6">
        <w:rPr>
          <w:spacing w:val="1"/>
          <w:szCs w:val="24"/>
        </w:rPr>
        <w:t xml:space="preserve"> </w:t>
      </w:r>
      <w:r w:rsidRPr="003110C6">
        <w:rPr>
          <w:szCs w:val="24"/>
        </w:rPr>
        <w:t>mampu</w:t>
      </w:r>
      <w:r w:rsidRPr="003110C6">
        <w:rPr>
          <w:spacing w:val="1"/>
          <w:szCs w:val="24"/>
        </w:rPr>
        <w:t xml:space="preserve"> </w:t>
      </w:r>
      <w:r w:rsidRPr="003110C6">
        <w:rPr>
          <w:szCs w:val="24"/>
        </w:rPr>
        <w:t>memenuhi</w:t>
      </w:r>
      <w:r w:rsidRPr="003110C6">
        <w:rPr>
          <w:spacing w:val="1"/>
          <w:szCs w:val="24"/>
        </w:rPr>
        <w:t xml:space="preserve"> </w:t>
      </w:r>
      <w:r w:rsidRPr="003110C6">
        <w:rPr>
          <w:szCs w:val="24"/>
        </w:rPr>
        <w:t>kewajibannya</w:t>
      </w:r>
      <w:r w:rsidRPr="003110C6">
        <w:rPr>
          <w:spacing w:val="1"/>
          <w:szCs w:val="24"/>
        </w:rPr>
        <w:t xml:space="preserve"> </w:t>
      </w:r>
      <w:r w:rsidRPr="003110C6">
        <w:rPr>
          <w:szCs w:val="24"/>
        </w:rPr>
        <w:t>atau</w:t>
      </w:r>
      <w:r w:rsidRPr="003110C6">
        <w:rPr>
          <w:spacing w:val="-57"/>
          <w:szCs w:val="24"/>
        </w:rPr>
        <w:t xml:space="preserve"> </w:t>
      </w:r>
      <w:r w:rsidRPr="003110C6">
        <w:rPr>
          <w:szCs w:val="24"/>
        </w:rPr>
        <w:t>melakukan hutang piutang dalam waktu yang telah ditentukan dapat diselesaikan melalui</w:t>
      </w:r>
      <w:r w:rsidRPr="003110C6">
        <w:rPr>
          <w:spacing w:val="1"/>
          <w:szCs w:val="24"/>
        </w:rPr>
        <w:t xml:space="preserve"> </w:t>
      </w:r>
      <w:r w:rsidRPr="003110C6">
        <w:rPr>
          <w:szCs w:val="24"/>
        </w:rPr>
        <w:t>pengajuan permohonan kepailitan. Solusi melalui kepailitan pada kenyataannya memiliki</w:t>
      </w:r>
      <w:r w:rsidRPr="003110C6">
        <w:rPr>
          <w:spacing w:val="1"/>
          <w:szCs w:val="24"/>
        </w:rPr>
        <w:t xml:space="preserve"> </w:t>
      </w:r>
      <w:r w:rsidRPr="003110C6">
        <w:rPr>
          <w:szCs w:val="24"/>
        </w:rPr>
        <w:t>akibat</w:t>
      </w:r>
      <w:r w:rsidRPr="003110C6">
        <w:rPr>
          <w:spacing w:val="1"/>
          <w:szCs w:val="24"/>
        </w:rPr>
        <w:t xml:space="preserve"> </w:t>
      </w:r>
      <w:r w:rsidRPr="003110C6">
        <w:rPr>
          <w:szCs w:val="24"/>
        </w:rPr>
        <w:t>yang</w:t>
      </w:r>
      <w:r w:rsidRPr="003110C6">
        <w:rPr>
          <w:spacing w:val="1"/>
          <w:szCs w:val="24"/>
        </w:rPr>
        <w:t xml:space="preserve"> </w:t>
      </w:r>
      <w:r w:rsidRPr="003110C6">
        <w:rPr>
          <w:szCs w:val="24"/>
        </w:rPr>
        <w:t>berdampak</w:t>
      </w:r>
      <w:r w:rsidRPr="003110C6">
        <w:rPr>
          <w:spacing w:val="1"/>
          <w:szCs w:val="24"/>
        </w:rPr>
        <w:t xml:space="preserve"> </w:t>
      </w:r>
      <w:r w:rsidRPr="003110C6">
        <w:rPr>
          <w:szCs w:val="24"/>
        </w:rPr>
        <w:t>besar</w:t>
      </w:r>
      <w:r w:rsidRPr="003110C6">
        <w:rPr>
          <w:spacing w:val="1"/>
          <w:szCs w:val="24"/>
        </w:rPr>
        <w:t xml:space="preserve"> </w:t>
      </w:r>
      <w:r w:rsidRPr="003110C6">
        <w:rPr>
          <w:szCs w:val="24"/>
        </w:rPr>
        <w:t>terhadap</w:t>
      </w:r>
      <w:r w:rsidRPr="003110C6">
        <w:rPr>
          <w:spacing w:val="1"/>
          <w:szCs w:val="24"/>
        </w:rPr>
        <w:t xml:space="preserve"> </w:t>
      </w:r>
      <w:r w:rsidRPr="003110C6">
        <w:rPr>
          <w:szCs w:val="24"/>
        </w:rPr>
        <w:t>kelangsungan</w:t>
      </w:r>
      <w:r w:rsidRPr="003110C6">
        <w:rPr>
          <w:spacing w:val="1"/>
          <w:szCs w:val="24"/>
        </w:rPr>
        <w:t xml:space="preserve"> </w:t>
      </w:r>
      <w:r w:rsidRPr="003110C6">
        <w:rPr>
          <w:szCs w:val="24"/>
        </w:rPr>
        <w:t>usaha</w:t>
      </w:r>
      <w:r w:rsidRPr="003110C6">
        <w:rPr>
          <w:spacing w:val="1"/>
          <w:szCs w:val="24"/>
        </w:rPr>
        <w:t xml:space="preserve"> </w:t>
      </w:r>
      <w:r w:rsidRPr="003110C6">
        <w:rPr>
          <w:szCs w:val="24"/>
        </w:rPr>
        <w:t>yang</w:t>
      </w:r>
      <w:r w:rsidRPr="003110C6">
        <w:rPr>
          <w:spacing w:val="1"/>
          <w:szCs w:val="24"/>
        </w:rPr>
        <w:t xml:space="preserve"> </w:t>
      </w:r>
      <w:r w:rsidRPr="003110C6">
        <w:rPr>
          <w:szCs w:val="24"/>
        </w:rPr>
        <w:t>dijalankan</w:t>
      </w:r>
      <w:r w:rsidRPr="003110C6">
        <w:rPr>
          <w:spacing w:val="1"/>
          <w:szCs w:val="24"/>
        </w:rPr>
        <w:t xml:space="preserve"> </w:t>
      </w:r>
      <w:r w:rsidRPr="003110C6">
        <w:rPr>
          <w:szCs w:val="24"/>
        </w:rPr>
        <w:t>terutama</w:t>
      </w:r>
      <w:r w:rsidRPr="003110C6">
        <w:rPr>
          <w:spacing w:val="1"/>
          <w:szCs w:val="24"/>
        </w:rPr>
        <w:t xml:space="preserve"> </w:t>
      </w:r>
      <w:r w:rsidRPr="003110C6">
        <w:rPr>
          <w:szCs w:val="24"/>
        </w:rPr>
        <w:t>kewenangan hukum debitor untuk mengelola harta kekayaannya.</w:t>
      </w:r>
      <w:r w:rsidRPr="003110C6">
        <w:rPr>
          <w:szCs w:val="24"/>
          <w:vertAlign w:val="superscript"/>
        </w:rPr>
        <w:t>11</w:t>
      </w:r>
      <w:r w:rsidRPr="003110C6">
        <w:rPr>
          <w:szCs w:val="24"/>
        </w:rPr>
        <w:t xml:space="preserve"> Kepailitan perseroan</w:t>
      </w:r>
      <w:r w:rsidRPr="003110C6">
        <w:rPr>
          <w:spacing w:val="1"/>
          <w:szCs w:val="24"/>
        </w:rPr>
        <w:t xml:space="preserve"> </w:t>
      </w:r>
      <w:r w:rsidRPr="003110C6">
        <w:rPr>
          <w:szCs w:val="24"/>
        </w:rPr>
        <w:t>perorangan memiliki akibat dapat disita seluruh harta kekayaannya untuk melunasi utang.</w:t>
      </w:r>
      <w:r w:rsidRPr="003110C6">
        <w:rPr>
          <w:spacing w:val="1"/>
          <w:szCs w:val="24"/>
        </w:rPr>
        <w:t xml:space="preserve"> </w:t>
      </w:r>
      <w:r w:rsidRPr="003110C6">
        <w:rPr>
          <w:szCs w:val="24"/>
        </w:rPr>
        <w:t>Pengurusan</w:t>
      </w:r>
      <w:r w:rsidRPr="003110C6">
        <w:rPr>
          <w:spacing w:val="1"/>
          <w:szCs w:val="24"/>
        </w:rPr>
        <w:t xml:space="preserve"> </w:t>
      </w:r>
      <w:r w:rsidRPr="003110C6">
        <w:rPr>
          <w:szCs w:val="24"/>
        </w:rPr>
        <w:t>harta</w:t>
      </w:r>
      <w:r w:rsidRPr="003110C6">
        <w:rPr>
          <w:spacing w:val="1"/>
          <w:szCs w:val="24"/>
        </w:rPr>
        <w:t xml:space="preserve"> </w:t>
      </w:r>
      <w:r w:rsidRPr="003110C6">
        <w:rPr>
          <w:szCs w:val="24"/>
        </w:rPr>
        <w:t>debitor</w:t>
      </w:r>
      <w:r w:rsidRPr="003110C6">
        <w:rPr>
          <w:spacing w:val="1"/>
          <w:szCs w:val="24"/>
        </w:rPr>
        <w:t xml:space="preserve"> </w:t>
      </w:r>
      <w:r w:rsidRPr="003110C6">
        <w:rPr>
          <w:szCs w:val="24"/>
        </w:rPr>
        <w:t>yang</w:t>
      </w:r>
      <w:r w:rsidRPr="003110C6">
        <w:rPr>
          <w:spacing w:val="1"/>
          <w:szCs w:val="24"/>
        </w:rPr>
        <w:t xml:space="preserve"> </w:t>
      </w:r>
      <w:r w:rsidRPr="003110C6">
        <w:rPr>
          <w:szCs w:val="24"/>
        </w:rPr>
        <w:t>dinyatakan</w:t>
      </w:r>
      <w:r w:rsidRPr="003110C6">
        <w:rPr>
          <w:spacing w:val="1"/>
          <w:szCs w:val="24"/>
        </w:rPr>
        <w:t xml:space="preserve"> </w:t>
      </w:r>
      <w:r w:rsidRPr="003110C6">
        <w:rPr>
          <w:szCs w:val="24"/>
        </w:rPr>
        <w:t>pailit</w:t>
      </w:r>
      <w:r w:rsidRPr="003110C6">
        <w:rPr>
          <w:spacing w:val="1"/>
          <w:szCs w:val="24"/>
        </w:rPr>
        <w:t xml:space="preserve"> </w:t>
      </w:r>
      <w:r w:rsidRPr="003110C6">
        <w:rPr>
          <w:szCs w:val="24"/>
        </w:rPr>
        <w:t>beralih</w:t>
      </w:r>
      <w:r w:rsidRPr="003110C6">
        <w:rPr>
          <w:spacing w:val="1"/>
          <w:szCs w:val="24"/>
        </w:rPr>
        <w:t xml:space="preserve"> </w:t>
      </w:r>
      <w:r w:rsidRPr="003110C6">
        <w:rPr>
          <w:szCs w:val="24"/>
        </w:rPr>
        <w:t>ke</w:t>
      </w:r>
      <w:r w:rsidRPr="003110C6">
        <w:rPr>
          <w:spacing w:val="1"/>
          <w:szCs w:val="24"/>
        </w:rPr>
        <w:t xml:space="preserve"> </w:t>
      </w:r>
      <w:r w:rsidRPr="003110C6">
        <w:rPr>
          <w:szCs w:val="24"/>
        </w:rPr>
        <w:t>tangan</w:t>
      </w:r>
      <w:r w:rsidRPr="003110C6">
        <w:rPr>
          <w:spacing w:val="1"/>
          <w:szCs w:val="24"/>
        </w:rPr>
        <w:t xml:space="preserve"> </w:t>
      </w:r>
      <w:r w:rsidRPr="003110C6">
        <w:rPr>
          <w:szCs w:val="24"/>
        </w:rPr>
        <w:t>kurator.</w:t>
      </w:r>
      <w:r w:rsidRPr="003110C6">
        <w:rPr>
          <w:spacing w:val="1"/>
          <w:szCs w:val="24"/>
        </w:rPr>
        <w:t xml:space="preserve"> </w:t>
      </w:r>
      <w:r w:rsidRPr="003110C6">
        <w:rPr>
          <w:szCs w:val="24"/>
        </w:rPr>
        <w:t>Sejak</w:t>
      </w:r>
      <w:r w:rsidRPr="003110C6">
        <w:rPr>
          <w:spacing w:val="1"/>
          <w:szCs w:val="24"/>
        </w:rPr>
        <w:t xml:space="preserve"> </w:t>
      </w:r>
      <w:r w:rsidRPr="003110C6">
        <w:rPr>
          <w:szCs w:val="24"/>
        </w:rPr>
        <w:t>dijatuhkannya putusan pernyataan pailit memiliki akibat hukum terhadap debitor yaitu</w:t>
      </w:r>
      <w:r w:rsidRPr="003110C6">
        <w:rPr>
          <w:spacing w:val="1"/>
          <w:szCs w:val="24"/>
        </w:rPr>
        <w:t xml:space="preserve"> </w:t>
      </w:r>
      <w:r w:rsidRPr="003110C6">
        <w:rPr>
          <w:szCs w:val="24"/>
        </w:rPr>
        <w:t>kehilangan</w:t>
      </w:r>
      <w:r w:rsidRPr="003110C6">
        <w:rPr>
          <w:spacing w:val="-1"/>
          <w:szCs w:val="24"/>
        </w:rPr>
        <w:t xml:space="preserve"> </w:t>
      </w:r>
      <w:r w:rsidRPr="003110C6">
        <w:rPr>
          <w:szCs w:val="24"/>
        </w:rPr>
        <w:t>hak</w:t>
      </w:r>
      <w:r w:rsidRPr="003110C6">
        <w:rPr>
          <w:spacing w:val="-1"/>
          <w:szCs w:val="24"/>
        </w:rPr>
        <w:t xml:space="preserve"> </w:t>
      </w:r>
      <w:r w:rsidRPr="003110C6">
        <w:rPr>
          <w:szCs w:val="24"/>
        </w:rPr>
        <w:t>dalam</w:t>
      </w:r>
      <w:r w:rsidRPr="003110C6">
        <w:rPr>
          <w:spacing w:val="-1"/>
          <w:szCs w:val="24"/>
        </w:rPr>
        <w:t xml:space="preserve"> </w:t>
      </w:r>
      <w:r w:rsidRPr="003110C6">
        <w:rPr>
          <w:szCs w:val="24"/>
        </w:rPr>
        <w:t>melakukan</w:t>
      </w:r>
      <w:r w:rsidRPr="003110C6">
        <w:rPr>
          <w:spacing w:val="-1"/>
          <w:szCs w:val="24"/>
        </w:rPr>
        <w:t xml:space="preserve"> </w:t>
      </w:r>
      <w:r w:rsidRPr="003110C6">
        <w:rPr>
          <w:szCs w:val="24"/>
        </w:rPr>
        <w:t>pengurusan</w:t>
      </w:r>
      <w:r w:rsidRPr="003110C6">
        <w:rPr>
          <w:spacing w:val="-1"/>
          <w:szCs w:val="24"/>
        </w:rPr>
        <w:t xml:space="preserve"> </w:t>
      </w:r>
      <w:r w:rsidRPr="003110C6">
        <w:rPr>
          <w:szCs w:val="24"/>
        </w:rPr>
        <w:t>dan</w:t>
      </w:r>
      <w:r w:rsidRPr="003110C6">
        <w:rPr>
          <w:spacing w:val="1"/>
          <w:szCs w:val="24"/>
        </w:rPr>
        <w:t xml:space="preserve"> </w:t>
      </w:r>
      <w:r w:rsidRPr="003110C6">
        <w:rPr>
          <w:szCs w:val="24"/>
        </w:rPr>
        <w:t>penguasaan</w:t>
      </w:r>
      <w:r w:rsidRPr="003110C6">
        <w:rPr>
          <w:spacing w:val="1"/>
          <w:szCs w:val="24"/>
        </w:rPr>
        <w:t xml:space="preserve"> </w:t>
      </w:r>
      <w:r w:rsidRPr="003110C6">
        <w:rPr>
          <w:szCs w:val="24"/>
        </w:rPr>
        <w:t>atas</w:t>
      </w:r>
      <w:r w:rsidRPr="003110C6">
        <w:rPr>
          <w:spacing w:val="-1"/>
          <w:szCs w:val="24"/>
        </w:rPr>
        <w:t xml:space="preserve"> </w:t>
      </w:r>
      <w:r w:rsidRPr="003110C6">
        <w:rPr>
          <w:szCs w:val="24"/>
        </w:rPr>
        <w:t>harta</w:t>
      </w:r>
      <w:r w:rsidRPr="003110C6">
        <w:rPr>
          <w:spacing w:val="-3"/>
          <w:szCs w:val="24"/>
        </w:rPr>
        <w:t xml:space="preserve"> </w:t>
      </w:r>
      <w:r w:rsidRPr="003110C6">
        <w:rPr>
          <w:szCs w:val="24"/>
        </w:rPr>
        <w:t>kekayaannya.</w:t>
      </w:r>
    </w:p>
    <w:p w14:paraId="442BC057" w14:textId="77777777" w:rsidR="003110C6" w:rsidRPr="003110C6" w:rsidRDefault="003110C6" w:rsidP="005B365F">
      <w:pPr>
        <w:pStyle w:val="BodyText"/>
        <w:spacing w:after="0" w:line="360" w:lineRule="auto"/>
        <w:ind w:right="-1" w:firstLine="720"/>
        <w:rPr>
          <w:szCs w:val="24"/>
        </w:rPr>
      </w:pPr>
      <w:r w:rsidRPr="003110C6">
        <w:rPr>
          <w:szCs w:val="24"/>
        </w:rPr>
        <w:t>Kepailitan</w:t>
      </w:r>
      <w:r w:rsidRPr="003110C6">
        <w:rPr>
          <w:spacing w:val="7"/>
          <w:szCs w:val="24"/>
        </w:rPr>
        <w:t xml:space="preserve"> </w:t>
      </w:r>
      <w:r w:rsidRPr="003110C6">
        <w:rPr>
          <w:szCs w:val="24"/>
        </w:rPr>
        <w:t>yang</w:t>
      </w:r>
      <w:r w:rsidRPr="003110C6">
        <w:rPr>
          <w:spacing w:val="2"/>
          <w:szCs w:val="24"/>
        </w:rPr>
        <w:t xml:space="preserve"> </w:t>
      </w:r>
      <w:r w:rsidRPr="003110C6">
        <w:rPr>
          <w:szCs w:val="24"/>
        </w:rPr>
        <w:t>dijatuhkan</w:t>
      </w:r>
      <w:r w:rsidRPr="003110C6">
        <w:rPr>
          <w:spacing w:val="2"/>
          <w:szCs w:val="24"/>
        </w:rPr>
        <w:t xml:space="preserve"> </w:t>
      </w:r>
      <w:r w:rsidRPr="003110C6">
        <w:rPr>
          <w:szCs w:val="24"/>
        </w:rPr>
        <w:t>pada</w:t>
      </w:r>
      <w:r w:rsidRPr="003110C6">
        <w:rPr>
          <w:spacing w:val="1"/>
          <w:szCs w:val="24"/>
        </w:rPr>
        <w:t xml:space="preserve"> </w:t>
      </w:r>
      <w:r w:rsidRPr="003110C6">
        <w:rPr>
          <w:szCs w:val="24"/>
        </w:rPr>
        <w:t>perseroan</w:t>
      </w:r>
      <w:r w:rsidRPr="003110C6">
        <w:rPr>
          <w:spacing w:val="3"/>
          <w:szCs w:val="24"/>
        </w:rPr>
        <w:t xml:space="preserve"> </w:t>
      </w:r>
      <w:r w:rsidRPr="003110C6">
        <w:rPr>
          <w:szCs w:val="24"/>
        </w:rPr>
        <w:t>perorangan</w:t>
      </w:r>
      <w:r w:rsidRPr="003110C6">
        <w:rPr>
          <w:spacing w:val="4"/>
          <w:szCs w:val="24"/>
        </w:rPr>
        <w:t xml:space="preserve"> </w:t>
      </w:r>
      <w:r w:rsidRPr="003110C6">
        <w:rPr>
          <w:szCs w:val="24"/>
        </w:rPr>
        <w:t>menimbulkan</w:t>
      </w:r>
      <w:r w:rsidRPr="003110C6">
        <w:rPr>
          <w:spacing w:val="8"/>
          <w:szCs w:val="24"/>
        </w:rPr>
        <w:t xml:space="preserve"> </w:t>
      </w:r>
      <w:r w:rsidRPr="003110C6">
        <w:rPr>
          <w:szCs w:val="24"/>
        </w:rPr>
        <w:t>banyak</w:t>
      </w:r>
      <w:r w:rsidRPr="003110C6">
        <w:rPr>
          <w:spacing w:val="2"/>
          <w:szCs w:val="24"/>
        </w:rPr>
        <w:t xml:space="preserve"> </w:t>
      </w:r>
      <w:r w:rsidRPr="003110C6">
        <w:rPr>
          <w:szCs w:val="24"/>
        </w:rPr>
        <w:t>akibat</w:t>
      </w:r>
      <w:r w:rsidRPr="003110C6">
        <w:rPr>
          <w:spacing w:val="-57"/>
          <w:szCs w:val="24"/>
        </w:rPr>
        <w:t xml:space="preserve"> </w:t>
      </w:r>
      <w:r w:rsidRPr="003110C6">
        <w:rPr>
          <w:szCs w:val="24"/>
        </w:rPr>
        <w:t>yuridis</w:t>
      </w:r>
      <w:r w:rsidRPr="003110C6">
        <w:rPr>
          <w:spacing w:val="12"/>
          <w:szCs w:val="24"/>
        </w:rPr>
        <w:t xml:space="preserve"> </w:t>
      </w:r>
      <w:r w:rsidRPr="003110C6">
        <w:rPr>
          <w:szCs w:val="24"/>
        </w:rPr>
        <w:t>yang</w:t>
      </w:r>
      <w:r w:rsidRPr="003110C6">
        <w:rPr>
          <w:spacing w:val="5"/>
          <w:szCs w:val="24"/>
        </w:rPr>
        <w:t xml:space="preserve"> </w:t>
      </w:r>
      <w:r w:rsidRPr="003110C6">
        <w:rPr>
          <w:szCs w:val="24"/>
        </w:rPr>
        <w:t>diberlakukan</w:t>
      </w:r>
      <w:r w:rsidRPr="003110C6">
        <w:rPr>
          <w:spacing w:val="9"/>
          <w:szCs w:val="24"/>
        </w:rPr>
        <w:t xml:space="preserve"> </w:t>
      </w:r>
      <w:r w:rsidRPr="003110C6">
        <w:rPr>
          <w:szCs w:val="24"/>
        </w:rPr>
        <w:t>oleh</w:t>
      </w:r>
      <w:r w:rsidRPr="003110C6">
        <w:rPr>
          <w:spacing w:val="8"/>
          <w:szCs w:val="24"/>
        </w:rPr>
        <w:t xml:space="preserve"> </w:t>
      </w:r>
      <w:r w:rsidRPr="003110C6">
        <w:rPr>
          <w:szCs w:val="24"/>
        </w:rPr>
        <w:t>peraturan</w:t>
      </w:r>
      <w:r w:rsidRPr="003110C6">
        <w:rPr>
          <w:spacing w:val="8"/>
          <w:szCs w:val="24"/>
        </w:rPr>
        <w:t xml:space="preserve"> </w:t>
      </w:r>
      <w:r w:rsidRPr="003110C6">
        <w:rPr>
          <w:szCs w:val="24"/>
        </w:rPr>
        <w:t>perundang-undangan.</w:t>
      </w:r>
      <w:r w:rsidRPr="003110C6">
        <w:rPr>
          <w:spacing w:val="8"/>
          <w:szCs w:val="24"/>
        </w:rPr>
        <w:t xml:space="preserve"> </w:t>
      </w:r>
      <w:r w:rsidRPr="003110C6">
        <w:rPr>
          <w:szCs w:val="24"/>
        </w:rPr>
        <w:t>Metode</w:t>
      </w:r>
      <w:r w:rsidRPr="003110C6">
        <w:rPr>
          <w:spacing w:val="7"/>
          <w:szCs w:val="24"/>
        </w:rPr>
        <w:t xml:space="preserve"> </w:t>
      </w:r>
      <w:r w:rsidRPr="003110C6">
        <w:rPr>
          <w:szCs w:val="24"/>
        </w:rPr>
        <w:t>pemberlakuan</w:t>
      </w:r>
      <w:r w:rsidRPr="003110C6">
        <w:rPr>
          <w:spacing w:val="-57"/>
          <w:szCs w:val="24"/>
        </w:rPr>
        <w:t xml:space="preserve"> </w:t>
      </w:r>
      <w:r w:rsidRPr="003110C6">
        <w:rPr>
          <w:szCs w:val="24"/>
        </w:rPr>
        <w:t>akibat</w:t>
      </w:r>
      <w:r w:rsidRPr="003110C6">
        <w:rPr>
          <w:spacing w:val="-2"/>
          <w:szCs w:val="24"/>
        </w:rPr>
        <w:t xml:space="preserve"> </w:t>
      </w:r>
      <w:r w:rsidRPr="003110C6">
        <w:rPr>
          <w:szCs w:val="24"/>
        </w:rPr>
        <w:t>kepailitan</w:t>
      </w:r>
      <w:r w:rsidRPr="003110C6">
        <w:rPr>
          <w:spacing w:val="-2"/>
          <w:szCs w:val="24"/>
        </w:rPr>
        <w:t xml:space="preserve"> </w:t>
      </w:r>
      <w:r w:rsidRPr="003110C6">
        <w:rPr>
          <w:szCs w:val="24"/>
        </w:rPr>
        <w:t>meliputi</w:t>
      </w:r>
      <w:r w:rsidRPr="003110C6">
        <w:rPr>
          <w:spacing w:val="-3"/>
          <w:szCs w:val="24"/>
        </w:rPr>
        <w:t xml:space="preserve"> </w:t>
      </w:r>
      <w:r w:rsidRPr="003110C6">
        <w:rPr>
          <w:szCs w:val="24"/>
        </w:rPr>
        <w:t>(a)</w:t>
      </w:r>
      <w:r w:rsidRPr="003110C6">
        <w:rPr>
          <w:spacing w:val="-2"/>
          <w:szCs w:val="24"/>
        </w:rPr>
        <w:t xml:space="preserve"> </w:t>
      </w:r>
      <w:r w:rsidRPr="003110C6">
        <w:rPr>
          <w:szCs w:val="24"/>
        </w:rPr>
        <w:t>demi</w:t>
      </w:r>
      <w:r w:rsidRPr="003110C6">
        <w:rPr>
          <w:spacing w:val="-2"/>
          <w:szCs w:val="24"/>
        </w:rPr>
        <w:t xml:space="preserve"> </w:t>
      </w:r>
      <w:r w:rsidRPr="003110C6">
        <w:rPr>
          <w:szCs w:val="24"/>
        </w:rPr>
        <w:t>hukum yaitu</w:t>
      </w:r>
      <w:r w:rsidRPr="003110C6">
        <w:rPr>
          <w:spacing w:val="-2"/>
          <w:szCs w:val="24"/>
        </w:rPr>
        <w:t xml:space="preserve"> </w:t>
      </w:r>
      <w:r w:rsidRPr="003110C6">
        <w:rPr>
          <w:szCs w:val="24"/>
        </w:rPr>
        <w:t>tidak</w:t>
      </w:r>
      <w:r w:rsidRPr="003110C6">
        <w:rPr>
          <w:spacing w:val="-1"/>
          <w:szCs w:val="24"/>
        </w:rPr>
        <w:t xml:space="preserve"> </w:t>
      </w:r>
      <w:r w:rsidRPr="003110C6">
        <w:rPr>
          <w:szCs w:val="24"/>
        </w:rPr>
        <w:t>dapat</w:t>
      </w:r>
      <w:r w:rsidRPr="003110C6">
        <w:rPr>
          <w:spacing w:val="-2"/>
          <w:szCs w:val="24"/>
        </w:rPr>
        <w:t xml:space="preserve"> </w:t>
      </w:r>
      <w:r w:rsidRPr="003110C6">
        <w:rPr>
          <w:szCs w:val="24"/>
        </w:rPr>
        <w:t>diberikan</w:t>
      </w:r>
      <w:r w:rsidRPr="003110C6">
        <w:rPr>
          <w:spacing w:val="-2"/>
          <w:szCs w:val="24"/>
        </w:rPr>
        <w:t xml:space="preserve"> </w:t>
      </w:r>
      <w:r w:rsidRPr="003110C6">
        <w:rPr>
          <w:szCs w:val="24"/>
        </w:rPr>
        <w:t>andil</w:t>
      </w:r>
      <w:r w:rsidRPr="003110C6">
        <w:rPr>
          <w:spacing w:val="-2"/>
          <w:szCs w:val="24"/>
        </w:rPr>
        <w:t xml:space="preserve"> </w:t>
      </w:r>
      <w:r w:rsidRPr="003110C6">
        <w:rPr>
          <w:szCs w:val="24"/>
        </w:rPr>
        <w:t>secara</w:t>
      </w:r>
      <w:r w:rsidRPr="003110C6">
        <w:rPr>
          <w:spacing w:val="-3"/>
          <w:szCs w:val="24"/>
        </w:rPr>
        <w:t xml:space="preserve"> </w:t>
      </w:r>
      <w:r w:rsidRPr="003110C6">
        <w:rPr>
          <w:szCs w:val="24"/>
        </w:rPr>
        <w:t>langsung</w:t>
      </w:r>
      <w:r w:rsidRPr="003110C6">
        <w:rPr>
          <w:spacing w:val="-57"/>
          <w:szCs w:val="24"/>
        </w:rPr>
        <w:t xml:space="preserve"> </w:t>
      </w:r>
      <w:r w:rsidRPr="003110C6">
        <w:rPr>
          <w:szCs w:val="24"/>
        </w:rPr>
        <w:t>bagi</w:t>
      </w:r>
      <w:r w:rsidRPr="003110C6">
        <w:rPr>
          <w:spacing w:val="3"/>
          <w:szCs w:val="24"/>
        </w:rPr>
        <w:t xml:space="preserve"> </w:t>
      </w:r>
      <w:r w:rsidRPr="003110C6">
        <w:rPr>
          <w:szCs w:val="24"/>
        </w:rPr>
        <w:t>pihak</w:t>
      </w:r>
      <w:r w:rsidRPr="003110C6">
        <w:rPr>
          <w:spacing w:val="8"/>
          <w:szCs w:val="24"/>
        </w:rPr>
        <w:t xml:space="preserve"> </w:t>
      </w:r>
      <w:r w:rsidRPr="003110C6">
        <w:rPr>
          <w:szCs w:val="24"/>
        </w:rPr>
        <w:t>yang</w:t>
      </w:r>
      <w:r w:rsidRPr="003110C6">
        <w:rPr>
          <w:spacing w:val="1"/>
          <w:szCs w:val="24"/>
        </w:rPr>
        <w:t xml:space="preserve"> </w:t>
      </w:r>
      <w:r w:rsidRPr="003110C6">
        <w:rPr>
          <w:szCs w:val="24"/>
        </w:rPr>
        <w:t>terlibat</w:t>
      </w:r>
      <w:r w:rsidRPr="003110C6">
        <w:rPr>
          <w:spacing w:val="5"/>
          <w:szCs w:val="24"/>
        </w:rPr>
        <w:t xml:space="preserve"> </w:t>
      </w:r>
      <w:r w:rsidRPr="003110C6">
        <w:rPr>
          <w:szCs w:val="24"/>
        </w:rPr>
        <w:t>dalam</w:t>
      </w:r>
      <w:r w:rsidRPr="003110C6">
        <w:rPr>
          <w:spacing w:val="3"/>
          <w:szCs w:val="24"/>
        </w:rPr>
        <w:t xml:space="preserve"> </w:t>
      </w:r>
      <w:r w:rsidRPr="003110C6">
        <w:rPr>
          <w:szCs w:val="24"/>
        </w:rPr>
        <w:t>proses</w:t>
      </w:r>
      <w:r w:rsidRPr="003110C6">
        <w:rPr>
          <w:spacing w:val="3"/>
          <w:szCs w:val="24"/>
        </w:rPr>
        <w:t xml:space="preserve"> </w:t>
      </w:r>
      <w:r w:rsidRPr="003110C6">
        <w:rPr>
          <w:szCs w:val="24"/>
        </w:rPr>
        <w:t>kepailitan,</w:t>
      </w:r>
      <w:r w:rsidRPr="003110C6">
        <w:rPr>
          <w:spacing w:val="3"/>
          <w:szCs w:val="24"/>
        </w:rPr>
        <w:t xml:space="preserve"> </w:t>
      </w:r>
      <w:r w:rsidRPr="003110C6">
        <w:rPr>
          <w:szCs w:val="24"/>
        </w:rPr>
        <w:t>dan</w:t>
      </w:r>
      <w:r w:rsidRPr="003110C6">
        <w:rPr>
          <w:spacing w:val="2"/>
          <w:szCs w:val="24"/>
        </w:rPr>
        <w:t xml:space="preserve"> </w:t>
      </w:r>
      <w:r w:rsidRPr="003110C6">
        <w:rPr>
          <w:szCs w:val="24"/>
        </w:rPr>
        <w:t>(b)</w:t>
      </w:r>
      <w:r w:rsidRPr="003110C6">
        <w:rPr>
          <w:spacing w:val="5"/>
          <w:szCs w:val="24"/>
        </w:rPr>
        <w:t xml:space="preserve"> </w:t>
      </w:r>
      <w:r w:rsidRPr="003110C6">
        <w:rPr>
          <w:i/>
          <w:szCs w:val="24"/>
        </w:rPr>
        <w:t>rule</w:t>
      </w:r>
      <w:r w:rsidRPr="003110C6">
        <w:rPr>
          <w:i/>
          <w:spacing w:val="3"/>
          <w:szCs w:val="24"/>
        </w:rPr>
        <w:t xml:space="preserve"> </w:t>
      </w:r>
      <w:r w:rsidRPr="003110C6">
        <w:rPr>
          <w:i/>
          <w:szCs w:val="24"/>
        </w:rPr>
        <w:t>of</w:t>
      </w:r>
      <w:r w:rsidRPr="003110C6">
        <w:rPr>
          <w:i/>
          <w:spacing w:val="3"/>
          <w:szCs w:val="24"/>
        </w:rPr>
        <w:t xml:space="preserve"> </w:t>
      </w:r>
      <w:r w:rsidRPr="003110C6">
        <w:rPr>
          <w:i/>
          <w:szCs w:val="24"/>
        </w:rPr>
        <w:t>reason</w:t>
      </w:r>
      <w:r w:rsidRPr="003110C6">
        <w:rPr>
          <w:i/>
          <w:spacing w:val="9"/>
          <w:szCs w:val="24"/>
        </w:rPr>
        <w:t xml:space="preserve"> </w:t>
      </w:r>
      <w:r w:rsidRPr="003110C6">
        <w:rPr>
          <w:szCs w:val="24"/>
        </w:rPr>
        <w:t>yaitu</w:t>
      </w:r>
      <w:r w:rsidRPr="003110C6">
        <w:rPr>
          <w:spacing w:val="4"/>
          <w:szCs w:val="24"/>
        </w:rPr>
        <w:t xml:space="preserve"> </w:t>
      </w:r>
      <w:r w:rsidRPr="003110C6">
        <w:rPr>
          <w:szCs w:val="24"/>
        </w:rPr>
        <w:t>akibat</w:t>
      </w:r>
      <w:r w:rsidRPr="003110C6">
        <w:rPr>
          <w:spacing w:val="3"/>
          <w:szCs w:val="24"/>
        </w:rPr>
        <w:t xml:space="preserve"> </w:t>
      </w:r>
      <w:r w:rsidRPr="003110C6">
        <w:rPr>
          <w:szCs w:val="24"/>
        </w:rPr>
        <w:t>hukum</w:t>
      </w:r>
      <w:r w:rsidRPr="003110C6">
        <w:rPr>
          <w:spacing w:val="-57"/>
          <w:szCs w:val="24"/>
        </w:rPr>
        <w:t xml:space="preserve"> </w:t>
      </w:r>
      <w:r w:rsidRPr="003110C6">
        <w:rPr>
          <w:szCs w:val="24"/>
        </w:rPr>
        <w:t>berlaku</w:t>
      </w:r>
      <w:r w:rsidRPr="003110C6">
        <w:rPr>
          <w:spacing w:val="21"/>
          <w:szCs w:val="24"/>
        </w:rPr>
        <w:t xml:space="preserve"> </w:t>
      </w:r>
      <w:r w:rsidRPr="003110C6">
        <w:rPr>
          <w:szCs w:val="24"/>
        </w:rPr>
        <w:t>jika</w:t>
      </w:r>
      <w:r w:rsidRPr="003110C6">
        <w:rPr>
          <w:spacing w:val="22"/>
          <w:szCs w:val="24"/>
        </w:rPr>
        <w:t xml:space="preserve"> </w:t>
      </w:r>
      <w:r w:rsidRPr="003110C6">
        <w:rPr>
          <w:szCs w:val="24"/>
        </w:rPr>
        <w:t>diberlakukan</w:t>
      </w:r>
      <w:r w:rsidRPr="003110C6">
        <w:rPr>
          <w:spacing w:val="21"/>
          <w:szCs w:val="24"/>
        </w:rPr>
        <w:t xml:space="preserve"> </w:t>
      </w:r>
      <w:r w:rsidRPr="003110C6">
        <w:rPr>
          <w:szCs w:val="24"/>
        </w:rPr>
        <w:t>oleh</w:t>
      </w:r>
      <w:r w:rsidRPr="003110C6">
        <w:rPr>
          <w:spacing w:val="20"/>
          <w:szCs w:val="24"/>
        </w:rPr>
        <w:t xml:space="preserve"> </w:t>
      </w:r>
      <w:r w:rsidRPr="003110C6">
        <w:rPr>
          <w:szCs w:val="24"/>
        </w:rPr>
        <w:t>pihak</w:t>
      </w:r>
      <w:r w:rsidRPr="003110C6">
        <w:rPr>
          <w:spacing w:val="21"/>
          <w:szCs w:val="24"/>
        </w:rPr>
        <w:t xml:space="preserve"> </w:t>
      </w:r>
      <w:r w:rsidRPr="003110C6">
        <w:rPr>
          <w:szCs w:val="24"/>
        </w:rPr>
        <w:t>tertentu</w:t>
      </w:r>
      <w:r w:rsidRPr="003110C6">
        <w:rPr>
          <w:spacing w:val="21"/>
          <w:szCs w:val="24"/>
        </w:rPr>
        <w:t xml:space="preserve"> </w:t>
      </w:r>
      <w:r w:rsidRPr="003110C6">
        <w:rPr>
          <w:szCs w:val="24"/>
        </w:rPr>
        <w:t>setelah</w:t>
      </w:r>
      <w:r w:rsidRPr="003110C6">
        <w:rPr>
          <w:spacing w:val="21"/>
          <w:szCs w:val="24"/>
        </w:rPr>
        <w:t xml:space="preserve"> </w:t>
      </w:r>
      <w:r w:rsidRPr="003110C6">
        <w:rPr>
          <w:szCs w:val="24"/>
        </w:rPr>
        <w:t>memiliki</w:t>
      </w:r>
      <w:r w:rsidRPr="003110C6">
        <w:rPr>
          <w:spacing w:val="21"/>
          <w:szCs w:val="24"/>
        </w:rPr>
        <w:t xml:space="preserve"> </w:t>
      </w:r>
      <w:r w:rsidRPr="003110C6">
        <w:rPr>
          <w:szCs w:val="24"/>
        </w:rPr>
        <w:t>alasan</w:t>
      </w:r>
      <w:r w:rsidRPr="003110C6">
        <w:rPr>
          <w:spacing w:val="23"/>
          <w:szCs w:val="24"/>
        </w:rPr>
        <w:t xml:space="preserve"> </w:t>
      </w:r>
      <w:r w:rsidRPr="003110C6">
        <w:rPr>
          <w:szCs w:val="24"/>
        </w:rPr>
        <w:t>yang</w:t>
      </w:r>
      <w:r w:rsidRPr="003110C6">
        <w:rPr>
          <w:spacing w:val="18"/>
          <w:szCs w:val="24"/>
        </w:rPr>
        <w:t xml:space="preserve"> </w:t>
      </w:r>
      <w:r w:rsidRPr="003110C6">
        <w:rPr>
          <w:szCs w:val="24"/>
        </w:rPr>
        <w:t>wajar.</w:t>
      </w:r>
      <w:r w:rsidRPr="003110C6">
        <w:rPr>
          <w:szCs w:val="24"/>
          <w:vertAlign w:val="superscript"/>
        </w:rPr>
        <w:t>12</w:t>
      </w:r>
      <w:r w:rsidRPr="003110C6">
        <w:rPr>
          <w:spacing w:val="-57"/>
          <w:szCs w:val="24"/>
        </w:rPr>
        <w:t xml:space="preserve"> </w:t>
      </w:r>
      <w:r w:rsidRPr="003110C6">
        <w:rPr>
          <w:szCs w:val="24"/>
        </w:rPr>
        <w:t>Ketentuan</w:t>
      </w:r>
      <w:r w:rsidRPr="003110C6">
        <w:rPr>
          <w:spacing w:val="2"/>
          <w:szCs w:val="24"/>
        </w:rPr>
        <w:t xml:space="preserve"> </w:t>
      </w:r>
      <w:r w:rsidRPr="003110C6">
        <w:rPr>
          <w:szCs w:val="24"/>
        </w:rPr>
        <w:t>dalam</w:t>
      </w:r>
      <w:r w:rsidRPr="003110C6">
        <w:rPr>
          <w:spacing w:val="2"/>
          <w:szCs w:val="24"/>
        </w:rPr>
        <w:t xml:space="preserve"> </w:t>
      </w:r>
      <w:r w:rsidRPr="003110C6">
        <w:rPr>
          <w:szCs w:val="24"/>
        </w:rPr>
        <w:t>Pasal</w:t>
      </w:r>
      <w:r w:rsidRPr="003110C6">
        <w:rPr>
          <w:spacing w:val="4"/>
          <w:szCs w:val="24"/>
        </w:rPr>
        <w:t xml:space="preserve"> </w:t>
      </w:r>
      <w:r w:rsidRPr="003110C6">
        <w:rPr>
          <w:szCs w:val="24"/>
        </w:rPr>
        <w:t>21</w:t>
      </w:r>
      <w:r w:rsidRPr="003110C6">
        <w:rPr>
          <w:spacing w:val="2"/>
          <w:szCs w:val="24"/>
        </w:rPr>
        <w:t xml:space="preserve"> </w:t>
      </w:r>
      <w:r w:rsidRPr="003110C6">
        <w:rPr>
          <w:szCs w:val="24"/>
        </w:rPr>
        <w:t>sampai</w:t>
      </w:r>
      <w:r w:rsidRPr="003110C6">
        <w:rPr>
          <w:spacing w:val="2"/>
          <w:szCs w:val="24"/>
        </w:rPr>
        <w:t xml:space="preserve"> </w:t>
      </w:r>
      <w:r w:rsidRPr="003110C6">
        <w:rPr>
          <w:szCs w:val="24"/>
        </w:rPr>
        <w:t>dengan</w:t>
      </w:r>
      <w:r w:rsidRPr="003110C6">
        <w:rPr>
          <w:spacing w:val="2"/>
          <w:szCs w:val="24"/>
        </w:rPr>
        <w:t xml:space="preserve"> </w:t>
      </w:r>
      <w:r w:rsidRPr="003110C6">
        <w:rPr>
          <w:szCs w:val="24"/>
        </w:rPr>
        <w:t>Pasal</w:t>
      </w:r>
      <w:r w:rsidRPr="003110C6">
        <w:rPr>
          <w:spacing w:val="2"/>
          <w:szCs w:val="24"/>
        </w:rPr>
        <w:t xml:space="preserve"> </w:t>
      </w:r>
      <w:r w:rsidRPr="003110C6">
        <w:rPr>
          <w:szCs w:val="24"/>
        </w:rPr>
        <w:t>64</w:t>
      </w:r>
      <w:r w:rsidRPr="003110C6">
        <w:rPr>
          <w:spacing w:val="2"/>
          <w:szCs w:val="24"/>
        </w:rPr>
        <w:t xml:space="preserve"> </w:t>
      </w:r>
      <w:r w:rsidRPr="003110C6">
        <w:rPr>
          <w:szCs w:val="24"/>
        </w:rPr>
        <w:t>Undang-Undang</w:t>
      </w:r>
      <w:r w:rsidRPr="003110C6">
        <w:rPr>
          <w:spacing w:val="-5"/>
          <w:szCs w:val="24"/>
        </w:rPr>
        <w:t xml:space="preserve"> </w:t>
      </w:r>
      <w:r w:rsidRPr="003110C6">
        <w:rPr>
          <w:szCs w:val="24"/>
        </w:rPr>
        <w:t>Nomor</w:t>
      </w:r>
      <w:r w:rsidRPr="003110C6">
        <w:rPr>
          <w:spacing w:val="-5"/>
          <w:szCs w:val="24"/>
        </w:rPr>
        <w:t xml:space="preserve"> </w:t>
      </w:r>
      <w:r w:rsidRPr="003110C6">
        <w:rPr>
          <w:szCs w:val="24"/>
        </w:rPr>
        <w:t>37</w:t>
      </w:r>
      <w:r w:rsidRPr="003110C6">
        <w:rPr>
          <w:spacing w:val="-3"/>
          <w:szCs w:val="24"/>
        </w:rPr>
        <w:t xml:space="preserve"> </w:t>
      </w:r>
      <w:r w:rsidRPr="003110C6">
        <w:rPr>
          <w:szCs w:val="24"/>
        </w:rPr>
        <w:t>Tahun</w:t>
      </w:r>
      <w:r w:rsidRPr="003110C6">
        <w:rPr>
          <w:spacing w:val="-3"/>
          <w:szCs w:val="24"/>
        </w:rPr>
        <w:t xml:space="preserve"> </w:t>
      </w:r>
      <w:r w:rsidRPr="003110C6">
        <w:rPr>
          <w:szCs w:val="24"/>
        </w:rPr>
        <w:t>2004</w:t>
      </w:r>
      <w:r w:rsidRPr="003110C6">
        <w:rPr>
          <w:spacing w:val="-57"/>
          <w:szCs w:val="24"/>
        </w:rPr>
        <w:t xml:space="preserve"> </w:t>
      </w:r>
      <w:r w:rsidRPr="003110C6">
        <w:rPr>
          <w:spacing w:val="-1"/>
          <w:szCs w:val="24"/>
        </w:rPr>
        <w:t>tentang</w:t>
      </w:r>
      <w:r w:rsidRPr="003110C6">
        <w:rPr>
          <w:spacing w:val="-17"/>
          <w:szCs w:val="24"/>
        </w:rPr>
        <w:t xml:space="preserve"> </w:t>
      </w:r>
      <w:r w:rsidRPr="003110C6">
        <w:rPr>
          <w:spacing w:val="-1"/>
          <w:szCs w:val="24"/>
        </w:rPr>
        <w:t>Kepailitan</w:t>
      </w:r>
      <w:r w:rsidRPr="003110C6">
        <w:rPr>
          <w:spacing w:val="-13"/>
          <w:szCs w:val="24"/>
        </w:rPr>
        <w:t xml:space="preserve"> </w:t>
      </w:r>
      <w:r w:rsidRPr="003110C6">
        <w:rPr>
          <w:szCs w:val="24"/>
        </w:rPr>
        <w:t>dan</w:t>
      </w:r>
      <w:r w:rsidRPr="003110C6">
        <w:rPr>
          <w:spacing w:val="-13"/>
          <w:szCs w:val="24"/>
        </w:rPr>
        <w:t xml:space="preserve"> </w:t>
      </w:r>
      <w:r w:rsidRPr="003110C6">
        <w:rPr>
          <w:szCs w:val="24"/>
        </w:rPr>
        <w:t>Penundaan</w:t>
      </w:r>
      <w:r w:rsidRPr="003110C6">
        <w:rPr>
          <w:spacing w:val="-11"/>
          <w:szCs w:val="24"/>
        </w:rPr>
        <w:t xml:space="preserve"> </w:t>
      </w:r>
      <w:r w:rsidRPr="003110C6">
        <w:rPr>
          <w:szCs w:val="24"/>
        </w:rPr>
        <w:t>KewajibanPembayaran</w:t>
      </w:r>
      <w:r w:rsidRPr="003110C6">
        <w:rPr>
          <w:spacing w:val="-7"/>
          <w:szCs w:val="24"/>
        </w:rPr>
        <w:t xml:space="preserve"> </w:t>
      </w:r>
      <w:r w:rsidRPr="003110C6">
        <w:rPr>
          <w:szCs w:val="24"/>
        </w:rPr>
        <w:t>Utang</w:t>
      </w:r>
      <w:r w:rsidRPr="003110C6">
        <w:rPr>
          <w:spacing w:val="-14"/>
          <w:szCs w:val="24"/>
        </w:rPr>
        <w:t xml:space="preserve"> </w:t>
      </w:r>
      <w:r w:rsidRPr="003110C6">
        <w:rPr>
          <w:szCs w:val="24"/>
        </w:rPr>
        <w:t>(UU</w:t>
      </w:r>
      <w:r w:rsidRPr="003110C6">
        <w:rPr>
          <w:spacing w:val="-12"/>
          <w:szCs w:val="24"/>
        </w:rPr>
        <w:t xml:space="preserve"> </w:t>
      </w:r>
      <w:r w:rsidRPr="003110C6">
        <w:rPr>
          <w:szCs w:val="24"/>
        </w:rPr>
        <w:t>KPKPU)</w:t>
      </w:r>
      <w:r w:rsidRPr="003110C6">
        <w:rPr>
          <w:spacing w:val="-12"/>
          <w:szCs w:val="24"/>
        </w:rPr>
        <w:t xml:space="preserve"> </w:t>
      </w:r>
      <w:r w:rsidRPr="003110C6">
        <w:rPr>
          <w:szCs w:val="24"/>
        </w:rPr>
        <w:t>menjelaskan</w:t>
      </w:r>
      <w:r w:rsidRPr="003110C6">
        <w:rPr>
          <w:spacing w:val="-57"/>
          <w:szCs w:val="24"/>
        </w:rPr>
        <w:t xml:space="preserve"> </w:t>
      </w:r>
      <w:r w:rsidRPr="003110C6">
        <w:rPr>
          <w:szCs w:val="24"/>
        </w:rPr>
        <w:t>akibat</w:t>
      </w:r>
      <w:r w:rsidRPr="003110C6">
        <w:rPr>
          <w:spacing w:val="-4"/>
          <w:szCs w:val="24"/>
        </w:rPr>
        <w:t xml:space="preserve"> </w:t>
      </w:r>
      <w:r w:rsidRPr="003110C6">
        <w:rPr>
          <w:szCs w:val="24"/>
        </w:rPr>
        <w:t>dari</w:t>
      </w:r>
      <w:r w:rsidRPr="003110C6">
        <w:rPr>
          <w:spacing w:val="-2"/>
          <w:szCs w:val="24"/>
        </w:rPr>
        <w:t xml:space="preserve"> </w:t>
      </w:r>
      <w:r w:rsidRPr="003110C6">
        <w:rPr>
          <w:szCs w:val="24"/>
        </w:rPr>
        <w:t>adanya</w:t>
      </w:r>
      <w:r w:rsidRPr="003110C6">
        <w:rPr>
          <w:spacing w:val="-3"/>
          <w:szCs w:val="24"/>
        </w:rPr>
        <w:t xml:space="preserve"> </w:t>
      </w:r>
      <w:r w:rsidRPr="003110C6">
        <w:rPr>
          <w:szCs w:val="24"/>
        </w:rPr>
        <w:t>kepailitan.</w:t>
      </w:r>
      <w:r w:rsidRPr="003110C6">
        <w:rPr>
          <w:spacing w:val="-2"/>
          <w:szCs w:val="24"/>
        </w:rPr>
        <w:t xml:space="preserve"> </w:t>
      </w:r>
      <w:r w:rsidRPr="003110C6">
        <w:rPr>
          <w:szCs w:val="24"/>
        </w:rPr>
        <w:t>Perseroan</w:t>
      </w:r>
      <w:r w:rsidRPr="003110C6">
        <w:rPr>
          <w:spacing w:val="-4"/>
          <w:szCs w:val="24"/>
        </w:rPr>
        <w:t xml:space="preserve"> </w:t>
      </w:r>
      <w:r w:rsidRPr="003110C6">
        <w:rPr>
          <w:szCs w:val="24"/>
        </w:rPr>
        <w:t>perorangan yang</w:t>
      </w:r>
      <w:r w:rsidRPr="003110C6">
        <w:rPr>
          <w:spacing w:val="-6"/>
          <w:szCs w:val="24"/>
        </w:rPr>
        <w:t xml:space="preserve"> </w:t>
      </w:r>
      <w:r w:rsidRPr="003110C6">
        <w:rPr>
          <w:szCs w:val="24"/>
        </w:rPr>
        <w:t>dinyatakan</w:t>
      </w:r>
      <w:r w:rsidRPr="003110C6">
        <w:rPr>
          <w:spacing w:val="-4"/>
          <w:szCs w:val="24"/>
        </w:rPr>
        <w:t xml:space="preserve"> </w:t>
      </w:r>
      <w:r w:rsidRPr="003110C6">
        <w:rPr>
          <w:szCs w:val="24"/>
        </w:rPr>
        <w:t>pailit</w:t>
      </w:r>
      <w:r w:rsidRPr="003110C6">
        <w:rPr>
          <w:spacing w:val="-2"/>
          <w:szCs w:val="24"/>
        </w:rPr>
        <w:t xml:space="preserve"> </w:t>
      </w:r>
      <w:r w:rsidRPr="003110C6">
        <w:rPr>
          <w:szCs w:val="24"/>
        </w:rPr>
        <w:t>akan</w:t>
      </w:r>
      <w:r w:rsidRPr="003110C6">
        <w:rPr>
          <w:spacing w:val="-4"/>
          <w:szCs w:val="24"/>
        </w:rPr>
        <w:t xml:space="preserve"> </w:t>
      </w:r>
      <w:r w:rsidRPr="003110C6">
        <w:rPr>
          <w:szCs w:val="24"/>
        </w:rPr>
        <w:t>mengalami</w:t>
      </w:r>
      <w:r w:rsidRPr="003110C6">
        <w:rPr>
          <w:spacing w:val="-57"/>
          <w:szCs w:val="24"/>
        </w:rPr>
        <w:t xml:space="preserve"> </w:t>
      </w:r>
      <w:r w:rsidRPr="003110C6">
        <w:rPr>
          <w:szCs w:val="24"/>
        </w:rPr>
        <w:t>kerugian</w:t>
      </w:r>
      <w:r w:rsidRPr="003110C6">
        <w:rPr>
          <w:spacing w:val="5"/>
          <w:szCs w:val="24"/>
        </w:rPr>
        <w:t xml:space="preserve"> </w:t>
      </w:r>
      <w:r w:rsidRPr="003110C6">
        <w:rPr>
          <w:szCs w:val="24"/>
        </w:rPr>
        <w:t>atas</w:t>
      </w:r>
      <w:r w:rsidRPr="003110C6">
        <w:rPr>
          <w:spacing w:val="4"/>
          <w:szCs w:val="24"/>
        </w:rPr>
        <w:t xml:space="preserve"> </w:t>
      </w:r>
      <w:r w:rsidRPr="003110C6">
        <w:rPr>
          <w:szCs w:val="24"/>
        </w:rPr>
        <w:t>hilangnya</w:t>
      </w:r>
      <w:r w:rsidRPr="003110C6">
        <w:rPr>
          <w:spacing w:val="8"/>
          <w:szCs w:val="24"/>
        </w:rPr>
        <w:t xml:space="preserve"> </w:t>
      </w:r>
      <w:r w:rsidRPr="003110C6">
        <w:rPr>
          <w:szCs w:val="24"/>
        </w:rPr>
        <w:t>kewenangan</w:t>
      </w:r>
      <w:r w:rsidRPr="003110C6">
        <w:rPr>
          <w:spacing w:val="3"/>
          <w:szCs w:val="24"/>
        </w:rPr>
        <w:t xml:space="preserve"> </w:t>
      </w:r>
      <w:r w:rsidRPr="003110C6">
        <w:rPr>
          <w:szCs w:val="24"/>
        </w:rPr>
        <w:t>keperdataan</w:t>
      </w:r>
      <w:r w:rsidRPr="003110C6">
        <w:rPr>
          <w:spacing w:val="7"/>
          <w:szCs w:val="24"/>
        </w:rPr>
        <w:t xml:space="preserve"> </w:t>
      </w:r>
      <w:r w:rsidRPr="003110C6">
        <w:rPr>
          <w:szCs w:val="24"/>
        </w:rPr>
        <w:t>untuk</w:t>
      </w:r>
      <w:r w:rsidRPr="003110C6">
        <w:rPr>
          <w:spacing w:val="5"/>
          <w:szCs w:val="24"/>
        </w:rPr>
        <w:t xml:space="preserve"> </w:t>
      </w:r>
      <w:r w:rsidRPr="003110C6">
        <w:rPr>
          <w:szCs w:val="24"/>
        </w:rPr>
        <w:t>memiliki</w:t>
      </w:r>
      <w:r w:rsidRPr="003110C6">
        <w:rPr>
          <w:spacing w:val="5"/>
          <w:szCs w:val="24"/>
        </w:rPr>
        <w:t xml:space="preserve"> </w:t>
      </w:r>
      <w:r w:rsidRPr="003110C6">
        <w:rPr>
          <w:szCs w:val="24"/>
        </w:rPr>
        <w:t>kekayaannya.</w:t>
      </w:r>
      <w:r w:rsidRPr="003110C6">
        <w:rPr>
          <w:spacing w:val="6"/>
          <w:szCs w:val="24"/>
        </w:rPr>
        <w:t xml:space="preserve"> </w:t>
      </w:r>
      <w:r w:rsidRPr="003110C6">
        <w:rPr>
          <w:szCs w:val="24"/>
        </w:rPr>
        <w:t>Kepailitan</w:t>
      </w:r>
      <w:r w:rsidRPr="003110C6">
        <w:rPr>
          <w:spacing w:val="-57"/>
          <w:szCs w:val="24"/>
        </w:rPr>
        <w:t xml:space="preserve"> </w:t>
      </w:r>
      <w:r w:rsidRPr="003110C6">
        <w:rPr>
          <w:szCs w:val="24"/>
        </w:rPr>
        <w:t>mengakibatkan</w:t>
      </w:r>
      <w:r w:rsidRPr="003110C6">
        <w:rPr>
          <w:spacing w:val="-9"/>
          <w:szCs w:val="24"/>
        </w:rPr>
        <w:t xml:space="preserve"> </w:t>
      </w:r>
      <w:r w:rsidRPr="003110C6">
        <w:rPr>
          <w:szCs w:val="24"/>
        </w:rPr>
        <w:t>harta</w:t>
      </w:r>
      <w:r w:rsidRPr="003110C6">
        <w:rPr>
          <w:spacing w:val="-6"/>
          <w:szCs w:val="24"/>
        </w:rPr>
        <w:t xml:space="preserve"> </w:t>
      </w:r>
      <w:r w:rsidRPr="003110C6">
        <w:rPr>
          <w:szCs w:val="24"/>
        </w:rPr>
        <w:t>kekayaan</w:t>
      </w:r>
      <w:r w:rsidRPr="003110C6">
        <w:rPr>
          <w:spacing w:val="-5"/>
          <w:szCs w:val="24"/>
        </w:rPr>
        <w:t xml:space="preserve"> </w:t>
      </w:r>
      <w:r w:rsidRPr="003110C6">
        <w:rPr>
          <w:szCs w:val="24"/>
        </w:rPr>
        <w:t>debitor</w:t>
      </w:r>
      <w:r w:rsidRPr="003110C6">
        <w:rPr>
          <w:spacing w:val="-7"/>
          <w:szCs w:val="24"/>
        </w:rPr>
        <w:t xml:space="preserve"> </w:t>
      </w:r>
      <w:r w:rsidRPr="003110C6">
        <w:rPr>
          <w:szCs w:val="24"/>
        </w:rPr>
        <w:t>tidak</w:t>
      </w:r>
      <w:r w:rsidRPr="003110C6">
        <w:rPr>
          <w:spacing w:val="-6"/>
          <w:szCs w:val="24"/>
        </w:rPr>
        <w:t xml:space="preserve"> </w:t>
      </w:r>
      <w:r w:rsidRPr="003110C6">
        <w:rPr>
          <w:szCs w:val="24"/>
        </w:rPr>
        <w:t>dapat</w:t>
      </w:r>
      <w:r w:rsidRPr="003110C6">
        <w:rPr>
          <w:spacing w:val="-6"/>
          <w:szCs w:val="24"/>
        </w:rPr>
        <w:t xml:space="preserve"> </w:t>
      </w:r>
      <w:r w:rsidRPr="003110C6">
        <w:rPr>
          <w:szCs w:val="24"/>
        </w:rPr>
        <w:t>dikuasai</w:t>
      </w:r>
      <w:r w:rsidRPr="003110C6">
        <w:rPr>
          <w:spacing w:val="-5"/>
          <w:szCs w:val="24"/>
        </w:rPr>
        <w:t xml:space="preserve"> </w:t>
      </w:r>
      <w:r w:rsidRPr="003110C6">
        <w:rPr>
          <w:szCs w:val="24"/>
        </w:rPr>
        <w:t>jika</w:t>
      </w:r>
      <w:r w:rsidRPr="003110C6">
        <w:rPr>
          <w:spacing w:val="-8"/>
          <w:szCs w:val="24"/>
        </w:rPr>
        <w:t xml:space="preserve"> </w:t>
      </w:r>
      <w:r w:rsidRPr="003110C6">
        <w:rPr>
          <w:szCs w:val="24"/>
        </w:rPr>
        <w:t>termasuk</w:t>
      </w:r>
      <w:r w:rsidRPr="003110C6">
        <w:rPr>
          <w:spacing w:val="-9"/>
          <w:szCs w:val="24"/>
        </w:rPr>
        <w:t xml:space="preserve"> </w:t>
      </w:r>
      <w:r w:rsidRPr="003110C6">
        <w:rPr>
          <w:szCs w:val="24"/>
        </w:rPr>
        <w:t>dalam</w:t>
      </w:r>
      <w:r w:rsidRPr="003110C6">
        <w:rPr>
          <w:spacing w:val="-8"/>
          <w:szCs w:val="24"/>
        </w:rPr>
        <w:t xml:space="preserve"> </w:t>
      </w:r>
      <w:r w:rsidRPr="003110C6">
        <w:rPr>
          <w:szCs w:val="24"/>
        </w:rPr>
        <w:t>harta</w:t>
      </w:r>
      <w:r w:rsidRPr="003110C6">
        <w:rPr>
          <w:spacing w:val="-10"/>
          <w:szCs w:val="24"/>
        </w:rPr>
        <w:t xml:space="preserve"> </w:t>
      </w:r>
      <w:r w:rsidRPr="003110C6">
        <w:rPr>
          <w:szCs w:val="24"/>
        </w:rPr>
        <w:t>pailit.</w:t>
      </w:r>
    </w:p>
    <w:p w14:paraId="5D7EA9B3" w14:textId="77777777" w:rsidR="003110C6" w:rsidRPr="003110C6" w:rsidRDefault="003110C6" w:rsidP="005B365F">
      <w:pPr>
        <w:pStyle w:val="BodyText"/>
        <w:spacing w:after="0" w:line="360" w:lineRule="auto"/>
        <w:ind w:right="-1" w:firstLine="719"/>
        <w:rPr>
          <w:szCs w:val="24"/>
        </w:rPr>
      </w:pPr>
      <w:r w:rsidRPr="003110C6">
        <w:rPr>
          <w:szCs w:val="24"/>
        </w:rPr>
        <w:t>UU KPKPU tidak membedakan aturan kepailitan badan hukum, perorangan, serta</w:t>
      </w:r>
      <w:r w:rsidRPr="003110C6">
        <w:rPr>
          <w:spacing w:val="1"/>
          <w:szCs w:val="24"/>
        </w:rPr>
        <w:t xml:space="preserve"> </w:t>
      </w:r>
      <w:r w:rsidRPr="003110C6">
        <w:rPr>
          <w:szCs w:val="24"/>
        </w:rPr>
        <w:t>usaha kecil. Akibat hukum kepailitan perseroan perorangan meliputi (a) putusan kepailitan</w:t>
      </w:r>
      <w:r w:rsidRPr="003110C6">
        <w:rPr>
          <w:spacing w:val="1"/>
          <w:szCs w:val="24"/>
        </w:rPr>
        <w:t xml:space="preserve"> </w:t>
      </w:r>
      <w:r w:rsidRPr="003110C6">
        <w:rPr>
          <w:szCs w:val="24"/>
        </w:rPr>
        <w:lastRenderedPageBreak/>
        <w:t>memiliki</w:t>
      </w:r>
      <w:r w:rsidRPr="003110C6">
        <w:rPr>
          <w:spacing w:val="1"/>
          <w:szCs w:val="24"/>
        </w:rPr>
        <w:t xml:space="preserve"> </w:t>
      </w:r>
      <w:r w:rsidRPr="003110C6">
        <w:rPr>
          <w:szCs w:val="24"/>
        </w:rPr>
        <w:t>asas</w:t>
      </w:r>
      <w:r w:rsidRPr="003110C6">
        <w:rPr>
          <w:spacing w:val="1"/>
          <w:szCs w:val="24"/>
        </w:rPr>
        <w:t xml:space="preserve"> </w:t>
      </w:r>
      <w:r w:rsidRPr="003110C6">
        <w:rPr>
          <w:szCs w:val="24"/>
        </w:rPr>
        <w:t>serta-merta</w:t>
      </w:r>
      <w:r w:rsidRPr="003110C6">
        <w:rPr>
          <w:spacing w:val="1"/>
          <w:szCs w:val="24"/>
        </w:rPr>
        <w:t xml:space="preserve"> </w:t>
      </w:r>
      <w:r w:rsidRPr="003110C6">
        <w:rPr>
          <w:szCs w:val="24"/>
        </w:rPr>
        <w:t>dan</w:t>
      </w:r>
      <w:r w:rsidRPr="003110C6">
        <w:rPr>
          <w:spacing w:val="1"/>
          <w:szCs w:val="24"/>
        </w:rPr>
        <w:t xml:space="preserve"> </w:t>
      </w:r>
      <w:r w:rsidRPr="003110C6">
        <w:rPr>
          <w:szCs w:val="24"/>
        </w:rPr>
        <w:t>dapat</w:t>
      </w:r>
      <w:r w:rsidRPr="003110C6">
        <w:rPr>
          <w:spacing w:val="1"/>
          <w:szCs w:val="24"/>
        </w:rPr>
        <w:t xml:space="preserve"> </w:t>
      </w:r>
      <w:r w:rsidRPr="003110C6">
        <w:rPr>
          <w:szCs w:val="24"/>
        </w:rPr>
        <w:t>dijalankan</w:t>
      </w:r>
      <w:r w:rsidRPr="003110C6">
        <w:rPr>
          <w:spacing w:val="1"/>
          <w:szCs w:val="24"/>
        </w:rPr>
        <w:t xml:space="preserve"> </w:t>
      </w:r>
      <w:r w:rsidRPr="003110C6">
        <w:rPr>
          <w:szCs w:val="24"/>
        </w:rPr>
        <w:t>terlebih</w:t>
      </w:r>
      <w:r w:rsidRPr="003110C6">
        <w:rPr>
          <w:spacing w:val="1"/>
          <w:szCs w:val="24"/>
        </w:rPr>
        <w:t xml:space="preserve"> </w:t>
      </w:r>
      <w:r w:rsidRPr="003110C6">
        <w:rPr>
          <w:szCs w:val="24"/>
        </w:rPr>
        <w:t>dahulu</w:t>
      </w:r>
      <w:r w:rsidRPr="003110C6">
        <w:rPr>
          <w:spacing w:val="1"/>
          <w:szCs w:val="24"/>
        </w:rPr>
        <w:t xml:space="preserve"> </w:t>
      </w:r>
      <w:r w:rsidRPr="003110C6">
        <w:rPr>
          <w:szCs w:val="24"/>
        </w:rPr>
        <w:t>karena</w:t>
      </w:r>
      <w:r w:rsidRPr="003110C6">
        <w:rPr>
          <w:spacing w:val="1"/>
          <w:szCs w:val="24"/>
        </w:rPr>
        <w:t xml:space="preserve"> </w:t>
      </w:r>
      <w:r w:rsidRPr="003110C6">
        <w:rPr>
          <w:szCs w:val="24"/>
        </w:rPr>
        <w:t>sebagai</w:t>
      </w:r>
      <w:r w:rsidRPr="003110C6">
        <w:rPr>
          <w:spacing w:val="1"/>
          <w:szCs w:val="24"/>
        </w:rPr>
        <w:t xml:space="preserve"> </w:t>
      </w:r>
      <w:r w:rsidRPr="003110C6">
        <w:rPr>
          <w:szCs w:val="24"/>
        </w:rPr>
        <w:t>alat</w:t>
      </w:r>
      <w:r w:rsidRPr="003110C6">
        <w:rPr>
          <w:spacing w:val="1"/>
          <w:szCs w:val="24"/>
        </w:rPr>
        <w:t xml:space="preserve"> </w:t>
      </w:r>
      <w:r w:rsidRPr="003110C6">
        <w:rPr>
          <w:szCs w:val="24"/>
        </w:rPr>
        <w:t>mempercepat likuidasi harta debitor dan mencegah perebutan harta debitor dari eksekusi</w:t>
      </w:r>
      <w:r w:rsidRPr="003110C6">
        <w:rPr>
          <w:spacing w:val="1"/>
          <w:szCs w:val="24"/>
        </w:rPr>
        <w:t xml:space="preserve"> </w:t>
      </w:r>
      <w:r w:rsidRPr="003110C6">
        <w:rPr>
          <w:szCs w:val="24"/>
        </w:rPr>
        <w:t>ilegal yang dilakukan kreditor, (b) sitaan umum meliputi harta pailit beserta harta yang</w:t>
      </w:r>
      <w:r w:rsidRPr="003110C6">
        <w:rPr>
          <w:spacing w:val="1"/>
          <w:szCs w:val="24"/>
        </w:rPr>
        <w:t xml:space="preserve"> </w:t>
      </w:r>
      <w:r w:rsidRPr="003110C6">
        <w:rPr>
          <w:szCs w:val="24"/>
        </w:rPr>
        <w:t>diperoleh selama kepailitan, (c) kehilangan wewenang dalam harta kekayaan bukan status</w:t>
      </w:r>
      <w:r w:rsidRPr="003110C6">
        <w:rPr>
          <w:spacing w:val="1"/>
          <w:szCs w:val="24"/>
        </w:rPr>
        <w:t xml:space="preserve"> </w:t>
      </w:r>
      <w:r w:rsidRPr="003110C6">
        <w:rPr>
          <w:szCs w:val="24"/>
        </w:rPr>
        <w:t>pribadinya, (d) harta pailit tidak dapat digunakan untuk membayar segala perikatan setelah</w:t>
      </w:r>
      <w:r w:rsidRPr="003110C6">
        <w:rPr>
          <w:spacing w:val="1"/>
          <w:szCs w:val="24"/>
        </w:rPr>
        <w:t xml:space="preserve"> </w:t>
      </w:r>
      <w:r w:rsidRPr="003110C6">
        <w:rPr>
          <w:szCs w:val="24"/>
        </w:rPr>
        <w:t>putusan</w:t>
      </w:r>
      <w:r w:rsidRPr="003110C6">
        <w:rPr>
          <w:spacing w:val="1"/>
          <w:szCs w:val="24"/>
        </w:rPr>
        <w:t xml:space="preserve"> </w:t>
      </w:r>
      <w:r w:rsidRPr="003110C6">
        <w:rPr>
          <w:szCs w:val="24"/>
        </w:rPr>
        <w:t>pailit,</w:t>
      </w:r>
      <w:r w:rsidRPr="003110C6">
        <w:rPr>
          <w:spacing w:val="1"/>
          <w:szCs w:val="24"/>
        </w:rPr>
        <w:t xml:space="preserve"> </w:t>
      </w:r>
      <w:r w:rsidRPr="003110C6">
        <w:rPr>
          <w:szCs w:val="24"/>
        </w:rPr>
        <w:t>(e)</w:t>
      </w:r>
      <w:r w:rsidRPr="003110C6">
        <w:rPr>
          <w:spacing w:val="1"/>
          <w:szCs w:val="24"/>
        </w:rPr>
        <w:t xml:space="preserve"> </w:t>
      </w:r>
      <w:r w:rsidRPr="003110C6">
        <w:rPr>
          <w:szCs w:val="24"/>
        </w:rPr>
        <w:t>pembayaran</w:t>
      </w:r>
      <w:r w:rsidRPr="003110C6">
        <w:rPr>
          <w:spacing w:val="1"/>
          <w:szCs w:val="24"/>
        </w:rPr>
        <w:t xml:space="preserve"> </w:t>
      </w:r>
      <w:r w:rsidRPr="003110C6">
        <w:rPr>
          <w:szCs w:val="24"/>
        </w:rPr>
        <w:t>piutang</w:t>
      </w:r>
      <w:r w:rsidRPr="003110C6">
        <w:rPr>
          <w:spacing w:val="1"/>
          <w:szCs w:val="24"/>
        </w:rPr>
        <w:t xml:space="preserve"> </w:t>
      </w:r>
      <w:r w:rsidRPr="003110C6">
        <w:rPr>
          <w:szCs w:val="24"/>
        </w:rPr>
        <w:t>harus</w:t>
      </w:r>
      <w:r w:rsidRPr="003110C6">
        <w:rPr>
          <w:spacing w:val="1"/>
          <w:szCs w:val="24"/>
        </w:rPr>
        <w:t xml:space="preserve"> </w:t>
      </w:r>
      <w:r w:rsidRPr="003110C6">
        <w:rPr>
          <w:szCs w:val="24"/>
        </w:rPr>
        <w:t>dilakukan</w:t>
      </w:r>
      <w:r w:rsidRPr="003110C6">
        <w:rPr>
          <w:spacing w:val="1"/>
          <w:szCs w:val="24"/>
        </w:rPr>
        <w:t xml:space="preserve"> </w:t>
      </w:r>
      <w:r w:rsidRPr="003110C6">
        <w:rPr>
          <w:szCs w:val="24"/>
        </w:rPr>
        <w:t>oleh</w:t>
      </w:r>
      <w:r w:rsidRPr="003110C6">
        <w:rPr>
          <w:spacing w:val="1"/>
          <w:szCs w:val="24"/>
        </w:rPr>
        <w:t xml:space="preserve"> </w:t>
      </w:r>
      <w:r w:rsidRPr="003110C6">
        <w:rPr>
          <w:szCs w:val="24"/>
        </w:rPr>
        <w:t>kurator,</w:t>
      </w:r>
      <w:r w:rsidRPr="003110C6">
        <w:rPr>
          <w:spacing w:val="1"/>
          <w:szCs w:val="24"/>
        </w:rPr>
        <w:t xml:space="preserve"> </w:t>
      </w:r>
      <w:r w:rsidRPr="003110C6">
        <w:rPr>
          <w:szCs w:val="24"/>
        </w:rPr>
        <w:t>(f)</w:t>
      </w:r>
      <w:r w:rsidRPr="003110C6">
        <w:rPr>
          <w:spacing w:val="1"/>
          <w:szCs w:val="24"/>
        </w:rPr>
        <w:t xml:space="preserve"> </w:t>
      </w:r>
      <w:r w:rsidRPr="003110C6">
        <w:rPr>
          <w:szCs w:val="24"/>
        </w:rPr>
        <w:t>penghentian</w:t>
      </w:r>
      <w:r w:rsidRPr="003110C6">
        <w:rPr>
          <w:spacing w:val="1"/>
          <w:szCs w:val="24"/>
        </w:rPr>
        <w:t xml:space="preserve"> </w:t>
      </w:r>
      <w:r w:rsidRPr="003110C6">
        <w:rPr>
          <w:szCs w:val="24"/>
        </w:rPr>
        <w:t>penetapan pelaksanaan pengadilan terkait kekayaan debitor sebelum kepailitan termasuk</w:t>
      </w:r>
      <w:r w:rsidRPr="003110C6">
        <w:rPr>
          <w:spacing w:val="1"/>
          <w:szCs w:val="24"/>
        </w:rPr>
        <w:t xml:space="preserve"> </w:t>
      </w:r>
      <w:r w:rsidRPr="003110C6">
        <w:rPr>
          <w:szCs w:val="24"/>
        </w:rPr>
        <w:t>tidak</w:t>
      </w:r>
      <w:r w:rsidRPr="003110C6">
        <w:rPr>
          <w:spacing w:val="-13"/>
          <w:szCs w:val="24"/>
        </w:rPr>
        <w:t xml:space="preserve"> </w:t>
      </w:r>
      <w:r w:rsidRPr="003110C6">
        <w:rPr>
          <w:szCs w:val="24"/>
        </w:rPr>
        <w:t>ada</w:t>
      </w:r>
      <w:r w:rsidRPr="003110C6">
        <w:rPr>
          <w:spacing w:val="-14"/>
          <w:szCs w:val="24"/>
        </w:rPr>
        <w:t xml:space="preserve"> </w:t>
      </w:r>
      <w:r w:rsidRPr="003110C6">
        <w:rPr>
          <w:szCs w:val="24"/>
        </w:rPr>
        <w:t>putusan</w:t>
      </w:r>
      <w:r w:rsidRPr="003110C6">
        <w:rPr>
          <w:spacing w:val="-13"/>
          <w:szCs w:val="24"/>
        </w:rPr>
        <w:t xml:space="preserve"> </w:t>
      </w:r>
      <w:r w:rsidRPr="003110C6">
        <w:rPr>
          <w:szCs w:val="24"/>
        </w:rPr>
        <w:t>menyandera</w:t>
      </w:r>
      <w:r w:rsidRPr="003110C6">
        <w:rPr>
          <w:spacing w:val="-14"/>
          <w:szCs w:val="24"/>
        </w:rPr>
        <w:t xml:space="preserve"> </w:t>
      </w:r>
      <w:r w:rsidRPr="003110C6">
        <w:rPr>
          <w:szCs w:val="24"/>
        </w:rPr>
        <w:t>debitor</w:t>
      </w:r>
      <w:r w:rsidRPr="003110C6">
        <w:rPr>
          <w:spacing w:val="-14"/>
          <w:szCs w:val="24"/>
        </w:rPr>
        <w:t xml:space="preserve"> </w:t>
      </w:r>
      <w:r w:rsidRPr="003110C6">
        <w:rPr>
          <w:szCs w:val="24"/>
        </w:rPr>
        <w:t>sejak</w:t>
      </w:r>
      <w:r w:rsidRPr="003110C6">
        <w:rPr>
          <w:spacing w:val="-14"/>
          <w:szCs w:val="24"/>
        </w:rPr>
        <w:t xml:space="preserve"> </w:t>
      </w:r>
      <w:r w:rsidRPr="003110C6">
        <w:rPr>
          <w:szCs w:val="24"/>
        </w:rPr>
        <w:t>penetapan</w:t>
      </w:r>
      <w:r w:rsidRPr="003110C6">
        <w:rPr>
          <w:spacing w:val="-12"/>
          <w:szCs w:val="24"/>
        </w:rPr>
        <w:t xml:space="preserve"> </w:t>
      </w:r>
      <w:r w:rsidRPr="003110C6">
        <w:rPr>
          <w:szCs w:val="24"/>
        </w:rPr>
        <w:t>pailit,</w:t>
      </w:r>
      <w:r w:rsidRPr="003110C6">
        <w:rPr>
          <w:spacing w:val="-13"/>
          <w:szCs w:val="24"/>
        </w:rPr>
        <w:t xml:space="preserve"> </w:t>
      </w:r>
      <w:r w:rsidRPr="003110C6">
        <w:rPr>
          <w:szCs w:val="24"/>
        </w:rPr>
        <w:t>(g)</w:t>
      </w:r>
      <w:r w:rsidRPr="003110C6">
        <w:rPr>
          <w:spacing w:val="-10"/>
          <w:szCs w:val="24"/>
        </w:rPr>
        <w:t xml:space="preserve"> </w:t>
      </w:r>
      <w:r w:rsidRPr="003110C6">
        <w:rPr>
          <w:szCs w:val="24"/>
        </w:rPr>
        <w:t>pekerja</w:t>
      </w:r>
      <w:r w:rsidRPr="003110C6">
        <w:rPr>
          <w:spacing w:val="-14"/>
          <w:szCs w:val="24"/>
        </w:rPr>
        <w:t xml:space="preserve"> </w:t>
      </w:r>
      <w:r w:rsidRPr="003110C6">
        <w:rPr>
          <w:szCs w:val="24"/>
        </w:rPr>
        <w:t>dapat</w:t>
      </w:r>
      <w:r w:rsidRPr="003110C6">
        <w:rPr>
          <w:spacing w:val="-13"/>
          <w:szCs w:val="24"/>
        </w:rPr>
        <w:t xml:space="preserve"> </w:t>
      </w:r>
      <w:r w:rsidRPr="003110C6">
        <w:rPr>
          <w:szCs w:val="24"/>
        </w:rPr>
        <w:t>diberhentikan</w:t>
      </w:r>
      <w:r w:rsidRPr="003110C6">
        <w:rPr>
          <w:spacing w:val="-58"/>
          <w:szCs w:val="24"/>
        </w:rPr>
        <w:t xml:space="preserve"> </w:t>
      </w:r>
      <w:r w:rsidRPr="003110C6">
        <w:rPr>
          <w:szCs w:val="24"/>
        </w:rPr>
        <w:t>oleh kurator dengan jangka waktu sesuai perjanjian dan peraturan perundang-undangan</w:t>
      </w:r>
      <w:r w:rsidRPr="003110C6">
        <w:rPr>
          <w:spacing w:val="1"/>
          <w:szCs w:val="24"/>
        </w:rPr>
        <w:t xml:space="preserve"> </w:t>
      </w:r>
      <w:r w:rsidRPr="003110C6">
        <w:rPr>
          <w:szCs w:val="24"/>
        </w:rPr>
        <w:t>dengan</w:t>
      </w:r>
      <w:r w:rsidRPr="003110C6">
        <w:rPr>
          <w:spacing w:val="-11"/>
          <w:szCs w:val="24"/>
        </w:rPr>
        <w:t xml:space="preserve"> </w:t>
      </w:r>
      <w:r w:rsidRPr="003110C6">
        <w:rPr>
          <w:szCs w:val="24"/>
        </w:rPr>
        <w:t>pemberitahuan</w:t>
      </w:r>
      <w:r w:rsidRPr="003110C6">
        <w:rPr>
          <w:spacing w:val="-11"/>
          <w:szCs w:val="24"/>
        </w:rPr>
        <w:t xml:space="preserve"> </w:t>
      </w:r>
      <w:r w:rsidRPr="003110C6">
        <w:rPr>
          <w:szCs w:val="24"/>
        </w:rPr>
        <w:t>paling</w:t>
      </w:r>
      <w:r w:rsidRPr="003110C6">
        <w:rPr>
          <w:spacing w:val="-13"/>
          <w:szCs w:val="24"/>
        </w:rPr>
        <w:t xml:space="preserve"> </w:t>
      </w:r>
      <w:r w:rsidRPr="003110C6">
        <w:rPr>
          <w:szCs w:val="24"/>
        </w:rPr>
        <w:t>singkat</w:t>
      </w:r>
      <w:r w:rsidRPr="003110C6">
        <w:rPr>
          <w:spacing w:val="-11"/>
          <w:szCs w:val="24"/>
        </w:rPr>
        <w:t xml:space="preserve"> </w:t>
      </w:r>
      <w:r w:rsidRPr="003110C6">
        <w:rPr>
          <w:szCs w:val="24"/>
        </w:rPr>
        <w:t>45</w:t>
      </w:r>
      <w:r w:rsidRPr="003110C6">
        <w:rPr>
          <w:spacing w:val="-11"/>
          <w:szCs w:val="24"/>
        </w:rPr>
        <w:t xml:space="preserve"> </w:t>
      </w:r>
      <w:r w:rsidRPr="003110C6">
        <w:rPr>
          <w:szCs w:val="24"/>
        </w:rPr>
        <w:t>hari</w:t>
      </w:r>
      <w:r w:rsidRPr="003110C6">
        <w:rPr>
          <w:spacing w:val="-11"/>
          <w:szCs w:val="24"/>
        </w:rPr>
        <w:t xml:space="preserve"> </w:t>
      </w:r>
      <w:r w:rsidRPr="003110C6">
        <w:rPr>
          <w:szCs w:val="24"/>
        </w:rPr>
        <w:t>sebelumnya</w:t>
      </w:r>
      <w:r w:rsidRPr="003110C6">
        <w:rPr>
          <w:spacing w:val="-7"/>
          <w:szCs w:val="24"/>
        </w:rPr>
        <w:t xml:space="preserve"> </w:t>
      </w:r>
      <w:r w:rsidRPr="003110C6">
        <w:rPr>
          <w:szCs w:val="24"/>
        </w:rPr>
        <w:t>atau</w:t>
      </w:r>
      <w:r w:rsidRPr="003110C6">
        <w:rPr>
          <w:spacing w:val="-12"/>
          <w:szCs w:val="24"/>
        </w:rPr>
        <w:t xml:space="preserve"> </w:t>
      </w:r>
      <w:r w:rsidRPr="003110C6">
        <w:rPr>
          <w:szCs w:val="24"/>
        </w:rPr>
        <w:t>sebaliknya</w:t>
      </w:r>
      <w:r w:rsidRPr="003110C6">
        <w:rPr>
          <w:spacing w:val="-11"/>
          <w:szCs w:val="24"/>
        </w:rPr>
        <w:t xml:space="preserve"> </w:t>
      </w:r>
      <w:r w:rsidRPr="003110C6">
        <w:rPr>
          <w:szCs w:val="24"/>
        </w:rPr>
        <w:t>para</w:t>
      </w:r>
      <w:r w:rsidRPr="003110C6">
        <w:rPr>
          <w:spacing w:val="-13"/>
          <w:szCs w:val="24"/>
        </w:rPr>
        <w:t xml:space="preserve"> </w:t>
      </w:r>
      <w:r w:rsidRPr="003110C6">
        <w:rPr>
          <w:szCs w:val="24"/>
        </w:rPr>
        <w:t>pekerja</w:t>
      </w:r>
      <w:r w:rsidRPr="003110C6">
        <w:rPr>
          <w:spacing w:val="-12"/>
          <w:szCs w:val="24"/>
        </w:rPr>
        <w:t xml:space="preserve"> </w:t>
      </w:r>
      <w:r w:rsidRPr="003110C6">
        <w:rPr>
          <w:szCs w:val="24"/>
        </w:rPr>
        <w:t>dapat</w:t>
      </w:r>
      <w:r w:rsidRPr="003110C6">
        <w:rPr>
          <w:spacing w:val="-58"/>
          <w:szCs w:val="24"/>
        </w:rPr>
        <w:t xml:space="preserve"> </w:t>
      </w:r>
      <w:r w:rsidRPr="003110C6">
        <w:rPr>
          <w:szCs w:val="24"/>
        </w:rPr>
        <w:t>memutus hubungan kerja dengan debitor yang pailit, (h) kreditor separatis diberi waktu</w:t>
      </w:r>
      <w:r w:rsidRPr="003110C6">
        <w:rPr>
          <w:spacing w:val="1"/>
          <w:szCs w:val="24"/>
        </w:rPr>
        <w:t xml:space="preserve"> </w:t>
      </w:r>
      <w:r w:rsidRPr="003110C6">
        <w:rPr>
          <w:szCs w:val="24"/>
        </w:rPr>
        <w:t>untuk menjual sendiri terdapat ketentuan khusus mengenai masa tangguh dan eksekusi</w:t>
      </w:r>
      <w:r w:rsidRPr="003110C6">
        <w:rPr>
          <w:spacing w:val="1"/>
          <w:szCs w:val="24"/>
        </w:rPr>
        <w:t xml:space="preserve"> </w:t>
      </w:r>
      <w:r w:rsidRPr="003110C6">
        <w:rPr>
          <w:szCs w:val="24"/>
        </w:rPr>
        <w:t>jaminan</w:t>
      </w:r>
      <w:r w:rsidRPr="003110C6">
        <w:rPr>
          <w:spacing w:val="-4"/>
          <w:szCs w:val="24"/>
        </w:rPr>
        <w:t xml:space="preserve"> </w:t>
      </w:r>
      <w:r w:rsidRPr="003110C6">
        <w:rPr>
          <w:szCs w:val="24"/>
        </w:rPr>
        <w:t>oleh</w:t>
      </w:r>
      <w:r w:rsidRPr="003110C6">
        <w:rPr>
          <w:spacing w:val="-4"/>
          <w:szCs w:val="24"/>
        </w:rPr>
        <w:t xml:space="preserve"> </w:t>
      </w:r>
      <w:r w:rsidRPr="003110C6">
        <w:rPr>
          <w:szCs w:val="24"/>
        </w:rPr>
        <w:t>kurator,</w:t>
      </w:r>
      <w:r w:rsidRPr="003110C6">
        <w:rPr>
          <w:spacing w:val="-4"/>
          <w:szCs w:val="24"/>
        </w:rPr>
        <w:t xml:space="preserve"> </w:t>
      </w:r>
      <w:r w:rsidRPr="003110C6">
        <w:rPr>
          <w:szCs w:val="24"/>
        </w:rPr>
        <w:t>(i)</w:t>
      </w:r>
      <w:r w:rsidRPr="003110C6">
        <w:rPr>
          <w:spacing w:val="-1"/>
          <w:szCs w:val="24"/>
        </w:rPr>
        <w:t xml:space="preserve"> </w:t>
      </w:r>
      <w:r w:rsidRPr="003110C6">
        <w:rPr>
          <w:i/>
          <w:szCs w:val="24"/>
        </w:rPr>
        <w:t>actio</w:t>
      </w:r>
      <w:r w:rsidRPr="003110C6">
        <w:rPr>
          <w:i/>
          <w:spacing w:val="-4"/>
          <w:szCs w:val="24"/>
        </w:rPr>
        <w:t xml:space="preserve"> </w:t>
      </w:r>
      <w:r w:rsidRPr="003110C6">
        <w:rPr>
          <w:i/>
          <w:szCs w:val="24"/>
        </w:rPr>
        <w:t>pauliana</w:t>
      </w:r>
      <w:r w:rsidRPr="003110C6">
        <w:rPr>
          <w:i/>
          <w:spacing w:val="-4"/>
          <w:szCs w:val="24"/>
        </w:rPr>
        <w:t xml:space="preserve"> </w:t>
      </w:r>
      <w:r w:rsidRPr="003110C6">
        <w:rPr>
          <w:szCs w:val="24"/>
        </w:rPr>
        <w:t>sebagaimana</w:t>
      </w:r>
      <w:r w:rsidRPr="003110C6">
        <w:rPr>
          <w:spacing w:val="-4"/>
          <w:szCs w:val="24"/>
        </w:rPr>
        <w:t xml:space="preserve"> </w:t>
      </w:r>
      <w:r w:rsidRPr="003110C6">
        <w:rPr>
          <w:szCs w:val="24"/>
        </w:rPr>
        <w:t>Pasal</w:t>
      </w:r>
      <w:r w:rsidRPr="003110C6">
        <w:rPr>
          <w:spacing w:val="-3"/>
          <w:szCs w:val="24"/>
        </w:rPr>
        <w:t xml:space="preserve"> </w:t>
      </w:r>
      <w:r w:rsidRPr="003110C6">
        <w:rPr>
          <w:szCs w:val="24"/>
        </w:rPr>
        <w:t>41</w:t>
      </w:r>
      <w:r w:rsidRPr="003110C6">
        <w:rPr>
          <w:spacing w:val="-4"/>
          <w:szCs w:val="24"/>
        </w:rPr>
        <w:t xml:space="preserve"> </w:t>
      </w:r>
      <w:r w:rsidRPr="003110C6">
        <w:rPr>
          <w:szCs w:val="24"/>
        </w:rPr>
        <w:t>sampai</w:t>
      </w:r>
      <w:r w:rsidRPr="003110C6">
        <w:rPr>
          <w:spacing w:val="-4"/>
          <w:szCs w:val="24"/>
        </w:rPr>
        <w:t xml:space="preserve"> </w:t>
      </w:r>
      <w:r w:rsidRPr="003110C6">
        <w:rPr>
          <w:szCs w:val="24"/>
        </w:rPr>
        <w:t>Pasal</w:t>
      </w:r>
      <w:r w:rsidRPr="003110C6">
        <w:rPr>
          <w:spacing w:val="-2"/>
          <w:szCs w:val="24"/>
        </w:rPr>
        <w:t xml:space="preserve"> </w:t>
      </w:r>
      <w:r w:rsidRPr="003110C6">
        <w:rPr>
          <w:szCs w:val="24"/>
        </w:rPr>
        <w:t>47</w:t>
      </w:r>
      <w:r w:rsidRPr="003110C6">
        <w:rPr>
          <w:spacing w:val="-4"/>
          <w:szCs w:val="24"/>
        </w:rPr>
        <w:t xml:space="preserve"> </w:t>
      </w:r>
      <w:r w:rsidRPr="003110C6">
        <w:rPr>
          <w:szCs w:val="24"/>
        </w:rPr>
        <w:t>UU</w:t>
      </w:r>
      <w:r w:rsidRPr="003110C6">
        <w:rPr>
          <w:spacing w:val="-5"/>
          <w:szCs w:val="24"/>
        </w:rPr>
        <w:t xml:space="preserve"> </w:t>
      </w:r>
      <w:r w:rsidRPr="003110C6">
        <w:rPr>
          <w:szCs w:val="24"/>
        </w:rPr>
        <w:t>KPKPU</w:t>
      </w:r>
      <w:r w:rsidRPr="003110C6">
        <w:rPr>
          <w:spacing w:val="-57"/>
          <w:szCs w:val="24"/>
        </w:rPr>
        <w:t xml:space="preserve"> </w:t>
      </w:r>
      <w:r w:rsidRPr="003110C6">
        <w:rPr>
          <w:szCs w:val="24"/>
        </w:rPr>
        <w:t>ditujukan oleh kurator dengan persetujuan hakim pengawas, (j) debitor pailit dipastikan</w:t>
      </w:r>
      <w:r w:rsidRPr="003110C6">
        <w:rPr>
          <w:spacing w:val="1"/>
          <w:szCs w:val="24"/>
        </w:rPr>
        <w:t xml:space="preserve"> </w:t>
      </w:r>
      <w:r w:rsidRPr="003110C6">
        <w:rPr>
          <w:szCs w:val="24"/>
        </w:rPr>
        <w:t>membantu tugas kurator dalam pengurusan dan pemberesan harta pailit, serta (k) debitor</w:t>
      </w:r>
      <w:r w:rsidRPr="003110C6">
        <w:rPr>
          <w:spacing w:val="1"/>
          <w:szCs w:val="24"/>
        </w:rPr>
        <w:t xml:space="preserve"> </w:t>
      </w:r>
      <w:r w:rsidRPr="003110C6">
        <w:rPr>
          <w:szCs w:val="24"/>
        </w:rPr>
        <w:t>yang</w:t>
      </w:r>
      <w:r w:rsidRPr="003110C6">
        <w:rPr>
          <w:spacing w:val="-1"/>
          <w:szCs w:val="24"/>
        </w:rPr>
        <w:t xml:space="preserve"> </w:t>
      </w:r>
      <w:r w:rsidRPr="003110C6">
        <w:rPr>
          <w:szCs w:val="24"/>
        </w:rPr>
        <w:t>pailit</w:t>
      </w:r>
      <w:r w:rsidRPr="003110C6">
        <w:rPr>
          <w:spacing w:val="-1"/>
          <w:szCs w:val="24"/>
        </w:rPr>
        <w:t xml:space="preserve"> </w:t>
      </w:r>
      <w:r w:rsidRPr="003110C6">
        <w:rPr>
          <w:szCs w:val="24"/>
        </w:rPr>
        <w:t>dapat dikenakan</w:t>
      </w:r>
      <w:r w:rsidRPr="003110C6">
        <w:rPr>
          <w:spacing w:val="-1"/>
          <w:szCs w:val="24"/>
        </w:rPr>
        <w:t xml:space="preserve"> </w:t>
      </w:r>
      <w:r w:rsidRPr="003110C6">
        <w:rPr>
          <w:szCs w:val="24"/>
        </w:rPr>
        <w:t>Pasal</w:t>
      </w:r>
      <w:r w:rsidRPr="003110C6">
        <w:rPr>
          <w:spacing w:val="-1"/>
          <w:szCs w:val="24"/>
        </w:rPr>
        <w:t xml:space="preserve"> </w:t>
      </w:r>
      <w:r w:rsidRPr="003110C6">
        <w:rPr>
          <w:szCs w:val="24"/>
        </w:rPr>
        <w:t>396 sampai</w:t>
      </w:r>
      <w:r w:rsidRPr="003110C6">
        <w:rPr>
          <w:spacing w:val="-1"/>
          <w:szCs w:val="24"/>
        </w:rPr>
        <w:t xml:space="preserve"> </w:t>
      </w:r>
      <w:r w:rsidRPr="003110C6">
        <w:rPr>
          <w:szCs w:val="24"/>
        </w:rPr>
        <w:t>Pasal</w:t>
      </w:r>
      <w:r w:rsidRPr="003110C6">
        <w:rPr>
          <w:spacing w:val="-1"/>
          <w:szCs w:val="24"/>
        </w:rPr>
        <w:t xml:space="preserve"> </w:t>
      </w:r>
      <w:r w:rsidRPr="003110C6">
        <w:rPr>
          <w:szCs w:val="24"/>
        </w:rPr>
        <w:t>403 KUHP.</w:t>
      </w:r>
      <w:r w:rsidRPr="003110C6">
        <w:rPr>
          <w:spacing w:val="3"/>
          <w:szCs w:val="24"/>
        </w:rPr>
        <w:t xml:space="preserve"> </w:t>
      </w:r>
      <w:r w:rsidRPr="003110C6">
        <w:rPr>
          <w:szCs w:val="24"/>
        </w:rPr>
        <w:t>Akibat</w:t>
      </w:r>
      <w:r w:rsidRPr="003110C6">
        <w:rPr>
          <w:spacing w:val="-1"/>
          <w:szCs w:val="24"/>
        </w:rPr>
        <w:t xml:space="preserve"> </w:t>
      </w:r>
      <w:r w:rsidRPr="003110C6">
        <w:rPr>
          <w:szCs w:val="24"/>
        </w:rPr>
        <w:t>hukum bagi</w:t>
      </w:r>
      <w:r w:rsidRPr="003110C6">
        <w:rPr>
          <w:spacing w:val="-1"/>
          <w:szCs w:val="24"/>
        </w:rPr>
        <w:t xml:space="preserve"> </w:t>
      </w:r>
      <w:r w:rsidRPr="003110C6">
        <w:rPr>
          <w:szCs w:val="24"/>
        </w:rPr>
        <w:t>debitor perorangan pada hakikatnya sama dengan badan hukum, tetapi karena perorangan maka</w:t>
      </w:r>
      <w:r w:rsidRPr="003110C6">
        <w:rPr>
          <w:spacing w:val="1"/>
          <w:szCs w:val="24"/>
        </w:rPr>
        <w:t xml:space="preserve"> </w:t>
      </w:r>
      <w:r w:rsidRPr="003110C6">
        <w:rPr>
          <w:szCs w:val="24"/>
        </w:rPr>
        <w:t>harta</w:t>
      </w:r>
      <w:r w:rsidRPr="003110C6">
        <w:rPr>
          <w:spacing w:val="-3"/>
          <w:szCs w:val="24"/>
        </w:rPr>
        <w:t xml:space="preserve"> </w:t>
      </w:r>
      <w:r w:rsidRPr="003110C6">
        <w:rPr>
          <w:szCs w:val="24"/>
        </w:rPr>
        <w:t>pribadi merupakan</w:t>
      </w:r>
      <w:r w:rsidRPr="003110C6">
        <w:rPr>
          <w:spacing w:val="2"/>
          <w:szCs w:val="24"/>
        </w:rPr>
        <w:t xml:space="preserve"> </w:t>
      </w:r>
      <w:r w:rsidRPr="003110C6">
        <w:rPr>
          <w:szCs w:val="24"/>
        </w:rPr>
        <w:t>sumber</w:t>
      </w:r>
      <w:r w:rsidRPr="003110C6">
        <w:rPr>
          <w:spacing w:val="-2"/>
          <w:szCs w:val="24"/>
        </w:rPr>
        <w:t xml:space="preserve"> </w:t>
      </w:r>
      <w:r w:rsidRPr="003110C6">
        <w:rPr>
          <w:szCs w:val="24"/>
        </w:rPr>
        <w:t>dari tanggung</w:t>
      </w:r>
      <w:r w:rsidRPr="003110C6">
        <w:rPr>
          <w:spacing w:val="-3"/>
          <w:szCs w:val="24"/>
        </w:rPr>
        <w:t xml:space="preserve"> </w:t>
      </w:r>
      <w:r w:rsidRPr="003110C6">
        <w:rPr>
          <w:szCs w:val="24"/>
        </w:rPr>
        <w:t>jawab atas utang-utang</w:t>
      </w:r>
      <w:r w:rsidRPr="003110C6">
        <w:rPr>
          <w:spacing w:val="-3"/>
          <w:szCs w:val="24"/>
        </w:rPr>
        <w:t xml:space="preserve"> </w:t>
      </w:r>
      <w:r w:rsidRPr="003110C6">
        <w:rPr>
          <w:szCs w:val="24"/>
        </w:rPr>
        <w:t>debitor.</w:t>
      </w:r>
    </w:p>
    <w:p w14:paraId="5F412353" w14:textId="77777777" w:rsidR="003110C6" w:rsidRPr="003110C6" w:rsidRDefault="003110C6" w:rsidP="005B365F">
      <w:pPr>
        <w:pStyle w:val="BodyText"/>
        <w:spacing w:after="0" w:line="360" w:lineRule="auto"/>
        <w:ind w:right="-1" w:firstLine="719"/>
        <w:rPr>
          <w:szCs w:val="24"/>
        </w:rPr>
      </w:pPr>
      <w:r w:rsidRPr="003110C6">
        <w:rPr>
          <w:szCs w:val="24"/>
        </w:rPr>
        <w:t>Akibat hukum dari kepailitan yang dialami individu tidak hanya terbatas pada harta</w:t>
      </w:r>
      <w:r w:rsidRPr="003110C6">
        <w:rPr>
          <w:spacing w:val="-57"/>
          <w:szCs w:val="24"/>
        </w:rPr>
        <w:t xml:space="preserve"> </w:t>
      </w:r>
      <w:r w:rsidRPr="003110C6">
        <w:rPr>
          <w:szCs w:val="24"/>
        </w:rPr>
        <w:t>pailitnya saja, tetapi juga terhadap status diri pribadinya atau hak keperdataan lainnya serta</w:t>
      </w:r>
      <w:r w:rsidRPr="003110C6">
        <w:rPr>
          <w:spacing w:val="-57"/>
          <w:szCs w:val="24"/>
        </w:rPr>
        <w:t xml:space="preserve"> </w:t>
      </w:r>
      <w:r w:rsidRPr="003110C6">
        <w:rPr>
          <w:szCs w:val="24"/>
        </w:rPr>
        <w:t>hak-hak</w:t>
      </w:r>
      <w:r w:rsidRPr="003110C6">
        <w:rPr>
          <w:spacing w:val="-4"/>
          <w:szCs w:val="24"/>
        </w:rPr>
        <w:t xml:space="preserve"> </w:t>
      </w:r>
      <w:r w:rsidRPr="003110C6">
        <w:rPr>
          <w:szCs w:val="24"/>
        </w:rPr>
        <w:t>lain</w:t>
      </w:r>
      <w:r w:rsidRPr="003110C6">
        <w:rPr>
          <w:spacing w:val="-6"/>
          <w:szCs w:val="24"/>
        </w:rPr>
        <w:t xml:space="preserve"> </w:t>
      </w:r>
      <w:r w:rsidRPr="003110C6">
        <w:rPr>
          <w:szCs w:val="24"/>
        </w:rPr>
        <w:t>selaku</w:t>
      </w:r>
      <w:r w:rsidRPr="003110C6">
        <w:rPr>
          <w:spacing w:val="-5"/>
          <w:szCs w:val="24"/>
        </w:rPr>
        <w:t xml:space="preserve"> </w:t>
      </w:r>
      <w:r w:rsidRPr="003110C6">
        <w:rPr>
          <w:szCs w:val="24"/>
        </w:rPr>
        <w:t>warga</w:t>
      </w:r>
      <w:r w:rsidRPr="003110C6">
        <w:rPr>
          <w:spacing w:val="-7"/>
          <w:szCs w:val="24"/>
        </w:rPr>
        <w:t xml:space="preserve"> </w:t>
      </w:r>
      <w:r w:rsidRPr="003110C6">
        <w:rPr>
          <w:szCs w:val="24"/>
        </w:rPr>
        <w:t>negara</w:t>
      </w:r>
      <w:r w:rsidRPr="003110C6">
        <w:rPr>
          <w:spacing w:val="-6"/>
          <w:szCs w:val="24"/>
        </w:rPr>
        <w:t xml:space="preserve"> </w:t>
      </w:r>
      <w:r w:rsidRPr="003110C6">
        <w:rPr>
          <w:szCs w:val="24"/>
        </w:rPr>
        <w:t>seperti</w:t>
      </w:r>
      <w:r w:rsidRPr="003110C6">
        <w:rPr>
          <w:spacing w:val="-6"/>
          <w:szCs w:val="24"/>
        </w:rPr>
        <w:t xml:space="preserve"> </w:t>
      </w:r>
      <w:r w:rsidRPr="003110C6">
        <w:rPr>
          <w:szCs w:val="24"/>
        </w:rPr>
        <w:t>hak</w:t>
      </w:r>
      <w:r w:rsidRPr="003110C6">
        <w:rPr>
          <w:spacing w:val="-4"/>
          <w:szCs w:val="24"/>
        </w:rPr>
        <w:t xml:space="preserve"> </w:t>
      </w:r>
      <w:r w:rsidRPr="003110C6">
        <w:rPr>
          <w:szCs w:val="24"/>
        </w:rPr>
        <w:t>politik</w:t>
      </w:r>
      <w:r w:rsidRPr="003110C6">
        <w:rPr>
          <w:spacing w:val="-6"/>
          <w:szCs w:val="24"/>
        </w:rPr>
        <w:t xml:space="preserve"> </w:t>
      </w:r>
      <w:r w:rsidRPr="003110C6">
        <w:rPr>
          <w:szCs w:val="24"/>
        </w:rPr>
        <w:t>dan</w:t>
      </w:r>
      <w:r w:rsidRPr="003110C6">
        <w:rPr>
          <w:spacing w:val="-6"/>
          <w:szCs w:val="24"/>
        </w:rPr>
        <w:t xml:space="preserve"> </w:t>
      </w:r>
      <w:r w:rsidRPr="003110C6">
        <w:rPr>
          <w:szCs w:val="24"/>
        </w:rPr>
        <w:t>hak</w:t>
      </w:r>
      <w:r w:rsidRPr="003110C6">
        <w:rPr>
          <w:spacing w:val="-6"/>
          <w:szCs w:val="24"/>
        </w:rPr>
        <w:t xml:space="preserve"> </w:t>
      </w:r>
      <w:r w:rsidRPr="003110C6">
        <w:rPr>
          <w:szCs w:val="24"/>
        </w:rPr>
        <w:t>privat</w:t>
      </w:r>
      <w:r w:rsidRPr="003110C6">
        <w:rPr>
          <w:spacing w:val="-3"/>
          <w:szCs w:val="24"/>
        </w:rPr>
        <w:t xml:space="preserve"> </w:t>
      </w:r>
      <w:r w:rsidRPr="003110C6">
        <w:rPr>
          <w:szCs w:val="24"/>
        </w:rPr>
        <w:t>lainnya.</w:t>
      </w:r>
      <w:r w:rsidRPr="003110C6">
        <w:rPr>
          <w:spacing w:val="-4"/>
          <w:szCs w:val="24"/>
        </w:rPr>
        <w:t xml:space="preserve"> </w:t>
      </w:r>
      <w:r w:rsidRPr="003110C6">
        <w:rPr>
          <w:szCs w:val="24"/>
        </w:rPr>
        <w:t>Terhadap</w:t>
      </w:r>
      <w:r w:rsidRPr="003110C6">
        <w:rPr>
          <w:spacing w:val="-4"/>
          <w:szCs w:val="24"/>
        </w:rPr>
        <w:t xml:space="preserve"> </w:t>
      </w:r>
      <w:r w:rsidRPr="003110C6">
        <w:rPr>
          <w:szCs w:val="24"/>
        </w:rPr>
        <w:t>status</w:t>
      </w:r>
      <w:r w:rsidRPr="003110C6">
        <w:rPr>
          <w:spacing w:val="-58"/>
          <w:szCs w:val="24"/>
        </w:rPr>
        <w:t xml:space="preserve"> </w:t>
      </w:r>
      <w:r w:rsidRPr="003110C6">
        <w:rPr>
          <w:szCs w:val="24"/>
        </w:rPr>
        <w:t>diri pribadinya, kenyataannya kepailitan tidak memiliki akibat bagi hak keperdataannya</w:t>
      </w:r>
      <w:r w:rsidRPr="003110C6">
        <w:rPr>
          <w:spacing w:val="1"/>
          <w:szCs w:val="24"/>
        </w:rPr>
        <w:t xml:space="preserve"> </w:t>
      </w:r>
      <w:r w:rsidRPr="003110C6">
        <w:rPr>
          <w:szCs w:val="24"/>
        </w:rPr>
        <w:t>seperti menikahkan anaknya. Sementara itu, debitor masih berwenang untuk melakukan</w:t>
      </w:r>
      <w:r w:rsidRPr="003110C6">
        <w:rPr>
          <w:spacing w:val="1"/>
          <w:szCs w:val="24"/>
        </w:rPr>
        <w:t xml:space="preserve"> </w:t>
      </w:r>
      <w:r w:rsidRPr="003110C6">
        <w:rPr>
          <w:szCs w:val="24"/>
        </w:rPr>
        <w:t>perbuatan keperdataan seperti menikah, menerima hibah sekalipun hibah tersebut demi</w:t>
      </w:r>
      <w:r w:rsidRPr="003110C6">
        <w:rPr>
          <w:spacing w:val="1"/>
          <w:szCs w:val="24"/>
        </w:rPr>
        <w:t xml:space="preserve"> </w:t>
      </w:r>
      <w:r w:rsidRPr="003110C6">
        <w:rPr>
          <w:szCs w:val="24"/>
        </w:rPr>
        <w:t>hukum</w:t>
      </w:r>
      <w:r w:rsidRPr="003110C6">
        <w:rPr>
          <w:spacing w:val="-10"/>
          <w:szCs w:val="24"/>
        </w:rPr>
        <w:t xml:space="preserve"> </w:t>
      </w:r>
      <w:r w:rsidRPr="003110C6">
        <w:rPr>
          <w:szCs w:val="24"/>
        </w:rPr>
        <w:t>menjadi</w:t>
      </w:r>
      <w:r w:rsidRPr="003110C6">
        <w:rPr>
          <w:spacing w:val="-10"/>
          <w:szCs w:val="24"/>
        </w:rPr>
        <w:t xml:space="preserve"> </w:t>
      </w:r>
      <w:r w:rsidRPr="003110C6">
        <w:rPr>
          <w:szCs w:val="24"/>
        </w:rPr>
        <w:t>bagian</w:t>
      </w:r>
      <w:r w:rsidRPr="003110C6">
        <w:rPr>
          <w:spacing w:val="-8"/>
          <w:szCs w:val="24"/>
        </w:rPr>
        <w:t xml:space="preserve"> </w:t>
      </w:r>
      <w:r w:rsidRPr="003110C6">
        <w:rPr>
          <w:szCs w:val="24"/>
        </w:rPr>
        <w:t>harta</w:t>
      </w:r>
      <w:r w:rsidRPr="003110C6">
        <w:rPr>
          <w:spacing w:val="-11"/>
          <w:szCs w:val="24"/>
        </w:rPr>
        <w:t xml:space="preserve"> </w:t>
      </w:r>
      <w:r w:rsidRPr="003110C6">
        <w:rPr>
          <w:szCs w:val="24"/>
        </w:rPr>
        <w:t>pailit,</w:t>
      </w:r>
      <w:r w:rsidRPr="003110C6">
        <w:rPr>
          <w:spacing w:val="-10"/>
          <w:szCs w:val="24"/>
        </w:rPr>
        <w:t xml:space="preserve"> </w:t>
      </w:r>
      <w:r w:rsidRPr="003110C6">
        <w:rPr>
          <w:szCs w:val="24"/>
        </w:rPr>
        <w:t>mengurus</w:t>
      </w:r>
      <w:r w:rsidRPr="003110C6">
        <w:rPr>
          <w:spacing w:val="-11"/>
          <w:szCs w:val="24"/>
        </w:rPr>
        <w:t xml:space="preserve"> </w:t>
      </w:r>
      <w:r w:rsidRPr="003110C6">
        <w:rPr>
          <w:szCs w:val="24"/>
        </w:rPr>
        <w:t>harta</w:t>
      </w:r>
      <w:r w:rsidRPr="003110C6">
        <w:rPr>
          <w:spacing w:val="-11"/>
          <w:szCs w:val="24"/>
        </w:rPr>
        <w:t xml:space="preserve"> </w:t>
      </w:r>
      <w:r w:rsidRPr="003110C6">
        <w:rPr>
          <w:szCs w:val="24"/>
        </w:rPr>
        <w:t>kekayaan</w:t>
      </w:r>
      <w:r w:rsidRPr="003110C6">
        <w:rPr>
          <w:spacing w:val="-8"/>
          <w:szCs w:val="24"/>
        </w:rPr>
        <w:t xml:space="preserve"> </w:t>
      </w:r>
      <w:r w:rsidRPr="003110C6">
        <w:rPr>
          <w:szCs w:val="24"/>
        </w:rPr>
        <w:t>pihak</w:t>
      </w:r>
      <w:r w:rsidRPr="003110C6">
        <w:rPr>
          <w:spacing w:val="-8"/>
          <w:szCs w:val="24"/>
        </w:rPr>
        <w:t xml:space="preserve"> </w:t>
      </w:r>
      <w:r w:rsidRPr="003110C6">
        <w:rPr>
          <w:szCs w:val="24"/>
        </w:rPr>
        <w:t>lain,</w:t>
      </w:r>
      <w:r w:rsidRPr="003110C6">
        <w:rPr>
          <w:spacing w:val="-10"/>
          <w:szCs w:val="24"/>
        </w:rPr>
        <w:t xml:space="preserve"> </w:t>
      </w:r>
      <w:r w:rsidRPr="003110C6">
        <w:rPr>
          <w:szCs w:val="24"/>
        </w:rPr>
        <w:t>serta</w:t>
      </w:r>
      <w:r w:rsidRPr="003110C6">
        <w:rPr>
          <w:spacing w:val="-11"/>
          <w:szCs w:val="24"/>
        </w:rPr>
        <w:t xml:space="preserve"> </w:t>
      </w:r>
      <w:r w:rsidRPr="003110C6">
        <w:rPr>
          <w:szCs w:val="24"/>
        </w:rPr>
        <w:t>menjadi</w:t>
      </w:r>
      <w:r w:rsidRPr="003110C6">
        <w:rPr>
          <w:spacing w:val="-10"/>
          <w:szCs w:val="24"/>
        </w:rPr>
        <w:t xml:space="preserve"> </w:t>
      </w:r>
      <w:r w:rsidRPr="003110C6">
        <w:rPr>
          <w:szCs w:val="24"/>
        </w:rPr>
        <w:t>kuasa</w:t>
      </w:r>
      <w:r w:rsidRPr="003110C6">
        <w:rPr>
          <w:spacing w:val="-57"/>
          <w:szCs w:val="24"/>
        </w:rPr>
        <w:t xml:space="preserve"> </w:t>
      </w:r>
      <w:r w:rsidRPr="003110C6">
        <w:rPr>
          <w:szCs w:val="24"/>
        </w:rPr>
        <w:t>pihak lain.</w:t>
      </w:r>
      <w:r w:rsidRPr="003110C6">
        <w:rPr>
          <w:szCs w:val="24"/>
          <w:vertAlign w:val="superscript"/>
        </w:rPr>
        <w:t>13</w:t>
      </w:r>
      <w:r w:rsidRPr="003110C6">
        <w:rPr>
          <w:szCs w:val="24"/>
        </w:rPr>
        <w:t xml:space="preserve"> Konsekuensi berdirinya perseroan perorangan maka jika terjadi suatu tindakan</w:t>
      </w:r>
      <w:r w:rsidRPr="003110C6">
        <w:rPr>
          <w:spacing w:val="-57"/>
          <w:szCs w:val="24"/>
        </w:rPr>
        <w:t xml:space="preserve"> </w:t>
      </w:r>
      <w:r w:rsidRPr="003110C6">
        <w:rPr>
          <w:szCs w:val="24"/>
        </w:rPr>
        <w:t>melanggar</w:t>
      </w:r>
      <w:r w:rsidRPr="003110C6">
        <w:rPr>
          <w:spacing w:val="-2"/>
          <w:szCs w:val="24"/>
        </w:rPr>
        <w:t xml:space="preserve"> </w:t>
      </w:r>
      <w:r w:rsidRPr="003110C6">
        <w:rPr>
          <w:szCs w:val="24"/>
        </w:rPr>
        <w:t>aturan</w:t>
      </w:r>
      <w:r w:rsidRPr="003110C6">
        <w:rPr>
          <w:spacing w:val="-4"/>
          <w:szCs w:val="24"/>
        </w:rPr>
        <w:t xml:space="preserve"> </w:t>
      </w:r>
      <w:r w:rsidRPr="003110C6">
        <w:rPr>
          <w:szCs w:val="24"/>
        </w:rPr>
        <w:t>hukum</w:t>
      </w:r>
      <w:r w:rsidRPr="003110C6">
        <w:rPr>
          <w:spacing w:val="-2"/>
          <w:szCs w:val="24"/>
        </w:rPr>
        <w:t xml:space="preserve"> </w:t>
      </w:r>
      <w:r w:rsidRPr="003110C6">
        <w:rPr>
          <w:szCs w:val="24"/>
        </w:rPr>
        <w:t>maka</w:t>
      </w:r>
      <w:r w:rsidRPr="003110C6">
        <w:rPr>
          <w:spacing w:val="-5"/>
          <w:szCs w:val="24"/>
        </w:rPr>
        <w:t xml:space="preserve"> </w:t>
      </w:r>
      <w:r w:rsidRPr="003110C6">
        <w:rPr>
          <w:szCs w:val="24"/>
        </w:rPr>
        <w:t>dalam</w:t>
      </w:r>
      <w:r w:rsidRPr="003110C6">
        <w:rPr>
          <w:spacing w:val="-5"/>
          <w:szCs w:val="24"/>
        </w:rPr>
        <w:t xml:space="preserve"> </w:t>
      </w:r>
      <w:r w:rsidRPr="003110C6">
        <w:rPr>
          <w:szCs w:val="24"/>
        </w:rPr>
        <w:t>melakukan</w:t>
      </w:r>
      <w:r w:rsidRPr="003110C6">
        <w:rPr>
          <w:spacing w:val="-4"/>
          <w:szCs w:val="24"/>
        </w:rPr>
        <w:t xml:space="preserve"> </w:t>
      </w:r>
      <w:r w:rsidRPr="003110C6">
        <w:rPr>
          <w:szCs w:val="24"/>
        </w:rPr>
        <w:t>pertanggung</w:t>
      </w:r>
      <w:r w:rsidRPr="003110C6">
        <w:rPr>
          <w:spacing w:val="-7"/>
          <w:szCs w:val="24"/>
        </w:rPr>
        <w:t xml:space="preserve"> </w:t>
      </w:r>
      <w:r w:rsidRPr="003110C6">
        <w:rPr>
          <w:szCs w:val="24"/>
        </w:rPr>
        <w:t>jawaban</w:t>
      </w:r>
      <w:r w:rsidRPr="003110C6">
        <w:rPr>
          <w:spacing w:val="-4"/>
          <w:szCs w:val="24"/>
        </w:rPr>
        <w:t xml:space="preserve"> </w:t>
      </w:r>
      <w:r w:rsidRPr="003110C6">
        <w:rPr>
          <w:szCs w:val="24"/>
        </w:rPr>
        <w:t>hanya</w:t>
      </w:r>
      <w:r w:rsidRPr="003110C6">
        <w:rPr>
          <w:spacing w:val="3"/>
          <w:szCs w:val="24"/>
        </w:rPr>
        <w:t xml:space="preserve"> </w:t>
      </w:r>
      <w:r w:rsidRPr="003110C6">
        <w:rPr>
          <w:szCs w:val="24"/>
        </w:rPr>
        <w:t>berlaku</w:t>
      </w:r>
      <w:r w:rsidRPr="003110C6">
        <w:rPr>
          <w:spacing w:val="-2"/>
          <w:szCs w:val="24"/>
        </w:rPr>
        <w:t xml:space="preserve"> </w:t>
      </w:r>
      <w:r w:rsidRPr="003110C6">
        <w:rPr>
          <w:szCs w:val="24"/>
        </w:rPr>
        <w:t>harta</w:t>
      </w:r>
      <w:r w:rsidRPr="003110C6">
        <w:rPr>
          <w:spacing w:val="-58"/>
          <w:szCs w:val="24"/>
        </w:rPr>
        <w:t xml:space="preserve"> </w:t>
      </w:r>
      <w:r w:rsidRPr="003110C6">
        <w:rPr>
          <w:szCs w:val="24"/>
        </w:rPr>
        <w:t>secara</w:t>
      </w:r>
      <w:r w:rsidRPr="003110C6">
        <w:rPr>
          <w:spacing w:val="-2"/>
          <w:szCs w:val="24"/>
        </w:rPr>
        <w:t xml:space="preserve"> </w:t>
      </w:r>
      <w:r w:rsidRPr="003110C6">
        <w:rPr>
          <w:szCs w:val="24"/>
        </w:rPr>
        <w:t>individu</w:t>
      </w:r>
      <w:r w:rsidRPr="003110C6">
        <w:rPr>
          <w:spacing w:val="1"/>
          <w:szCs w:val="24"/>
        </w:rPr>
        <w:t xml:space="preserve"> </w:t>
      </w:r>
      <w:r w:rsidRPr="003110C6">
        <w:rPr>
          <w:szCs w:val="24"/>
        </w:rPr>
        <w:t>atau perorangan saja.</w:t>
      </w:r>
    </w:p>
    <w:p w14:paraId="60F50530" w14:textId="77777777" w:rsidR="003110C6" w:rsidRPr="003110C6" w:rsidRDefault="003110C6" w:rsidP="005B365F">
      <w:pPr>
        <w:pStyle w:val="BodyText"/>
        <w:spacing w:after="0" w:line="360" w:lineRule="auto"/>
        <w:ind w:right="-1"/>
        <w:rPr>
          <w:b/>
          <w:bCs/>
          <w:szCs w:val="24"/>
        </w:rPr>
      </w:pPr>
      <w:r w:rsidRPr="003110C6">
        <w:rPr>
          <w:b/>
          <w:bCs/>
          <w:szCs w:val="24"/>
        </w:rPr>
        <w:t>Kepailitan</w:t>
      </w:r>
      <w:r w:rsidRPr="003110C6">
        <w:rPr>
          <w:b/>
          <w:bCs/>
          <w:spacing w:val="-10"/>
          <w:szCs w:val="24"/>
        </w:rPr>
        <w:t xml:space="preserve"> </w:t>
      </w:r>
      <w:r w:rsidRPr="003110C6">
        <w:rPr>
          <w:b/>
          <w:bCs/>
          <w:szCs w:val="24"/>
        </w:rPr>
        <w:t>dapat</w:t>
      </w:r>
      <w:r w:rsidRPr="003110C6">
        <w:rPr>
          <w:b/>
          <w:bCs/>
          <w:spacing w:val="-7"/>
          <w:szCs w:val="24"/>
        </w:rPr>
        <w:t xml:space="preserve"> </w:t>
      </w:r>
      <w:r w:rsidRPr="003110C6">
        <w:rPr>
          <w:b/>
          <w:bCs/>
          <w:szCs w:val="24"/>
        </w:rPr>
        <w:t>dimohonkan</w:t>
      </w:r>
      <w:r w:rsidRPr="003110C6">
        <w:rPr>
          <w:b/>
          <w:bCs/>
          <w:spacing w:val="-8"/>
          <w:szCs w:val="24"/>
        </w:rPr>
        <w:t xml:space="preserve"> </w:t>
      </w:r>
      <w:r w:rsidRPr="003110C6">
        <w:rPr>
          <w:b/>
          <w:bCs/>
          <w:szCs w:val="24"/>
        </w:rPr>
        <w:t>setelah</w:t>
      </w:r>
      <w:r w:rsidRPr="003110C6">
        <w:rPr>
          <w:b/>
          <w:bCs/>
          <w:spacing w:val="-7"/>
          <w:szCs w:val="24"/>
        </w:rPr>
        <w:t xml:space="preserve"> </w:t>
      </w:r>
      <w:r w:rsidRPr="003110C6">
        <w:rPr>
          <w:b/>
          <w:bCs/>
          <w:szCs w:val="24"/>
        </w:rPr>
        <w:t>memenuhi</w:t>
      </w:r>
      <w:r w:rsidRPr="003110C6">
        <w:rPr>
          <w:b/>
          <w:bCs/>
          <w:spacing w:val="-6"/>
          <w:szCs w:val="24"/>
        </w:rPr>
        <w:t xml:space="preserve"> </w:t>
      </w:r>
      <w:r w:rsidRPr="003110C6">
        <w:rPr>
          <w:b/>
          <w:bCs/>
          <w:szCs w:val="24"/>
        </w:rPr>
        <w:t>syarat</w:t>
      </w:r>
      <w:r w:rsidRPr="003110C6">
        <w:rPr>
          <w:b/>
          <w:bCs/>
          <w:spacing w:val="-8"/>
          <w:szCs w:val="24"/>
        </w:rPr>
        <w:t xml:space="preserve"> </w:t>
      </w:r>
      <w:r w:rsidRPr="003110C6">
        <w:rPr>
          <w:b/>
          <w:bCs/>
          <w:szCs w:val="24"/>
        </w:rPr>
        <w:t>kepailitan</w:t>
      </w:r>
      <w:r w:rsidRPr="003110C6">
        <w:rPr>
          <w:b/>
          <w:bCs/>
          <w:spacing w:val="-9"/>
          <w:szCs w:val="24"/>
        </w:rPr>
        <w:t xml:space="preserve"> </w:t>
      </w:r>
      <w:r w:rsidRPr="003110C6">
        <w:rPr>
          <w:b/>
          <w:bCs/>
          <w:szCs w:val="24"/>
        </w:rPr>
        <w:t>dalam</w:t>
      </w:r>
      <w:r w:rsidRPr="003110C6">
        <w:rPr>
          <w:b/>
          <w:bCs/>
          <w:spacing w:val="-8"/>
          <w:szCs w:val="24"/>
        </w:rPr>
        <w:t xml:space="preserve"> </w:t>
      </w:r>
      <w:r w:rsidRPr="003110C6">
        <w:rPr>
          <w:b/>
          <w:bCs/>
          <w:szCs w:val="24"/>
        </w:rPr>
        <w:t>Pasal</w:t>
      </w:r>
      <w:r w:rsidRPr="003110C6">
        <w:rPr>
          <w:b/>
          <w:bCs/>
          <w:spacing w:val="-8"/>
          <w:szCs w:val="24"/>
        </w:rPr>
        <w:t xml:space="preserve"> </w:t>
      </w:r>
      <w:r w:rsidRPr="003110C6">
        <w:rPr>
          <w:b/>
          <w:bCs/>
          <w:szCs w:val="24"/>
        </w:rPr>
        <w:t>2</w:t>
      </w:r>
      <w:r w:rsidRPr="003110C6">
        <w:rPr>
          <w:b/>
          <w:bCs/>
          <w:spacing w:val="-9"/>
          <w:szCs w:val="24"/>
        </w:rPr>
        <w:t xml:space="preserve"> </w:t>
      </w:r>
      <w:r w:rsidRPr="003110C6">
        <w:rPr>
          <w:b/>
          <w:bCs/>
          <w:szCs w:val="24"/>
        </w:rPr>
        <w:t>ayat</w:t>
      </w:r>
    </w:p>
    <w:p w14:paraId="0F96F8D9" w14:textId="6F55B8C6" w:rsidR="003110C6" w:rsidRPr="003110C6" w:rsidRDefault="003110C6" w:rsidP="005B365F">
      <w:pPr>
        <w:pStyle w:val="BodyText"/>
        <w:spacing w:after="0" w:line="360" w:lineRule="auto"/>
        <w:ind w:right="-1" w:firstLine="720"/>
        <w:rPr>
          <w:szCs w:val="24"/>
        </w:rPr>
      </w:pPr>
      <w:r w:rsidRPr="003110C6">
        <w:rPr>
          <w:szCs w:val="24"/>
        </w:rPr>
        <w:t>UU</w:t>
      </w:r>
      <w:r w:rsidRPr="003110C6">
        <w:rPr>
          <w:spacing w:val="-12"/>
          <w:szCs w:val="24"/>
        </w:rPr>
        <w:t xml:space="preserve"> </w:t>
      </w:r>
      <w:r w:rsidRPr="003110C6">
        <w:rPr>
          <w:szCs w:val="24"/>
        </w:rPr>
        <w:t>KPKPU</w:t>
      </w:r>
      <w:r w:rsidRPr="003110C6">
        <w:rPr>
          <w:spacing w:val="-12"/>
          <w:szCs w:val="24"/>
        </w:rPr>
        <w:t xml:space="preserve"> </w:t>
      </w:r>
      <w:r w:rsidRPr="003110C6">
        <w:rPr>
          <w:szCs w:val="24"/>
        </w:rPr>
        <w:t>bahwa</w:t>
      </w:r>
      <w:r w:rsidRPr="003110C6">
        <w:rPr>
          <w:spacing w:val="-13"/>
          <w:szCs w:val="24"/>
        </w:rPr>
        <w:t xml:space="preserve"> </w:t>
      </w:r>
      <w:r w:rsidRPr="003110C6">
        <w:rPr>
          <w:szCs w:val="24"/>
        </w:rPr>
        <w:t>debitor</w:t>
      </w:r>
      <w:r w:rsidRPr="003110C6">
        <w:rPr>
          <w:spacing w:val="-9"/>
          <w:szCs w:val="24"/>
        </w:rPr>
        <w:t xml:space="preserve"> </w:t>
      </w:r>
      <w:r w:rsidRPr="003110C6">
        <w:rPr>
          <w:szCs w:val="24"/>
        </w:rPr>
        <w:t>yang</w:t>
      </w:r>
      <w:r w:rsidRPr="003110C6">
        <w:rPr>
          <w:spacing w:val="-13"/>
          <w:szCs w:val="24"/>
        </w:rPr>
        <w:t xml:space="preserve"> </w:t>
      </w:r>
      <w:r w:rsidRPr="003110C6">
        <w:rPr>
          <w:szCs w:val="24"/>
        </w:rPr>
        <w:t>mempunyai</w:t>
      </w:r>
      <w:r w:rsidRPr="003110C6">
        <w:rPr>
          <w:spacing w:val="-11"/>
          <w:szCs w:val="24"/>
        </w:rPr>
        <w:t xml:space="preserve"> </w:t>
      </w:r>
      <w:r w:rsidRPr="003110C6">
        <w:rPr>
          <w:szCs w:val="24"/>
        </w:rPr>
        <w:t>dua</w:t>
      </w:r>
      <w:r w:rsidRPr="003110C6">
        <w:rPr>
          <w:spacing w:val="-9"/>
          <w:szCs w:val="24"/>
        </w:rPr>
        <w:t xml:space="preserve"> </w:t>
      </w:r>
      <w:r w:rsidRPr="003110C6">
        <w:rPr>
          <w:szCs w:val="24"/>
        </w:rPr>
        <w:t>atau</w:t>
      </w:r>
      <w:r w:rsidRPr="003110C6">
        <w:rPr>
          <w:spacing w:val="-12"/>
          <w:szCs w:val="24"/>
        </w:rPr>
        <w:t xml:space="preserve"> </w:t>
      </w:r>
      <w:r w:rsidRPr="003110C6">
        <w:rPr>
          <w:szCs w:val="24"/>
        </w:rPr>
        <w:t>lebih</w:t>
      </w:r>
      <w:r w:rsidRPr="003110C6">
        <w:rPr>
          <w:spacing w:val="-11"/>
          <w:szCs w:val="24"/>
        </w:rPr>
        <w:t xml:space="preserve"> </w:t>
      </w:r>
      <w:r w:rsidRPr="003110C6">
        <w:rPr>
          <w:szCs w:val="24"/>
        </w:rPr>
        <w:t>kreditor</w:t>
      </w:r>
      <w:r w:rsidRPr="003110C6">
        <w:rPr>
          <w:spacing w:val="-12"/>
          <w:szCs w:val="24"/>
        </w:rPr>
        <w:t xml:space="preserve"> </w:t>
      </w:r>
      <w:r w:rsidRPr="003110C6">
        <w:rPr>
          <w:szCs w:val="24"/>
        </w:rPr>
        <w:t>dan</w:t>
      </w:r>
      <w:r w:rsidRPr="003110C6">
        <w:rPr>
          <w:spacing w:val="-9"/>
          <w:szCs w:val="24"/>
        </w:rPr>
        <w:t xml:space="preserve"> </w:t>
      </w:r>
      <w:r w:rsidRPr="003110C6">
        <w:rPr>
          <w:szCs w:val="24"/>
        </w:rPr>
        <w:t>tidak</w:t>
      </w:r>
      <w:r w:rsidRPr="003110C6">
        <w:rPr>
          <w:spacing w:val="-11"/>
          <w:szCs w:val="24"/>
        </w:rPr>
        <w:t xml:space="preserve"> </w:t>
      </w:r>
      <w:r w:rsidRPr="003110C6">
        <w:rPr>
          <w:szCs w:val="24"/>
        </w:rPr>
        <w:t>membayar</w:t>
      </w:r>
      <w:r w:rsidRPr="003110C6">
        <w:rPr>
          <w:spacing w:val="-58"/>
          <w:szCs w:val="24"/>
        </w:rPr>
        <w:t xml:space="preserve"> </w:t>
      </w:r>
      <w:r w:rsidRPr="003110C6">
        <w:rPr>
          <w:spacing w:val="-1"/>
          <w:szCs w:val="24"/>
        </w:rPr>
        <w:t>lunas</w:t>
      </w:r>
      <w:r w:rsidRPr="003110C6">
        <w:rPr>
          <w:spacing w:val="-15"/>
          <w:szCs w:val="24"/>
        </w:rPr>
        <w:t xml:space="preserve"> </w:t>
      </w:r>
      <w:r w:rsidRPr="003110C6">
        <w:rPr>
          <w:spacing w:val="-1"/>
          <w:szCs w:val="24"/>
        </w:rPr>
        <w:t>sedikitnya</w:t>
      </w:r>
      <w:r w:rsidRPr="003110C6">
        <w:rPr>
          <w:spacing w:val="-16"/>
          <w:szCs w:val="24"/>
        </w:rPr>
        <w:t xml:space="preserve"> </w:t>
      </w:r>
      <w:r w:rsidRPr="003110C6">
        <w:rPr>
          <w:spacing w:val="-1"/>
          <w:szCs w:val="24"/>
        </w:rPr>
        <w:t>satu</w:t>
      </w:r>
      <w:r w:rsidRPr="003110C6">
        <w:rPr>
          <w:spacing w:val="-14"/>
          <w:szCs w:val="24"/>
        </w:rPr>
        <w:t xml:space="preserve"> </w:t>
      </w:r>
      <w:r w:rsidRPr="003110C6">
        <w:rPr>
          <w:szCs w:val="24"/>
        </w:rPr>
        <w:t>utang</w:t>
      </w:r>
      <w:r w:rsidRPr="003110C6">
        <w:rPr>
          <w:spacing w:val="-12"/>
          <w:szCs w:val="24"/>
        </w:rPr>
        <w:t xml:space="preserve"> </w:t>
      </w:r>
      <w:r w:rsidRPr="003110C6">
        <w:rPr>
          <w:szCs w:val="24"/>
        </w:rPr>
        <w:t>yang</w:t>
      </w:r>
      <w:r w:rsidRPr="003110C6">
        <w:rPr>
          <w:spacing w:val="-16"/>
          <w:szCs w:val="24"/>
        </w:rPr>
        <w:t xml:space="preserve"> </w:t>
      </w:r>
      <w:r w:rsidRPr="003110C6">
        <w:rPr>
          <w:szCs w:val="24"/>
        </w:rPr>
        <w:t>telah</w:t>
      </w:r>
      <w:r w:rsidRPr="003110C6">
        <w:rPr>
          <w:spacing w:val="-15"/>
          <w:szCs w:val="24"/>
        </w:rPr>
        <w:t xml:space="preserve"> </w:t>
      </w:r>
      <w:r w:rsidRPr="003110C6">
        <w:rPr>
          <w:szCs w:val="24"/>
        </w:rPr>
        <w:t>jatuh</w:t>
      </w:r>
      <w:r w:rsidRPr="003110C6">
        <w:rPr>
          <w:spacing w:val="-13"/>
          <w:szCs w:val="24"/>
        </w:rPr>
        <w:t xml:space="preserve"> </w:t>
      </w:r>
      <w:r w:rsidRPr="003110C6">
        <w:rPr>
          <w:szCs w:val="24"/>
        </w:rPr>
        <w:t>tempo</w:t>
      </w:r>
      <w:r w:rsidRPr="003110C6">
        <w:rPr>
          <w:spacing w:val="-15"/>
          <w:szCs w:val="24"/>
        </w:rPr>
        <w:t xml:space="preserve"> </w:t>
      </w:r>
      <w:r w:rsidRPr="003110C6">
        <w:rPr>
          <w:szCs w:val="24"/>
        </w:rPr>
        <w:t>dan</w:t>
      </w:r>
      <w:r w:rsidRPr="003110C6">
        <w:rPr>
          <w:spacing w:val="-15"/>
          <w:szCs w:val="24"/>
        </w:rPr>
        <w:t xml:space="preserve"> </w:t>
      </w:r>
      <w:r w:rsidRPr="003110C6">
        <w:rPr>
          <w:szCs w:val="24"/>
        </w:rPr>
        <w:t>dapat</w:t>
      </w:r>
      <w:r w:rsidRPr="003110C6">
        <w:rPr>
          <w:spacing w:val="-13"/>
          <w:szCs w:val="24"/>
        </w:rPr>
        <w:t xml:space="preserve"> </w:t>
      </w:r>
      <w:r w:rsidRPr="003110C6">
        <w:rPr>
          <w:szCs w:val="24"/>
        </w:rPr>
        <w:t>ditagih</w:t>
      </w:r>
      <w:r w:rsidRPr="003110C6">
        <w:rPr>
          <w:spacing w:val="-13"/>
          <w:szCs w:val="24"/>
        </w:rPr>
        <w:t xml:space="preserve"> </w:t>
      </w:r>
      <w:r w:rsidRPr="003110C6">
        <w:rPr>
          <w:szCs w:val="24"/>
        </w:rPr>
        <w:t>dinyatakan</w:t>
      </w:r>
      <w:r w:rsidRPr="003110C6">
        <w:rPr>
          <w:spacing w:val="-15"/>
          <w:szCs w:val="24"/>
        </w:rPr>
        <w:t xml:space="preserve"> </w:t>
      </w:r>
      <w:r w:rsidRPr="003110C6">
        <w:rPr>
          <w:szCs w:val="24"/>
        </w:rPr>
        <w:t>pailit</w:t>
      </w:r>
      <w:r w:rsidRPr="003110C6">
        <w:rPr>
          <w:spacing w:val="-14"/>
          <w:szCs w:val="24"/>
        </w:rPr>
        <w:t xml:space="preserve"> </w:t>
      </w:r>
      <w:r w:rsidRPr="003110C6">
        <w:rPr>
          <w:szCs w:val="24"/>
        </w:rPr>
        <w:t>dengan</w:t>
      </w:r>
      <w:r w:rsidRPr="003110C6">
        <w:rPr>
          <w:spacing w:val="-57"/>
          <w:szCs w:val="24"/>
        </w:rPr>
        <w:t xml:space="preserve"> </w:t>
      </w:r>
      <w:r w:rsidRPr="003110C6">
        <w:rPr>
          <w:szCs w:val="24"/>
        </w:rPr>
        <w:t>putusan pengadilan. Permohonan pailit dapat diajukan oleh debitor sendiri maupun atas</w:t>
      </w:r>
      <w:r w:rsidRPr="003110C6">
        <w:rPr>
          <w:spacing w:val="1"/>
          <w:szCs w:val="24"/>
        </w:rPr>
        <w:t xml:space="preserve"> </w:t>
      </w:r>
      <w:r w:rsidRPr="003110C6">
        <w:rPr>
          <w:szCs w:val="24"/>
        </w:rPr>
        <w:t>permohonan</w:t>
      </w:r>
      <w:r w:rsidRPr="003110C6">
        <w:rPr>
          <w:spacing w:val="-12"/>
          <w:szCs w:val="24"/>
        </w:rPr>
        <w:t xml:space="preserve"> </w:t>
      </w:r>
      <w:r w:rsidRPr="003110C6">
        <w:rPr>
          <w:szCs w:val="24"/>
        </w:rPr>
        <w:t>satu</w:t>
      </w:r>
      <w:r w:rsidRPr="003110C6">
        <w:rPr>
          <w:spacing w:val="-12"/>
          <w:szCs w:val="24"/>
        </w:rPr>
        <w:t xml:space="preserve"> </w:t>
      </w:r>
      <w:r w:rsidRPr="003110C6">
        <w:rPr>
          <w:szCs w:val="24"/>
        </w:rPr>
        <w:t>atau</w:t>
      </w:r>
      <w:r w:rsidRPr="003110C6">
        <w:rPr>
          <w:spacing w:val="-13"/>
          <w:szCs w:val="24"/>
        </w:rPr>
        <w:t xml:space="preserve"> </w:t>
      </w:r>
      <w:r w:rsidRPr="003110C6">
        <w:rPr>
          <w:szCs w:val="24"/>
        </w:rPr>
        <w:t>lebih</w:t>
      </w:r>
      <w:r w:rsidRPr="003110C6">
        <w:rPr>
          <w:spacing w:val="-9"/>
          <w:szCs w:val="24"/>
        </w:rPr>
        <w:t xml:space="preserve"> </w:t>
      </w:r>
      <w:r w:rsidRPr="003110C6">
        <w:rPr>
          <w:szCs w:val="24"/>
        </w:rPr>
        <w:t>kreditornya.</w:t>
      </w:r>
      <w:r w:rsidRPr="003110C6">
        <w:rPr>
          <w:spacing w:val="-11"/>
          <w:szCs w:val="24"/>
        </w:rPr>
        <w:t xml:space="preserve"> </w:t>
      </w:r>
      <w:r w:rsidRPr="003110C6">
        <w:rPr>
          <w:szCs w:val="24"/>
        </w:rPr>
        <w:t>Terkabulnya</w:t>
      </w:r>
      <w:r w:rsidRPr="003110C6">
        <w:rPr>
          <w:spacing w:val="-11"/>
          <w:szCs w:val="24"/>
        </w:rPr>
        <w:t xml:space="preserve"> </w:t>
      </w:r>
      <w:r w:rsidRPr="003110C6">
        <w:rPr>
          <w:szCs w:val="24"/>
        </w:rPr>
        <w:t>permohonan</w:t>
      </w:r>
      <w:r w:rsidRPr="003110C6">
        <w:rPr>
          <w:spacing w:val="-11"/>
          <w:szCs w:val="24"/>
        </w:rPr>
        <w:t xml:space="preserve"> </w:t>
      </w:r>
      <w:r w:rsidRPr="003110C6">
        <w:rPr>
          <w:szCs w:val="24"/>
        </w:rPr>
        <w:t>kepailitan</w:t>
      </w:r>
      <w:r w:rsidRPr="003110C6">
        <w:rPr>
          <w:spacing w:val="-12"/>
          <w:szCs w:val="24"/>
        </w:rPr>
        <w:t xml:space="preserve"> </w:t>
      </w:r>
      <w:r w:rsidRPr="003110C6">
        <w:rPr>
          <w:szCs w:val="24"/>
        </w:rPr>
        <w:t>akan</w:t>
      </w:r>
      <w:r w:rsidRPr="003110C6">
        <w:rPr>
          <w:spacing w:val="-10"/>
          <w:szCs w:val="24"/>
        </w:rPr>
        <w:t xml:space="preserve"> </w:t>
      </w:r>
      <w:r w:rsidRPr="003110C6">
        <w:rPr>
          <w:szCs w:val="24"/>
        </w:rPr>
        <w:t>berakibat</w:t>
      </w:r>
      <w:r w:rsidRPr="003110C6">
        <w:rPr>
          <w:spacing w:val="-58"/>
          <w:szCs w:val="24"/>
        </w:rPr>
        <w:t xml:space="preserve"> </w:t>
      </w:r>
      <w:r w:rsidRPr="003110C6">
        <w:rPr>
          <w:szCs w:val="24"/>
        </w:rPr>
        <w:t>terjadinya</w:t>
      </w:r>
      <w:r w:rsidRPr="003110C6">
        <w:rPr>
          <w:spacing w:val="1"/>
          <w:szCs w:val="24"/>
        </w:rPr>
        <w:t xml:space="preserve"> </w:t>
      </w:r>
      <w:r w:rsidRPr="003110C6">
        <w:rPr>
          <w:szCs w:val="24"/>
        </w:rPr>
        <w:t>sita</w:t>
      </w:r>
      <w:r w:rsidRPr="003110C6">
        <w:rPr>
          <w:spacing w:val="1"/>
          <w:szCs w:val="24"/>
        </w:rPr>
        <w:t xml:space="preserve"> </w:t>
      </w:r>
      <w:r w:rsidRPr="003110C6">
        <w:rPr>
          <w:szCs w:val="24"/>
        </w:rPr>
        <w:t>umum</w:t>
      </w:r>
      <w:r w:rsidRPr="003110C6">
        <w:rPr>
          <w:spacing w:val="1"/>
          <w:szCs w:val="24"/>
        </w:rPr>
        <w:t xml:space="preserve"> </w:t>
      </w:r>
      <w:r w:rsidRPr="003110C6">
        <w:rPr>
          <w:szCs w:val="24"/>
        </w:rPr>
        <w:t>terhadap</w:t>
      </w:r>
      <w:r w:rsidRPr="003110C6">
        <w:rPr>
          <w:spacing w:val="1"/>
          <w:szCs w:val="24"/>
        </w:rPr>
        <w:t xml:space="preserve"> </w:t>
      </w:r>
      <w:r w:rsidRPr="003110C6">
        <w:rPr>
          <w:szCs w:val="24"/>
        </w:rPr>
        <w:t>seluruh</w:t>
      </w:r>
      <w:r w:rsidRPr="003110C6">
        <w:rPr>
          <w:spacing w:val="1"/>
          <w:szCs w:val="24"/>
        </w:rPr>
        <w:t xml:space="preserve"> </w:t>
      </w:r>
      <w:r w:rsidRPr="003110C6">
        <w:rPr>
          <w:szCs w:val="24"/>
        </w:rPr>
        <w:t>harta</w:t>
      </w:r>
      <w:r w:rsidRPr="003110C6">
        <w:rPr>
          <w:spacing w:val="1"/>
          <w:szCs w:val="24"/>
        </w:rPr>
        <w:t xml:space="preserve"> </w:t>
      </w:r>
      <w:r w:rsidRPr="003110C6">
        <w:rPr>
          <w:szCs w:val="24"/>
        </w:rPr>
        <w:t>kekayaan</w:t>
      </w:r>
      <w:r w:rsidRPr="003110C6">
        <w:rPr>
          <w:spacing w:val="1"/>
          <w:szCs w:val="24"/>
        </w:rPr>
        <w:t xml:space="preserve"> </w:t>
      </w:r>
      <w:r w:rsidRPr="003110C6">
        <w:rPr>
          <w:szCs w:val="24"/>
        </w:rPr>
        <w:t>yang</w:t>
      </w:r>
      <w:r w:rsidRPr="003110C6">
        <w:rPr>
          <w:spacing w:val="1"/>
          <w:szCs w:val="24"/>
        </w:rPr>
        <w:t xml:space="preserve"> </w:t>
      </w:r>
      <w:r w:rsidRPr="003110C6">
        <w:rPr>
          <w:szCs w:val="24"/>
        </w:rPr>
        <w:t>dimiliki</w:t>
      </w:r>
      <w:r w:rsidRPr="003110C6">
        <w:rPr>
          <w:spacing w:val="1"/>
          <w:szCs w:val="24"/>
        </w:rPr>
        <w:t xml:space="preserve"> </w:t>
      </w:r>
      <w:r w:rsidRPr="003110C6">
        <w:rPr>
          <w:szCs w:val="24"/>
        </w:rPr>
        <w:t>oleh</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lastRenderedPageBreak/>
        <w:t>selaku</w:t>
      </w:r>
      <w:r w:rsidRPr="003110C6">
        <w:rPr>
          <w:spacing w:val="1"/>
          <w:szCs w:val="24"/>
        </w:rPr>
        <w:t xml:space="preserve"> </w:t>
      </w:r>
      <w:r w:rsidRPr="003110C6">
        <w:rPr>
          <w:szCs w:val="24"/>
        </w:rPr>
        <w:t>debitor.</w:t>
      </w:r>
      <w:r w:rsidRPr="003110C6">
        <w:rPr>
          <w:szCs w:val="24"/>
          <w:vertAlign w:val="superscript"/>
        </w:rPr>
        <w:t>14</w:t>
      </w:r>
      <w:r w:rsidRPr="003110C6">
        <w:rPr>
          <w:spacing w:val="1"/>
          <w:szCs w:val="24"/>
        </w:rPr>
        <w:t xml:space="preserve"> </w:t>
      </w:r>
      <w:r w:rsidRPr="003110C6">
        <w:rPr>
          <w:szCs w:val="24"/>
        </w:rPr>
        <w:t>Hal</w:t>
      </w:r>
      <w:r w:rsidRPr="003110C6">
        <w:rPr>
          <w:spacing w:val="1"/>
          <w:szCs w:val="24"/>
        </w:rPr>
        <w:t xml:space="preserve"> </w:t>
      </w:r>
      <w:r w:rsidRPr="003110C6">
        <w:rPr>
          <w:szCs w:val="24"/>
        </w:rPr>
        <w:t>ini</w:t>
      </w:r>
      <w:r w:rsidRPr="003110C6">
        <w:rPr>
          <w:spacing w:val="1"/>
          <w:szCs w:val="24"/>
        </w:rPr>
        <w:t xml:space="preserve"> </w:t>
      </w:r>
      <w:r w:rsidRPr="003110C6">
        <w:rPr>
          <w:szCs w:val="24"/>
        </w:rPr>
        <w:t>telah</w:t>
      </w:r>
      <w:r w:rsidRPr="003110C6">
        <w:rPr>
          <w:spacing w:val="1"/>
          <w:szCs w:val="24"/>
        </w:rPr>
        <w:t xml:space="preserve"> </w:t>
      </w:r>
      <w:r w:rsidRPr="003110C6">
        <w:rPr>
          <w:szCs w:val="24"/>
        </w:rPr>
        <w:t>diatur</w:t>
      </w:r>
      <w:r w:rsidRPr="003110C6">
        <w:rPr>
          <w:spacing w:val="1"/>
          <w:szCs w:val="24"/>
        </w:rPr>
        <w:t xml:space="preserve"> </w:t>
      </w:r>
      <w:r w:rsidRPr="003110C6">
        <w:rPr>
          <w:szCs w:val="24"/>
        </w:rPr>
        <w:t>dalam</w:t>
      </w:r>
      <w:r w:rsidRPr="003110C6">
        <w:rPr>
          <w:spacing w:val="1"/>
          <w:szCs w:val="24"/>
        </w:rPr>
        <w:t xml:space="preserve"> </w:t>
      </w:r>
      <w:r w:rsidRPr="003110C6">
        <w:rPr>
          <w:szCs w:val="24"/>
        </w:rPr>
        <w:t>Pasal</w:t>
      </w:r>
      <w:r w:rsidRPr="003110C6">
        <w:rPr>
          <w:spacing w:val="1"/>
          <w:szCs w:val="24"/>
        </w:rPr>
        <w:t xml:space="preserve"> </w:t>
      </w:r>
      <w:r w:rsidRPr="003110C6">
        <w:rPr>
          <w:szCs w:val="24"/>
        </w:rPr>
        <w:t>21</w:t>
      </w:r>
      <w:r w:rsidRPr="003110C6">
        <w:rPr>
          <w:spacing w:val="1"/>
          <w:szCs w:val="24"/>
        </w:rPr>
        <w:t xml:space="preserve"> </w:t>
      </w:r>
      <w:r w:rsidRPr="003110C6">
        <w:rPr>
          <w:szCs w:val="24"/>
        </w:rPr>
        <w:t>UU</w:t>
      </w:r>
      <w:r w:rsidRPr="003110C6">
        <w:rPr>
          <w:spacing w:val="1"/>
          <w:szCs w:val="24"/>
        </w:rPr>
        <w:t xml:space="preserve"> </w:t>
      </w:r>
      <w:r w:rsidRPr="003110C6">
        <w:rPr>
          <w:szCs w:val="24"/>
        </w:rPr>
        <w:t>KPKPU</w:t>
      </w:r>
      <w:r w:rsidRPr="003110C6">
        <w:rPr>
          <w:spacing w:val="1"/>
          <w:szCs w:val="24"/>
        </w:rPr>
        <w:t xml:space="preserve"> </w:t>
      </w:r>
      <w:r w:rsidRPr="003110C6">
        <w:rPr>
          <w:szCs w:val="24"/>
        </w:rPr>
        <w:t>bahwa</w:t>
      </w:r>
      <w:r w:rsidRPr="003110C6">
        <w:rPr>
          <w:spacing w:val="-57"/>
          <w:szCs w:val="24"/>
        </w:rPr>
        <w:t xml:space="preserve"> </w:t>
      </w:r>
      <w:r w:rsidRPr="003110C6">
        <w:rPr>
          <w:szCs w:val="24"/>
        </w:rPr>
        <w:t>kepailitan</w:t>
      </w:r>
      <w:r w:rsidRPr="003110C6">
        <w:rPr>
          <w:spacing w:val="1"/>
          <w:szCs w:val="24"/>
        </w:rPr>
        <w:t xml:space="preserve"> </w:t>
      </w:r>
      <w:r w:rsidRPr="003110C6">
        <w:rPr>
          <w:szCs w:val="24"/>
        </w:rPr>
        <w:t>meliputi</w:t>
      </w:r>
      <w:r w:rsidRPr="003110C6">
        <w:rPr>
          <w:spacing w:val="1"/>
          <w:szCs w:val="24"/>
        </w:rPr>
        <w:t xml:space="preserve"> </w:t>
      </w:r>
      <w:r w:rsidRPr="003110C6">
        <w:rPr>
          <w:szCs w:val="24"/>
        </w:rPr>
        <w:t>seluruh</w:t>
      </w:r>
      <w:r w:rsidRPr="003110C6">
        <w:rPr>
          <w:spacing w:val="1"/>
          <w:szCs w:val="24"/>
        </w:rPr>
        <w:t xml:space="preserve"> </w:t>
      </w:r>
      <w:r w:rsidRPr="003110C6">
        <w:rPr>
          <w:szCs w:val="24"/>
        </w:rPr>
        <w:t>harta</w:t>
      </w:r>
      <w:r w:rsidRPr="003110C6">
        <w:rPr>
          <w:spacing w:val="1"/>
          <w:szCs w:val="24"/>
        </w:rPr>
        <w:t xml:space="preserve"> </w:t>
      </w:r>
      <w:r w:rsidRPr="003110C6">
        <w:rPr>
          <w:szCs w:val="24"/>
        </w:rPr>
        <w:t>kekayaan</w:t>
      </w:r>
      <w:r w:rsidRPr="003110C6">
        <w:rPr>
          <w:spacing w:val="1"/>
          <w:szCs w:val="24"/>
        </w:rPr>
        <w:t xml:space="preserve"> </w:t>
      </w:r>
      <w:r w:rsidRPr="003110C6">
        <w:rPr>
          <w:szCs w:val="24"/>
        </w:rPr>
        <w:t>yang</w:t>
      </w:r>
      <w:r w:rsidRPr="003110C6">
        <w:rPr>
          <w:spacing w:val="1"/>
          <w:szCs w:val="24"/>
        </w:rPr>
        <w:t xml:space="preserve"> </w:t>
      </w:r>
      <w:r w:rsidRPr="003110C6">
        <w:rPr>
          <w:szCs w:val="24"/>
        </w:rPr>
        <w:t>dimiliki</w:t>
      </w:r>
      <w:r w:rsidRPr="003110C6">
        <w:rPr>
          <w:spacing w:val="1"/>
          <w:szCs w:val="24"/>
        </w:rPr>
        <w:t xml:space="preserve"> </w:t>
      </w:r>
      <w:r w:rsidRPr="003110C6">
        <w:rPr>
          <w:szCs w:val="24"/>
        </w:rPr>
        <w:t>debitor</w:t>
      </w:r>
      <w:r w:rsidRPr="003110C6">
        <w:rPr>
          <w:spacing w:val="1"/>
          <w:szCs w:val="24"/>
        </w:rPr>
        <w:t xml:space="preserve"> </w:t>
      </w:r>
      <w:r w:rsidRPr="003110C6">
        <w:rPr>
          <w:szCs w:val="24"/>
        </w:rPr>
        <w:t>pada</w:t>
      </w:r>
      <w:r w:rsidRPr="003110C6">
        <w:rPr>
          <w:spacing w:val="1"/>
          <w:szCs w:val="24"/>
        </w:rPr>
        <w:t xml:space="preserve"> </w:t>
      </w:r>
      <w:r w:rsidRPr="003110C6">
        <w:rPr>
          <w:szCs w:val="24"/>
        </w:rPr>
        <w:t>saat</w:t>
      </w:r>
      <w:r w:rsidRPr="003110C6">
        <w:rPr>
          <w:spacing w:val="1"/>
          <w:szCs w:val="24"/>
        </w:rPr>
        <w:t xml:space="preserve"> </w:t>
      </w:r>
      <w:r w:rsidRPr="003110C6">
        <w:rPr>
          <w:szCs w:val="24"/>
        </w:rPr>
        <w:t>putusan</w:t>
      </w:r>
      <w:r w:rsidRPr="003110C6">
        <w:rPr>
          <w:spacing w:val="1"/>
          <w:szCs w:val="24"/>
        </w:rPr>
        <w:t xml:space="preserve"> </w:t>
      </w:r>
      <w:r w:rsidRPr="003110C6">
        <w:rPr>
          <w:szCs w:val="24"/>
        </w:rPr>
        <w:t>pernyataan pailit dijatuhkan serta segala sesuatu yang diperoleh selama kepailitan.</w:t>
      </w:r>
      <w:r>
        <w:rPr>
          <w:szCs w:val="24"/>
        </w:rPr>
        <w:t xml:space="preserve"> </w:t>
      </w:r>
      <w:r w:rsidRPr="003110C6">
        <w:rPr>
          <w:szCs w:val="24"/>
        </w:rPr>
        <w:t>Pasal</w:t>
      </w:r>
      <w:r w:rsidRPr="003110C6">
        <w:rPr>
          <w:spacing w:val="1"/>
          <w:szCs w:val="24"/>
        </w:rPr>
        <w:t xml:space="preserve"> </w:t>
      </w:r>
      <w:r w:rsidRPr="003110C6">
        <w:rPr>
          <w:szCs w:val="24"/>
        </w:rPr>
        <w:t>1131 KUHPerdata menjelaskan bahwa segala barang-barang bergerak dan tak bergerak</w:t>
      </w:r>
      <w:r w:rsidRPr="003110C6">
        <w:rPr>
          <w:spacing w:val="1"/>
          <w:szCs w:val="24"/>
        </w:rPr>
        <w:t xml:space="preserve"> </w:t>
      </w:r>
      <w:r w:rsidRPr="003110C6">
        <w:rPr>
          <w:szCs w:val="24"/>
        </w:rPr>
        <w:t>milik</w:t>
      </w:r>
      <w:r w:rsidRPr="003110C6">
        <w:rPr>
          <w:spacing w:val="-4"/>
          <w:szCs w:val="24"/>
        </w:rPr>
        <w:t xml:space="preserve"> </w:t>
      </w:r>
      <w:r w:rsidRPr="003110C6">
        <w:rPr>
          <w:szCs w:val="24"/>
        </w:rPr>
        <w:t>debitor</w:t>
      </w:r>
      <w:r w:rsidRPr="003110C6">
        <w:rPr>
          <w:spacing w:val="-4"/>
          <w:szCs w:val="24"/>
        </w:rPr>
        <w:t xml:space="preserve"> </w:t>
      </w:r>
      <w:r w:rsidRPr="003110C6">
        <w:rPr>
          <w:szCs w:val="24"/>
        </w:rPr>
        <w:t>baik</w:t>
      </w:r>
      <w:r w:rsidRPr="003110C6">
        <w:rPr>
          <w:spacing w:val="-1"/>
          <w:szCs w:val="24"/>
        </w:rPr>
        <w:t xml:space="preserve"> </w:t>
      </w:r>
      <w:r w:rsidRPr="003110C6">
        <w:rPr>
          <w:szCs w:val="24"/>
        </w:rPr>
        <w:t>yang</w:t>
      </w:r>
      <w:r w:rsidRPr="003110C6">
        <w:rPr>
          <w:spacing w:val="-6"/>
          <w:szCs w:val="24"/>
        </w:rPr>
        <w:t xml:space="preserve"> </w:t>
      </w:r>
      <w:r w:rsidRPr="003110C6">
        <w:rPr>
          <w:szCs w:val="24"/>
        </w:rPr>
        <w:t>sudah</w:t>
      </w:r>
      <w:r w:rsidRPr="003110C6">
        <w:rPr>
          <w:spacing w:val="-4"/>
          <w:szCs w:val="24"/>
        </w:rPr>
        <w:t xml:space="preserve"> </w:t>
      </w:r>
      <w:r w:rsidRPr="003110C6">
        <w:rPr>
          <w:szCs w:val="24"/>
        </w:rPr>
        <w:t>ada</w:t>
      </w:r>
      <w:r w:rsidRPr="003110C6">
        <w:rPr>
          <w:spacing w:val="-2"/>
          <w:szCs w:val="24"/>
        </w:rPr>
        <w:t xml:space="preserve"> </w:t>
      </w:r>
      <w:r w:rsidRPr="003110C6">
        <w:rPr>
          <w:szCs w:val="24"/>
        </w:rPr>
        <w:t>ataupun</w:t>
      </w:r>
      <w:r w:rsidRPr="003110C6">
        <w:rPr>
          <w:spacing w:val="1"/>
          <w:szCs w:val="24"/>
        </w:rPr>
        <w:t xml:space="preserve"> </w:t>
      </w:r>
      <w:r w:rsidRPr="003110C6">
        <w:rPr>
          <w:szCs w:val="24"/>
        </w:rPr>
        <w:t>yang</w:t>
      </w:r>
      <w:r w:rsidRPr="003110C6">
        <w:rPr>
          <w:spacing w:val="-4"/>
          <w:szCs w:val="24"/>
        </w:rPr>
        <w:t xml:space="preserve"> </w:t>
      </w:r>
      <w:r w:rsidRPr="003110C6">
        <w:rPr>
          <w:szCs w:val="24"/>
        </w:rPr>
        <w:t>akan</w:t>
      </w:r>
      <w:r w:rsidRPr="003110C6">
        <w:rPr>
          <w:spacing w:val="-4"/>
          <w:szCs w:val="24"/>
        </w:rPr>
        <w:t xml:space="preserve"> </w:t>
      </w:r>
      <w:r w:rsidRPr="003110C6">
        <w:rPr>
          <w:szCs w:val="24"/>
        </w:rPr>
        <w:t>ada</w:t>
      </w:r>
      <w:r w:rsidRPr="003110C6">
        <w:rPr>
          <w:spacing w:val="-4"/>
          <w:szCs w:val="24"/>
        </w:rPr>
        <w:t xml:space="preserve"> </w:t>
      </w:r>
      <w:r w:rsidRPr="003110C6">
        <w:rPr>
          <w:szCs w:val="24"/>
        </w:rPr>
        <w:t>menjadi</w:t>
      </w:r>
      <w:r w:rsidRPr="003110C6">
        <w:rPr>
          <w:spacing w:val="-4"/>
          <w:szCs w:val="24"/>
        </w:rPr>
        <w:t xml:space="preserve"> </w:t>
      </w:r>
      <w:r w:rsidRPr="003110C6">
        <w:rPr>
          <w:szCs w:val="24"/>
        </w:rPr>
        <w:t>jaminan</w:t>
      </w:r>
      <w:r w:rsidRPr="003110C6">
        <w:rPr>
          <w:spacing w:val="-2"/>
          <w:szCs w:val="24"/>
        </w:rPr>
        <w:t xml:space="preserve"> </w:t>
      </w:r>
      <w:r w:rsidRPr="003110C6">
        <w:rPr>
          <w:szCs w:val="24"/>
        </w:rPr>
        <w:t>untuk</w:t>
      </w:r>
      <w:r w:rsidRPr="003110C6">
        <w:rPr>
          <w:spacing w:val="-3"/>
          <w:szCs w:val="24"/>
        </w:rPr>
        <w:t xml:space="preserve"> </w:t>
      </w:r>
      <w:r w:rsidRPr="003110C6">
        <w:rPr>
          <w:szCs w:val="24"/>
        </w:rPr>
        <w:t>perikatan-</w:t>
      </w:r>
      <w:r w:rsidRPr="003110C6">
        <w:rPr>
          <w:spacing w:val="-58"/>
          <w:szCs w:val="24"/>
        </w:rPr>
        <w:t xml:space="preserve"> </w:t>
      </w:r>
      <w:r w:rsidRPr="003110C6">
        <w:rPr>
          <w:szCs w:val="24"/>
        </w:rPr>
        <w:t>perikatan perorangan selaku debitor. Barang yang dimiliki debitor pailit menjadi jaminan</w:t>
      </w:r>
      <w:r w:rsidRPr="003110C6">
        <w:rPr>
          <w:spacing w:val="1"/>
          <w:szCs w:val="24"/>
        </w:rPr>
        <w:t xml:space="preserve"> </w:t>
      </w:r>
      <w:r w:rsidRPr="003110C6">
        <w:rPr>
          <w:szCs w:val="24"/>
        </w:rPr>
        <w:t>bersama</w:t>
      </w:r>
      <w:r w:rsidRPr="003110C6">
        <w:rPr>
          <w:spacing w:val="-7"/>
          <w:szCs w:val="24"/>
        </w:rPr>
        <w:t xml:space="preserve"> </w:t>
      </w:r>
      <w:r w:rsidRPr="003110C6">
        <w:rPr>
          <w:szCs w:val="24"/>
        </w:rPr>
        <w:t>bagi</w:t>
      </w:r>
      <w:r w:rsidRPr="003110C6">
        <w:rPr>
          <w:spacing w:val="-6"/>
          <w:szCs w:val="24"/>
        </w:rPr>
        <w:t xml:space="preserve"> </w:t>
      </w:r>
      <w:r w:rsidRPr="003110C6">
        <w:rPr>
          <w:szCs w:val="24"/>
        </w:rPr>
        <w:t>para</w:t>
      </w:r>
      <w:r w:rsidRPr="003110C6">
        <w:rPr>
          <w:spacing w:val="-8"/>
          <w:szCs w:val="24"/>
        </w:rPr>
        <w:t xml:space="preserve"> </w:t>
      </w:r>
      <w:r w:rsidRPr="003110C6">
        <w:rPr>
          <w:szCs w:val="24"/>
        </w:rPr>
        <w:t>kreditor</w:t>
      </w:r>
      <w:r w:rsidRPr="003110C6">
        <w:rPr>
          <w:spacing w:val="-7"/>
          <w:szCs w:val="24"/>
        </w:rPr>
        <w:t xml:space="preserve"> </w:t>
      </w:r>
      <w:r w:rsidRPr="003110C6">
        <w:rPr>
          <w:szCs w:val="24"/>
        </w:rPr>
        <w:t>dengan</w:t>
      </w:r>
      <w:r w:rsidRPr="003110C6">
        <w:rPr>
          <w:spacing w:val="-6"/>
          <w:szCs w:val="24"/>
        </w:rPr>
        <w:t xml:space="preserve"> </w:t>
      </w:r>
      <w:r w:rsidRPr="003110C6">
        <w:rPr>
          <w:szCs w:val="24"/>
        </w:rPr>
        <w:t>hasil</w:t>
      </w:r>
      <w:r w:rsidRPr="003110C6">
        <w:rPr>
          <w:spacing w:val="-5"/>
          <w:szCs w:val="24"/>
        </w:rPr>
        <w:t xml:space="preserve"> </w:t>
      </w:r>
      <w:r w:rsidRPr="003110C6">
        <w:rPr>
          <w:szCs w:val="24"/>
        </w:rPr>
        <w:t>penjualannya</w:t>
      </w:r>
      <w:r w:rsidRPr="003110C6">
        <w:rPr>
          <w:spacing w:val="-4"/>
          <w:szCs w:val="24"/>
        </w:rPr>
        <w:t xml:space="preserve"> </w:t>
      </w:r>
      <w:r w:rsidRPr="003110C6">
        <w:rPr>
          <w:szCs w:val="24"/>
        </w:rPr>
        <w:t>dibagi</w:t>
      </w:r>
      <w:r w:rsidRPr="003110C6">
        <w:rPr>
          <w:spacing w:val="-6"/>
          <w:szCs w:val="24"/>
        </w:rPr>
        <w:t xml:space="preserve"> </w:t>
      </w:r>
      <w:r w:rsidRPr="003110C6">
        <w:rPr>
          <w:szCs w:val="24"/>
        </w:rPr>
        <w:t>menurut</w:t>
      </w:r>
      <w:r w:rsidRPr="003110C6">
        <w:rPr>
          <w:spacing w:val="-6"/>
          <w:szCs w:val="24"/>
        </w:rPr>
        <w:t xml:space="preserve"> </w:t>
      </w:r>
      <w:r w:rsidRPr="003110C6">
        <w:rPr>
          <w:szCs w:val="24"/>
        </w:rPr>
        <w:t>perbandingan</w:t>
      </w:r>
      <w:r w:rsidRPr="003110C6">
        <w:rPr>
          <w:spacing w:val="-6"/>
          <w:szCs w:val="24"/>
        </w:rPr>
        <w:t xml:space="preserve"> </w:t>
      </w:r>
      <w:r w:rsidRPr="003110C6">
        <w:rPr>
          <w:szCs w:val="24"/>
        </w:rPr>
        <w:t>piutang</w:t>
      </w:r>
      <w:r w:rsidRPr="003110C6">
        <w:rPr>
          <w:spacing w:val="-58"/>
          <w:szCs w:val="24"/>
        </w:rPr>
        <w:t xml:space="preserve"> </w:t>
      </w:r>
      <w:r w:rsidRPr="003110C6">
        <w:rPr>
          <w:szCs w:val="24"/>
        </w:rPr>
        <w:t>kecuali alasan</w:t>
      </w:r>
      <w:r w:rsidRPr="003110C6">
        <w:rPr>
          <w:spacing w:val="3"/>
          <w:szCs w:val="24"/>
        </w:rPr>
        <w:t xml:space="preserve"> </w:t>
      </w:r>
      <w:r w:rsidRPr="003110C6">
        <w:rPr>
          <w:szCs w:val="24"/>
        </w:rPr>
        <w:t>yang</w:t>
      </w:r>
      <w:r w:rsidRPr="003110C6">
        <w:rPr>
          <w:spacing w:val="-3"/>
          <w:szCs w:val="24"/>
        </w:rPr>
        <w:t xml:space="preserve"> </w:t>
      </w:r>
      <w:r w:rsidRPr="003110C6">
        <w:rPr>
          <w:szCs w:val="24"/>
        </w:rPr>
        <w:t>sah untuk didahulukan</w:t>
      </w:r>
      <w:r w:rsidRPr="003110C6">
        <w:rPr>
          <w:spacing w:val="-1"/>
          <w:szCs w:val="24"/>
        </w:rPr>
        <w:t xml:space="preserve"> </w:t>
      </w:r>
      <w:r w:rsidRPr="003110C6">
        <w:rPr>
          <w:szCs w:val="24"/>
        </w:rPr>
        <w:t>sebagaimana</w:t>
      </w:r>
      <w:r w:rsidRPr="003110C6">
        <w:rPr>
          <w:spacing w:val="-2"/>
          <w:szCs w:val="24"/>
        </w:rPr>
        <w:t xml:space="preserve"> </w:t>
      </w:r>
      <w:r w:rsidRPr="003110C6">
        <w:rPr>
          <w:szCs w:val="24"/>
        </w:rPr>
        <w:t>Pasal 1132</w:t>
      </w:r>
      <w:r w:rsidRPr="003110C6">
        <w:rPr>
          <w:spacing w:val="-1"/>
          <w:szCs w:val="24"/>
        </w:rPr>
        <w:t xml:space="preserve"> </w:t>
      </w:r>
      <w:r w:rsidRPr="003110C6">
        <w:rPr>
          <w:szCs w:val="24"/>
        </w:rPr>
        <w:t>KUHPerdata.</w:t>
      </w:r>
    </w:p>
    <w:p w14:paraId="2DD55B53" w14:textId="77777777" w:rsidR="003110C6" w:rsidRPr="003110C6" w:rsidRDefault="003110C6" w:rsidP="005B365F">
      <w:pPr>
        <w:pStyle w:val="BodyText"/>
        <w:spacing w:after="0" w:line="360" w:lineRule="auto"/>
        <w:ind w:left="102" w:right="-1" w:firstLine="720"/>
        <w:rPr>
          <w:szCs w:val="24"/>
        </w:rPr>
      </w:pPr>
      <w:r w:rsidRPr="003110C6">
        <w:rPr>
          <w:szCs w:val="24"/>
        </w:rPr>
        <w:t>Seluruh harta kekayaan perseroan perorangan yang dinyatakan pailit menjadi objek</w:t>
      </w:r>
      <w:r w:rsidRPr="003110C6">
        <w:rPr>
          <w:spacing w:val="1"/>
          <w:szCs w:val="24"/>
        </w:rPr>
        <w:t xml:space="preserve"> </w:t>
      </w:r>
      <w:r w:rsidRPr="003110C6">
        <w:rPr>
          <w:szCs w:val="24"/>
        </w:rPr>
        <w:t>sita umum. Perikatan debitor yang timbul setelah perseroan perorangan dinyatakan pailit</w:t>
      </w:r>
      <w:r w:rsidRPr="003110C6">
        <w:rPr>
          <w:spacing w:val="1"/>
          <w:szCs w:val="24"/>
        </w:rPr>
        <w:t xml:space="preserve"> </w:t>
      </w:r>
      <w:r w:rsidRPr="003110C6">
        <w:rPr>
          <w:szCs w:val="24"/>
        </w:rPr>
        <w:t>tidak</w:t>
      </w:r>
      <w:r w:rsidRPr="003110C6">
        <w:rPr>
          <w:spacing w:val="1"/>
          <w:szCs w:val="24"/>
        </w:rPr>
        <w:t xml:space="preserve"> </w:t>
      </w:r>
      <w:r w:rsidRPr="003110C6">
        <w:rPr>
          <w:szCs w:val="24"/>
        </w:rPr>
        <w:t>dapat</w:t>
      </w:r>
      <w:r w:rsidRPr="003110C6">
        <w:rPr>
          <w:spacing w:val="1"/>
          <w:szCs w:val="24"/>
        </w:rPr>
        <w:t xml:space="preserve"> </w:t>
      </w:r>
      <w:r w:rsidRPr="003110C6">
        <w:rPr>
          <w:szCs w:val="24"/>
        </w:rPr>
        <w:t>dibayar</w:t>
      </w:r>
      <w:r w:rsidRPr="003110C6">
        <w:rPr>
          <w:spacing w:val="1"/>
          <w:szCs w:val="24"/>
        </w:rPr>
        <w:t xml:space="preserve"> </w:t>
      </w:r>
      <w:r w:rsidRPr="003110C6">
        <w:rPr>
          <w:szCs w:val="24"/>
        </w:rPr>
        <w:t>dengan</w:t>
      </w:r>
      <w:r w:rsidRPr="003110C6">
        <w:rPr>
          <w:spacing w:val="1"/>
          <w:szCs w:val="24"/>
        </w:rPr>
        <w:t xml:space="preserve"> </w:t>
      </w:r>
      <w:r w:rsidRPr="003110C6">
        <w:rPr>
          <w:szCs w:val="24"/>
        </w:rPr>
        <w:t>harta</w:t>
      </w:r>
      <w:r w:rsidRPr="003110C6">
        <w:rPr>
          <w:spacing w:val="1"/>
          <w:szCs w:val="24"/>
        </w:rPr>
        <w:t xml:space="preserve"> </w:t>
      </w:r>
      <w:r w:rsidRPr="003110C6">
        <w:rPr>
          <w:szCs w:val="24"/>
        </w:rPr>
        <w:t>pailit</w:t>
      </w:r>
      <w:r w:rsidRPr="003110C6">
        <w:rPr>
          <w:spacing w:val="1"/>
          <w:szCs w:val="24"/>
        </w:rPr>
        <w:t xml:space="preserve"> </w:t>
      </w:r>
      <w:r w:rsidRPr="003110C6">
        <w:rPr>
          <w:szCs w:val="24"/>
        </w:rPr>
        <w:t>kecuali</w:t>
      </w:r>
      <w:r w:rsidRPr="003110C6">
        <w:rPr>
          <w:spacing w:val="1"/>
          <w:szCs w:val="24"/>
        </w:rPr>
        <w:t xml:space="preserve"> </w:t>
      </w:r>
      <w:r w:rsidRPr="003110C6">
        <w:rPr>
          <w:szCs w:val="24"/>
        </w:rPr>
        <w:t>dengan</w:t>
      </w:r>
      <w:r w:rsidRPr="003110C6">
        <w:rPr>
          <w:spacing w:val="1"/>
          <w:szCs w:val="24"/>
        </w:rPr>
        <w:t xml:space="preserve"> </w:t>
      </w:r>
      <w:r w:rsidRPr="003110C6">
        <w:rPr>
          <w:szCs w:val="24"/>
        </w:rPr>
        <w:t>adanya</w:t>
      </w:r>
      <w:r w:rsidRPr="003110C6">
        <w:rPr>
          <w:spacing w:val="1"/>
          <w:szCs w:val="24"/>
        </w:rPr>
        <w:t xml:space="preserve"> </w:t>
      </w:r>
      <w:r w:rsidRPr="003110C6">
        <w:rPr>
          <w:szCs w:val="24"/>
        </w:rPr>
        <w:t>perikatan</w:t>
      </w:r>
      <w:r w:rsidRPr="003110C6">
        <w:rPr>
          <w:spacing w:val="1"/>
          <w:szCs w:val="24"/>
        </w:rPr>
        <w:t xml:space="preserve"> </w:t>
      </w:r>
      <w:r w:rsidRPr="003110C6">
        <w:rPr>
          <w:szCs w:val="24"/>
        </w:rPr>
        <w:t>memberikan</w:t>
      </w:r>
      <w:r w:rsidRPr="003110C6">
        <w:rPr>
          <w:spacing w:val="-57"/>
          <w:szCs w:val="24"/>
        </w:rPr>
        <w:t xml:space="preserve"> </w:t>
      </w:r>
      <w:r w:rsidRPr="003110C6">
        <w:rPr>
          <w:szCs w:val="24"/>
        </w:rPr>
        <w:t>keuntungan.</w:t>
      </w:r>
      <w:r w:rsidRPr="003110C6">
        <w:rPr>
          <w:spacing w:val="1"/>
          <w:szCs w:val="24"/>
        </w:rPr>
        <w:t xml:space="preserve"> </w:t>
      </w:r>
      <w:r w:rsidRPr="003110C6">
        <w:rPr>
          <w:szCs w:val="24"/>
        </w:rPr>
        <w:t>Pasal</w:t>
      </w:r>
      <w:r w:rsidRPr="003110C6">
        <w:rPr>
          <w:spacing w:val="1"/>
          <w:szCs w:val="24"/>
        </w:rPr>
        <w:t xml:space="preserve"> </w:t>
      </w:r>
      <w:r w:rsidRPr="003110C6">
        <w:rPr>
          <w:szCs w:val="24"/>
        </w:rPr>
        <w:t>24</w:t>
      </w:r>
      <w:r w:rsidRPr="003110C6">
        <w:rPr>
          <w:spacing w:val="1"/>
          <w:szCs w:val="24"/>
        </w:rPr>
        <w:t xml:space="preserve"> </w:t>
      </w:r>
      <w:r w:rsidRPr="003110C6">
        <w:rPr>
          <w:szCs w:val="24"/>
        </w:rPr>
        <w:t>UU</w:t>
      </w:r>
      <w:r w:rsidRPr="003110C6">
        <w:rPr>
          <w:spacing w:val="1"/>
          <w:szCs w:val="24"/>
        </w:rPr>
        <w:t xml:space="preserve"> </w:t>
      </w:r>
      <w:r w:rsidRPr="003110C6">
        <w:rPr>
          <w:szCs w:val="24"/>
        </w:rPr>
        <w:t>KPKPU</w:t>
      </w:r>
      <w:r w:rsidRPr="003110C6">
        <w:rPr>
          <w:spacing w:val="1"/>
          <w:szCs w:val="24"/>
        </w:rPr>
        <w:t xml:space="preserve"> </w:t>
      </w:r>
      <w:r w:rsidRPr="003110C6">
        <w:rPr>
          <w:szCs w:val="24"/>
        </w:rPr>
        <w:t>menjelaskan</w:t>
      </w:r>
      <w:r w:rsidRPr="003110C6">
        <w:rPr>
          <w:spacing w:val="1"/>
          <w:szCs w:val="24"/>
        </w:rPr>
        <w:t xml:space="preserve"> </w:t>
      </w:r>
      <w:r w:rsidRPr="003110C6">
        <w:rPr>
          <w:szCs w:val="24"/>
        </w:rPr>
        <w:t>bahwa</w:t>
      </w:r>
      <w:r w:rsidRPr="003110C6">
        <w:rPr>
          <w:spacing w:val="1"/>
          <w:szCs w:val="24"/>
        </w:rPr>
        <w:t xml:space="preserve"> </w:t>
      </w:r>
      <w:r w:rsidRPr="003110C6">
        <w:rPr>
          <w:szCs w:val="24"/>
        </w:rPr>
        <w:t>dengan</w:t>
      </w:r>
      <w:r w:rsidRPr="003110C6">
        <w:rPr>
          <w:spacing w:val="1"/>
          <w:szCs w:val="24"/>
        </w:rPr>
        <w:t xml:space="preserve"> </w:t>
      </w:r>
      <w:r w:rsidRPr="003110C6">
        <w:rPr>
          <w:szCs w:val="24"/>
        </w:rPr>
        <w:t>adanya</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menimbulkan akibat hukum yaitu kehilangan haknya untuk menguasai dan mengurus harta</w:t>
      </w:r>
      <w:r w:rsidRPr="003110C6">
        <w:rPr>
          <w:spacing w:val="-57"/>
          <w:szCs w:val="24"/>
        </w:rPr>
        <w:t xml:space="preserve"> </w:t>
      </w:r>
      <w:r w:rsidRPr="003110C6">
        <w:rPr>
          <w:szCs w:val="24"/>
        </w:rPr>
        <w:t>kekayaannya</w:t>
      </w:r>
      <w:r w:rsidRPr="003110C6">
        <w:rPr>
          <w:spacing w:val="-7"/>
          <w:szCs w:val="24"/>
        </w:rPr>
        <w:t xml:space="preserve"> </w:t>
      </w:r>
      <w:r w:rsidRPr="003110C6">
        <w:rPr>
          <w:szCs w:val="24"/>
        </w:rPr>
        <w:t>yang</w:t>
      </w:r>
      <w:r w:rsidRPr="003110C6">
        <w:rPr>
          <w:spacing w:val="-13"/>
          <w:szCs w:val="24"/>
        </w:rPr>
        <w:t xml:space="preserve"> </w:t>
      </w:r>
      <w:r w:rsidRPr="003110C6">
        <w:rPr>
          <w:szCs w:val="24"/>
        </w:rPr>
        <w:t>telah</w:t>
      </w:r>
      <w:r w:rsidRPr="003110C6">
        <w:rPr>
          <w:spacing w:val="-7"/>
          <w:szCs w:val="24"/>
        </w:rPr>
        <w:t xml:space="preserve"> </w:t>
      </w:r>
      <w:r w:rsidRPr="003110C6">
        <w:rPr>
          <w:szCs w:val="24"/>
        </w:rPr>
        <w:t>dinyatakan</w:t>
      </w:r>
      <w:r w:rsidRPr="003110C6">
        <w:rPr>
          <w:spacing w:val="-11"/>
          <w:szCs w:val="24"/>
        </w:rPr>
        <w:t xml:space="preserve"> </w:t>
      </w:r>
      <w:r w:rsidRPr="003110C6">
        <w:rPr>
          <w:szCs w:val="24"/>
        </w:rPr>
        <w:t>pailit</w:t>
      </w:r>
      <w:r w:rsidRPr="003110C6">
        <w:rPr>
          <w:spacing w:val="-7"/>
          <w:szCs w:val="24"/>
        </w:rPr>
        <w:t xml:space="preserve"> </w:t>
      </w:r>
      <w:r w:rsidRPr="003110C6">
        <w:rPr>
          <w:szCs w:val="24"/>
        </w:rPr>
        <w:t>sejak</w:t>
      </w:r>
      <w:r w:rsidRPr="003110C6">
        <w:rPr>
          <w:spacing w:val="-11"/>
          <w:szCs w:val="24"/>
        </w:rPr>
        <w:t xml:space="preserve"> </w:t>
      </w:r>
      <w:r w:rsidRPr="003110C6">
        <w:rPr>
          <w:szCs w:val="24"/>
        </w:rPr>
        <w:t>tanggal</w:t>
      </w:r>
      <w:r w:rsidRPr="003110C6">
        <w:rPr>
          <w:spacing w:val="-9"/>
          <w:szCs w:val="24"/>
        </w:rPr>
        <w:t xml:space="preserve"> </w:t>
      </w:r>
      <w:r w:rsidRPr="003110C6">
        <w:rPr>
          <w:szCs w:val="24"/>
        </w:rPr>
        <w:t>putusan</w:t>
      </w:r>
      <w:r w:rsidRPr="003110C6">
        <w:rPr>
          <w:spacing w:val="-11"/>
          <w:szCs w:val="24"/>
        </w:rPr>
        <w:t xml:space="preserve"> </w:t>
      </w:r>
      <w:r w:rsidRPr="003110C6">
        <w:rPr>
          <w:szCs w:val="24"/>
        </w:rPr>
        <w:t>pernyataan</w:t>
      </w:r>
      <w:r w:rsidRPr="003110C6">
        <w:rPr>
          <w:spacing w:val="-8"/>
          <w:szCs w:val="24"/>
        </w:rPr>
        <w:t xml:space="preserve"> </w:t>
      </w:r>
      <w:r w:rsidRPr="003110C6">
        <w:rPr>
          <w:szCs w:val="24"/>
        </w:rPr>
        <w:t>pailit</w:t>
      </w:r>
      <w:r w:rsidRPr="003110C6">
        <w:rPr>
          <w:spacing w:val="-10"/>
          <w:szCs w:val="24"/>
        </w:rPr>
        <w:t xml:space="preserve"> </w:t>
      </w:r>
      <w:r w:rsidRPr="003110C6">
        <w:rPr>
          <w:szCs w:val="24"/>
        </w:rPr>
        <w:t>diucapkan.</w:t>
      </w:r>
      <w:r w:rsidRPr="003110C6">
        <w:rPr>
          <w:spacing w:val="-57"/>
          <w:szCs w:val="24"/>
        </w:rPr>
        <w:t xml:space="preserve"> </w:t>
      </w:r>
      <w:r w:rsidRPr="003110C6">
        <w:rPr>
          <w:szCs w:val="24"/>
        </w:rPr>
        <w:t>Pengadilan dapat dimintakan pembatalan segala bentuk perbuatan hukum terhadap harta</w:t>
      </w:r>
      <w:r w:rsidRPr="003110C6">
        <w:rPr>
          <w:spacing w:val="1"/>
          <w:szCs w:val="24"/>
        </w:rPr>
        <w:t xml:space="preserve"> </w:t>
      </w:r>
      <w:r w:rsidRPr="003110C6">
        <w:rPr>
          <w:spacing w:val="-1"/>
          <w:szCs w:val="24"/>
        </w:rPr>
        <w:t>kekayaan</w:t>
      </w:r>
      <w:r w:rsidRPr="003110C6">
        <w:rPr>
          <w:spacing w:val="-10"/>
          <w:szCs w:val="24"/>
        </w:rPr>
        <w:t xml:space="preserve"> </w:t>
      </w:r>
      <w:r w:rsidRPr="003110C6">
        <w:rPr>
          <w:spacing w:val="-1"/>
          <w:szCs w:val="24"/>
        </w:rPr>
        <w:t>yang</w:t>
      </w:r>
      <w:r w:rsidRPr="003110C6">
        <w:rPr>
          <w:spacing w:val="-15"/>
          <w:szCs w:val="24"/>
        </w:rPr>
        <w:t xml:space="preserve"> </w:t>
      </w:r>
      <w:r w:rsidRPr="003110C6">
        <w:rPr>
          <w:spacing w:val="-1"/>
          <w:szCs w:val="24"/>
        </w:rPr>
        <w:t>dialihkan</w:t>
      </w:r>
      <w:r w:rsidRPr="003110C6">
        <w:rPr>
          <w:spacing w:val="-9"/>
          <w:szCs w:val="24"/>
        </w:rPr>
        <w:t xml:space="preserve"> </w:t>
      </w:r>
      <w:r w:rsidRPr="003110C6">
        <w:rPr>
          <w:szCs w:val="24"/>
        </w:rPr>
        <w:t>untuk</w:t>
      </w:r>
      <w:r w:rsidRPr="003110C6">
        <w:rPr>
          <w:spacing w:val="-12"/>
          <w:szCs w:val="24"/>
        </w:rPr>
        <w:t xml:space="preserve"> </w:t>
      </w:r>
      <w:r w:rsidRPr="003110C6">
        <w:rPr>
          <w:szCs w:val="24"/>
        </w:rPr>
        <w:t>kepentingan</w:t>
      </w:r>
      <w:r w:rsidRPr="003110C6">
        <w:rPr>
          <w:spacing w:val="-12"/>
          <w:szCs w:val="24"/>
        </w:rPr>
        <w:t xml:space="preserve"> </w:t>
      </w:r>
      <w:r w:rsidRPr="003110C6">
        <w:rPr>
          <w:szCs w:val="24"/>
        </w:rPr>
        <w:t>harta</w:t>
      </w:r>
      <w:r w:rsidRPr="003110C6">
        <w:rPr>
          <w:spacing w:val="-10"/>
          <w:szCs w:val="24"/>
        </w:rPr>
        <w:t xml:space="preserve"> </w:t>
      </w:r>
      <w:r w:rsidRPr="003110C6">
        <w:rPr>
          <w:szCs w:val="24"/>
        </w:rPr>
        <w:t>pailit</w:t>
      </w:r>
      <w:r w:rsidRPr="003110C6">
        <w:rPr>
          <w:spacing w:val="-8"/>
          <w:szCs w:val="24"/>
        </w:rPr>
        <w:t xml:space="preserve"> </w:t>
      </w:r>
      <w:r w:rsidRPr="003110C6">
        <w:rPr>
          <w:szCs w:val="24"/>
        </w:rPr>
        <w:t>yang</w:t>
      </w:r>
      <w:r w:rsidRPr="003110C6">
        <w:rPr>
          <w:spacing w:val="-15"/>
          <w:szCs w:val="24"/>
        </w:rPr>
        <w:t xml:space="preserve"> </w:t>
      </w:r>
      <w:r w:rsidRPr="003110C6">
        <w:rPr>
          <w:szCs w:val="24"/>
        </w:rPr>
        <w:t>dilakukan</w:t>
      </w:r>
      <w:r w:rsidRPr="003110C6">
        <w:rPr>
          <w:spacing w:val="-12"/>
          <w:szCs w:val="24"/>
        </w:rPr>
        <w:t xml:space="preserve"> </w:t>
      </w:r>
      <w:r w:rsidRPr="003110C6">
        <w:rPr>
          <w:szCs w:val="24"/>
        </w:rPr>
        <w:t>oleh</w:t>
      </w:r>
      <w:r w:rsidRPr="003110C6">
        <w:rPr>
          <w:spacing w:val="-12"/>
          <w:szCs w:val="24"/>
        </w:rPr>
        <w:t xml:space="preserve"> </w:t>
      </w:r>
      <w:r w:rsidRPr="003110C6">
        <w:rPr>
          <w:szCs w:val="24"/>
        </w:rPr>
        <w:t>debitor</w:t>
      </w:r>
      <w:r w:rsidRPr="003110C6">
        <w:rPr>
          <w:spacing w:val="-13"/>
          <w:szCs w:val="24"/>
        </w:rPr>
        <w:t xml:space="preserve"> </w:t>
      </w:r>
      <w:r w:rsidRPr="003110C6">
        <w:rPr>
          <w:szCs w:val="24"/>
        </w:rPr>
        <w:t>sebelum</w:t>
      </w:r>
      <w:r w:rsidRPr="003110C6">
        <w:rPr>
          <w:spacing w:val="-57"/>
          <w:szCs w:val="24"/>
        </w:rPr>
        <w:t xml:space="preserve"> </w:t>
      </w:r>
      <w:r w:rsidRPr="003110C6">
        <w:rPr>
          <w:szCs w:val="24"/>
        </w:rPr>
        <w:t>diucapkannya putusan pernyataan pailit.</w:t>
      </w:r>
      <w:r w:rsidRPr="003110C6">
        <w:rPr>
          <w:szCs w:val="24"/>
          <w:vertAlign w:val="superscript"/>
        </w:rPr>
        <w:t>15</w:t>
      </w:r>
      <w:r w:rsidRPr="003110C6">
        <w:rPr>
          <w:szCs w:val="24"/>
        </w:rPr>
        <w:t xml:space="preserve"> Syarat pembatalan terhadap perbuatan hukum</w:t>
      </w:r>
      <w:r w:rsidRPr="003110C6">
        <w:rPr>
          <w:spacing w:val="1"/>
          <w:szCs w:val="24"/>
        </w:rPr>
        <w:t xml:space="preserve"> </w:t>
      </w:r>
      <w:r w:rsidRPr="003110C6">
        <w:rPr>
          <w:szCs w:val="24"/>
        </w:rPr>
        <w:t>yang dilakukan oleh debitor</w:t>
      </w:r>
      <w:r w:rsidRPr="003110C6">
        <w:rPr>
          <w:spacing w:val="1"/>
          <w:szCs w:val="24"/>
        </w:rPr>
        <w:t xml:space="preserve"> </w:t>
      </w:r>
      <w:r w:rsidRPr="003110C6">
        <w:rPr>
          <w:szCs w:val="24"/>
        </w:rPr>
        <w:t>yaitu adanya bukti</w:t>
      </w:r>
      <w:r w:rsidRPr="003110C6">
        <w:rPr>
          <w:spacing w:val="1"/>
          <w:szCs w:val="24"/>
        </w:rPr>
        <w:t xml:space="preserve"> </w:t>
      </w:r>
      <w:r w:rsidRPr="003110C6">
        <w:rPr>
          <w:szCs w:val="24"/>
        </w:rPr>
        <w:t>mengakibatkan kerugian bagi kreditor</w:t>
      </w:r>
      <w:r w:rsidRPr="003110C6">
        <w:rPr>
          <w:spacing w:val="1"/>
          <w:szCs w:val="24"/>
        </w:rPr>
        <w:t xml:space="preserve"> </w:t>
      </w:r>
      <w:r w:rsidRPr="003110C6">
        <w:rPr>
          <w:szCs w:val="24"/>
        </w:rPr>
        <w:t>kecuali perbuatan hukum yang dilakukan oleh debitor harus dilakukan karena undang-</w:t>
      </w:r>
      <w:r w:rsidRPr="003110C6">
        <w:rPr>
          <w:spacing w:val="1"/>
          <w:szCs w:val="24"/>
        </w:rPr>
        <w:t xml:space="preserve"> </w:t>
      </w:r>
      <w:r w:rsidRPr="003110C6">
        <w:rPr>
          <w:szCs w:val="24"/>
        </w:rPr>
        <w:t>undang atau berdasarkan perjanjian.</w:t>
      </w:r>
      <w:r w:rsidRPr="003110C6">
        <w:rPr>
          <w:szCs w:val="24"/>
          <w:vertAlign w:val="superscript"/>
        </w:rPr>
        <w:t>16</w:t>
      </w:r>
      <w:r w:rsidRPr="003110C6">
        <w:rPr>
          <w:szCs w:val="24"/>
        </w:rPr>
        <w:t xml:space="preserve"> Perseroan perorangan yang telah dinyatakan pailit</w:t>
      </w:r>
      <w:r w:rsidRPr="003110C6">
        <w:rPr>
          <w:spacing w:val="1"/>
          <w:szCs w:val="24"/>
        </w:rPr>
        <w:t xml:space="preserve"> </w:t>
      </w:r>
      <w:r w:rsidRPr="003110C6">
        <w:rPr>
          <w:szCs w:val="24"/>
        </w:rPr>
        <w:t>tidak</w:t>
      </w:r>
      <w:r w:rsidRPr="003110C6">
        <w:rPr>
          <w:spacing w:val="1"/>
          <w:szCs w:val="24"/>
        </w:rPr>
        <w:t xml:space="preserve"> </w:t>
      </w:r>
      <w:r w:rsidRPr="003110C6">
        <w:rPr>
          <w:szCs w:val="24"/>
        </w:rPr>
        <w:t>kehilangan</w:t>
      </w:r>
      <w:r w:rsidRPr="003110C6">
        <w:rPr>
          <w:spacing w:val="1"/>
          <w:szCs w:val="24"/>
        </w:rPr>
        <w:t xml:space="preserve"> </w:t>
      </w:r>
      <w:r w:rsidRPr="003110C6">
        <w:rPr>
          <w:szCs w:val="24"/>
        </w:rPr>
        <w:t>kecakapan</w:t>
      </w:r>
      <w:r w:rsidRPr="003110C6">
        <w:rPr>
          <w:spacing w:val="1"/>
          <w:szCs w:val="24"/>
        </w:rPr>
        <w:t xml:space="preserve"> </w:t>
      </w:r>
      <w:r w:rsidRPr="003110C6">
        <w:rPr>
          <w:szCs w:val="24"/>
        </w:rPr>
        <w:t>dan</w:t>
      </w:r>
      <w:r w:rsidRPr="003110C6">
        <w:rPr>
          <w:spacing w:val="1"/>
          <w:szCs w:val="24"/>
        </w:rPr>
        <w:t xml:space="preserve"> </w:t>
      </w:r>
      <w:r w:rsidRPr="003110C6">
        <w:rPr>
          <w:szCs w:val="24"/>
        </w:rPr>
        <w:t>hak-haknya</w:t>
      </w:r>
      <w:r w:rsidRPr="003110C6">
        <w:rPr>
          <w:spacing w:val="1"/>
          <w:szCs w:val="24"/>
        </w:rPr>
        <w:t xml:space="preserve"> </w:t>
      </w:r>
      <w:r w:rsidRPr="003110C6">
        <w:rPr>
          <w:szCs w:val="24"/>
        </w:rPr>
        <w:t>dalam</w:t>
      </w:r>
      <w:r w:rsidRPr="003110C6">
        <w:rPr>
          <w:spacing w:val="1"/>
          <w:szCs w:val="24"/>
        </w:rPr>
        <w:t xml:space="preserve"> </w:t>
      </w:r>
      <w:r w:rsidRPr="003110C6">
        <w:rPr>
          <w:szCs w:val="24"/>
        </w:rPr>
        <w:t>melakukan</w:t>
      </w:r>
      <w:r w:rsidRPr="003110C6">
        <w:rPr>
          <w:spacing w:val="1"/>
          <w:szCs w:val="24"/>
        </w:rPr>
        <w:t xml:space="preserve"> </w:t>
      </w:r>
      <w:r w:rsidRPr="003110C6">
        <w:rPr>
          <w:szCs w:val="24"/>
        </w:rPr>
        <w:t>perjanjian</w:t>
      </w:r>
      <w:r w:rsidRPr="003110C6">
        <w:rPr>
          <w:spacing w:val="1"/>
          <w:szCs w:val="24"/>
        </w:rPr>
        <w:t xml:space="preserve"> </w:t>
      </w:r>
      <w:r w:rsidRPr="003110C6">
        <w:rPr>
          <w:szCs w:val="24"/>
        </w:rPr>
        <w:t>yang</w:t>
      </w:r>
      <w:r w:rsidRPr="003110C6">
        <w:rPr>
          <w:spacing w:val="1"/>
          <w:szCs w:val="24"/>
        </w:rPr>
        <w:t xml:space="preserve"> </w:t>
      </w:r>
      <w:r w:rsidRPr="003110C6">
        <w:rPr>
          <w:szCs w:val="24"/>
        </w:rPr>
        <w:t>tidak</w:t>
      </w:r>
      <w:r w:rsidRPr="003110C6">
        <w:rPr>
          <w:spacing w:val="1"/>
          <w:szCs w:val="24"/>
        </w:rPr>
        <w:t xml:space="preserve"> </w:t>
      </w:r>
      <w:r w:rsidRPr="003110C6">
        <w:rPr>
          <w:szCs w:val="24"/>
        </w:rPr>
        <w:t>memiliki</w:t>
      </w:r>
      <w:r w:rsidRPr="003110C6">
        <w:rPr>
          <w:spacing w:val="-1"/>
          <w:szCs w:val="24"/>
        </w:rPr>
        <w:t xml:space="preserve"> </w:t>
      </w:r>
      <w:r w:rsidRPr="003110C6">
        <w:rPr>
          <w:szCs w:val="24"/>
        </w:rPr>
        <w:t>akibat hukum</w:t>
      </w:r>
      <w:r w:rsidRPr="003110C6">
        <w:rPr>
          <w:spacing w:val="-1"/>
          <w:szCs w:val="24"/>
        </w:rPr>
        <w:t xml:space="preserve"> </w:t>
      </w:r>
      <w:r w:rsidRPr="003110C6">
        <w:rPr>
          <w:szCs w:val="24"/>
        </w:rPr>
        <w:t>terhadap harta</w:t>
      </w:r>
      <w:r w:rsidRPr="003110C6">
        <w:rPr>
          <w:spacing w:val="-3"/>
          <w:szCs w:val="24"/>
        </w:rPr>
        <w:t xml:space="preserve"> </w:t>
      </w:r>
      <w:r w:rsidRPr="003110C6">
        <w:rPr>
          <w:szCs w:val="24"/>
        </w:rPr>
        <w:t>kekayaan</w:t>
      </w:r>
      <w:r w:rsidRPr="003110C6">
        <w:rPr>
          <w:spacing w:val="4"/>
          <w:szCs w:val="24"/>
        </w:rPr>
        <w:t xml:space="preserve"> </w:t>
      </w:r>
      <w:r w:rsidRPr="003110C6">
        <w:rPr>
          <w:szCs w:val="24"/>
        </w:rPr>
        <w:t>yang</w:t>
      </w:r>
      <w:r w:rsidRPr="003110C6">
        <w:rPr>
          <w:spacing w:val="-3"/>
          <w:szCs w:val="24"/>
        </w:rPr>
        <w:t xml:space="preserve"> </w:t>
      </w:r>
      <w:r w:rsidRPr="003110C6">
        <w:rPr>
          <w:szCs w:val="24"/>
        </w:rPr>
        <w:t>masuk</w:t>
      </w:r>
      <w:r w:rsidRPr="003110C6">
        <w:rPr>
          <w:spacing w:val="-1"/>
          <w:szCs w:val="24"/>
        </w:rPr>
        <w:t xml:space="preserve"> </w:t>
      </w:r>
      <w:r w:rsidRPr="003110C6">
        <w:rPr>
          <w:szCs w:val="24"/>
        </w:rPr>
        <w:t>dalam kepailitan.</w:t>
      </w:r>
    </w:p>
    <w:p w14:paraId="6D1D5C5C" w14:textId="77777777" w:rsidR="003110C6" w:rsidRPr="003110C6" w:rsidRDefault="003110C6" w:rsidP="005B365F">
      <w:pPr>
        <w:pStyle w:val="BodyText"/>
        <w:spacing w:after="0" w:line="360" w:lineRule="auto"/>
        <w:ind w:left="102" w:right="-1" w:firstLine="720"/>
        <w:rPr>
          <w:szCs w:val="24"/>
        </w:rPr>
      </w:pPr>
      <w:r w:rsidRPr="003110C6">
        <w:rPr>
          <w:szCs w:val="24"/>
        </w:rPr>
        <w:t>Hak-hak</w:t>
      </w:r>
      <w:r w:rsidRPr="003110C6">
        <w:rPr>
          <w:spacing w:val="-3"/>
          <w:szCs w:val="24"/>
        </w:rPr>
        <w:t xml:space="preserve"> </w:t>
      </w:r>
      <w:r w:rsidRPr="003110C6">
        <w:rPr>
          <w:szCs w:val="24"/>
        </w:rPr>
        <w:t>debitor</w:t>
      </w:r>
      <w:r w:rsidRPr="003110C6">
        <w:rPr>
          <w:spacing w:val="-2"/>
          <w:szCs w:val="24"/>
        </w:rPr>
        <w:t xml:space="preserve"> </w:t>
      </w:r>
      <w:r w:rsidRPr="003110C6">
        <w:rPr>
          <w:szCs w:val="24"/>
        </w:rPr>
        <w:t>untuk</w:t>
      </w:r>
      <w:r w:rsidRPr="003110C6">
        <w:rPr>
          <w:spacing w:val="-3"/>
          <w:szCs w:val="24"/>
        </w:rPr>
        <w:t xml:space="preserve"> </w:t>
      </w:r>
      <w:r w:rsidRPr="003110C6">
        <w:rPr>
          <w:szCs w:val="24"/>
        </w:rPr>
        <w:t>melakukan</w:t>
      </w:r>
      <w:r w:rsidRPr="003110C6">
        <w:rPr>
          <w:spacing w:val="-2"/>
          <w:szCs w:val="24"/>
        </w:rPr>
        <w:t xml:space="preserve"> </w:t>
      </w:r>
      <w:r w:rsidRPr="003110C6">
        <w:rPr>
          <w:szCs w:val="24"/>
        </w:rPr>
        <w:t>perbuatan</w:t>
      </w:r>
      <w:r w:rsidRPr="003110C6">
        <w:rPr>
          <w:spacing w:val="-3"/>
          <w:szCs w:val="24"/>
        </w:rPr>
        <w:t xml:space="preserve"> </w:t>
      </w:r>
      <w:r w:rsidRPr="003110C6">
        <w:rPr>
          <w:szCs w:val="24"/>
        </w:rPr>
        <w:t>hukum</w:t>
      </w:r>
      <w:r w:rsidRPr="003110C6">
        <w:rPr>
          <w:spacing w:val="-2"/>
          <w:szCs w:val="24"/>
        </w:rPr>
        <w:t xml:space="preserve"> </w:t>
      </w:r>
      <w:r w:rsidRPr="003110C6">
        <w:rPr>
          <w:szCs w:val="24"/>
        </w:rPr>
        <w:t>terhadap</w:t>
      </w:r>
      <w:r w:rsidRPr="003110C6">
        <w:rPr>
          <w:spacing w:val="-2"/>
          <w:szCs w:val="24"/>
        </w:rPr>
        <w:t xml:space="preserve"> </w:t>
      </w:r>
      <w:r w:rsidRPr="003110C6">
        <w:rPr>
          <w:szCs w:val="24"/>
        </w:rPr>
        <w:t>kekayaannya</w:t>
      </w:r>
      <w:r w:rsidRPr="003110C6">
        <w:rPr>
          <w:spacing w:val="-2"/>
          <w:szCs w:val="24"/>
        </w:rPr>
        <w:t xml:space="preserve"> </w:t>
      </w:r>
      <w:r w:rsidRPr="003110C6">
        <w:rPr>
          <w:szCs w:val="24"/>
        </w:rPr>
        <w:t>sebelum</w:t>
      </w:r>
      <w:r w:rsidRPr="003110C6">
        <w:rPr>
          <w:spacing w:val="-57"/>
          <w:szCs w:val="24"/>
        </w:rPr>
        <w:t xml:space="preserve"> </w:t>
      </w:r>
      <w:r w:rsidRPr="003110C6">
        <w:rPr>
          <w:szCs w:val="24"/>
        </w:rPr>
        <w:t>dijatuhkan putusan pailit pada dasarnya harus dihormati sepanjang tetap memperhatikan</w:t>
      </w:r>
      <w:r w:rsidRPr="003110C6">
        <w:rPr>
          <w:spacing w:val="1"/>
          <w:szCs w:val="24"/>
        </w:rPr>
        <w:t xml:space="preserve"> </w:t>
      </w:r>
      <w:r w:rsidRPr="003110C6">
        <w:rPr>
          <w:szCs w:val="24"/>
        </w:rPr>
        <w:t>hak-hak</w:t>
      </w:r>
      <w:r w:rsidRPr="003110C6">
        <w:rPr>
          <w:spacing w:val="1"/>
          <w:szCs w:val="24"/>
        </w:rPr>
        <w:t xml:space="preserve"> </w:t>
      </w:r>
      <w:r w:rsidRPr="003110C6">
        <w:rPr>
          <w:szCs w:val="24"/>
        </w:rPr>
        <w:t>kontraktual</w:t>
      </w:r>
      <w:r w:rsidRPr="003110C6">
        <w:rPr>
          <w:spacing w:val="1"/>
          <w:szCs w:val="24"/>
        </w:rPr>
        <w:t xml:space="preserve"> </w:t>
      </w:r>
      <w:r w:rsidRPr="003110C6">
        <w:rPr>
          <w:szCs w:val="24"/>
        </w:rPr>
        <w:t>dan</w:t>
      </w:r>
      <w:r w:rsidRPr="003110C6">
        <w:rPr>
          <w:spacing w:val="1"/>
          <w:szCs w:val="24"/>
        </w:rPr>
        <w:t xml:space="preserve"> </w:t>
      </w:r>
      <w:r w:rsidRPr="003110C6">
        <w:rPr>
          <w:szCs w:val="24"/>
        </w:rPr>
        <w:t>kewajibannya</w:t>
      </w:r>
      <w:r w:rsidRPr="003110C6">
        <w:rPr>
          <w:spacing w:val="1"/>
          <w:szCs w:val="24"/>
        </w:rPr>
        <w:t xml:space="preserve"> </w:t>
      </w:r>
      <w:r w:rsidRPr="003110C6">
        <w:rPr>
          <w:szCs w:val="24"/>
        </w:rPr>
        <w:t>berdasarkan</w:t>
      </w:r>
      <w:r w:rsidRPr="003110C6">
        <w:rPr>
          <w:spacing w:val="1"/>
          <w:szCs w:val="24"/>
        </w:rPr>
        <w:t xml:space="preserve"> </w:t>
      </w:r>
      <w:r w:rsidRPr="003110C6">
        <w:rPr>
          <w:szCs w:val="24"/>
        </w:rPr>
        <w:t>peraturan</w:t>
      </w:r>
      <w:r w:rsidRPr="003110C6">
        <w:rPr>
          <w:spacing w:val="1"/>
          <w:szCs w:val="24"/>
        </w:rPr>
        <w:t xml:space="preserve"> </w:t>
      </w:r>
      <w:r w:rsidRPr="003110C6">
        <w:rPr>
          <w:szCs w:val="24"/>
        </w:rPr>
        <w:t>perundang-undangan.</w:t>
      </w:r>
      <w:r w:rsidRPr="003110C6">
        <w:rPr>
          <w:spacing w:val="-57"/>
          <w:szCs w:val="24"/>
        </w:rPr>
        <w:t xml:space="preserve"> </w:t>
      </w:r>
      <w:r w:rsidRPr="003110C6">
        <w:rPr>
          <w:szCs w:val="24"/>
        </w:rPr>
        <w:t>Perseroan</w:t>
      </w:r>
      <w:r w:rsidRPr="003110C6">
        <w:rPr>
          <w:spacing w:val="-10"/>
          <w:szCs w:val="24"/>
        </w:rPr>
        <w:t xml:space="preserve"> </w:t>
      </w:r>
      <w:r w:rsidRPr="003110C6">
        <w:rPr>
          <w:szCs w:val="24"/>
        </w:rPr>
        <w:t>perorangan</w:t>
      </w:r>
      <w:r w:rsidRPr="003110C6">
        <w:rPr>
          <w:spacing w:val="-8"/>
          <w:szCs w:val="24"/>
        </w:rPr>
        <w:t xml:space="preserve"> </w:t>
      </w:r>
      <w:r w:rsidRPr="003110C6">
        <w:rPr>
          <w:szCs w:val="24"/>
        </w:rPr>
        <w:t>pailit</w:t>
      </w:r>
      <w:r w:rsidRPr="003110C6">
        <w:rPr>
          <w:spacing w:val="-12"/>
          <w:szCs w:val="24"/>
        </w:rPr>
        <w:t xml:space="preserve"> </w:t>
      </w:r>
      <w:r w:rsidRPr="003110C6">
        <w:rPr>
          <w:szCs w:val="24"/>
        </w:rPr>
        <w:t>melalui</w:t>
      </w:r>
      <w:r w:rsidRPr="003110C6">
        <w:rPr>
          <w:spacing w:val="-10"/>
          <w:szCs w:val="24"/>
        </w:rPr>
        <w:t xml:space="preserve"> </w:t>
      </w:r>
      <w:r w:rsidRPr="003110C6">
        <w:rPr>
          <w:szCs w:val="24"/>
        </w:rPr>
        <w:t>putusan</w:t>
      </w:r>
      <w:r w:rsidRPr="003110C6">
        <w:rPr>
          <w:spacing w:val="-12"/>
          <w:szCs w:val="24"/>
        </w:rPr>
        <w:t xml:space="preserve"> </w:t>
      </w:r>
      <w:r w:rsidRPr="003110C6">
        <w:rPr>
          <w:szCs w:val="24"/>
        </w:rPr>
        <w:t>pengadilan</w:t>
      </w:r>
      <w:r w:rsidRPr="003110C6">
        <w:rPr>
          <w:spacing w:val="-11"/>
          <w:szCs w:val="24"/>
        </w:rPr>
        <w:t xml:space="preserve"> </w:t>
      </w:r>
      <w:r w:rsidRPr="003110C6">
        <w:rPr>
          <w:szCs w:val="24"/>
        </w:rPr>
        <w:t>dapat</w:t>
      </w:r>
      <w:r w:rsidRPr="003110C6">
        <w:rPr>
          <w:spacing w:val="-11"/>
          <w:szCs w:val="24"/>
        </w:rPr>
        <w:t xml:space="preserve"> </w:t>
      </w:r>
      <w:r w:rsidRPr="003110C6">
        <w:rPr>
          <w:szCs w:val="24"/>
        </w:rPr>
        <w:t>langsung</w:t>
      </w:r>
      <w:r w:rsidRPr="003110C6">
        <w:rPr>
          <w:spacing w:val="-12"/>
          <w:szCs w:val="24"/>
        </w:rPr>
        <w:t xml:space="preserve"> </w:t>
      </w:r>
      <w:r w:rsidRPr="003110C6">
        <w:rPr>
          <w:szCs w:val="24"/>
        </w:rPr>
        <w:t>menimbulkan</w:t>
      </w:r>
      <w:r w:rsidRPr="003110C6">
        <w:rPr>
          <w:spacing w:val="-12"/>
          <w:szCs w:val="24"/>
        </w:rPr>
        <w:t xml:space="preserve"> </w:t>
      </w:r>
      <w:r w:rsidRPr="003110C6">
        <w:rPr>
          <w:szCs w:val="24"/>
        </w:rPr>
        <w:t>akibat</w:t>
      </w:r>
      <w:r w:rsidRPr="003110C6">
        <w:rPr>
          <w:spacing w:val="-58"/>
          <w:szCs w:val="24"/>
        </w:rPr>
        <w:t xml:space="preserve"> </w:t>
      </w:r>
      <w:r w:rsidRPr="003110C6">
        <w:rPr>
          <w:szCs w:val="24"/>
        </w:rPr>
        <w:t>hukum</w:t>
      </w:r>
      <w:r w:rsidRPr="003110C6">
        <w:rPr>
          <w:spacing w:val="1"/>
          <w:szCs w:val="24"/>
        </w:rPr>
        <w:t xml:space="preserve"> </w:t>
      </w:r>
      <w:r w:rsidRPr="003110C6">
        <w:rPr>
          <w:szCs w:val="24"/>
        </w:rPr>
        <w:t>yaitu</w:t>
      </w:r>
      <w:r w:rsidRPr="003110C6">
        <w:rPr>
          <w:spacing w:val="1"/>
          <w:szCs w:val="24"/>
        </w:rPr>
        <w:t xml:space="preserve"> </w:t>
      </w:r>
      <w:r w:rsidRPr="003110C6">
        <w:rPr>
          <w:szCs w:val="24"/>
        </w:rPr>
        <w:t>debitor</w:t>
      </w:r>
      <w:r w:rsidRPr="003110C6">
        <w:rPr>
          <w:spacing w:val="1"/>
          <w:szCs w:val="24"/>
        </w:rPr>
        <w:t xml:space="preserve"> </w:t>
      </w:r>
      <w:r w:rsidRPr="003110C6">
        <w:rPr>
          <w:szCs w:val="24"/>
        </w:rPr>
        <w:t>kehilangan</w:t>
      </w:r>
      <w:r w:rsidRPr="003110C6">
        <w:rPr>
          <w:spacing w:val="1"/>
          <w:szCs w:val="24"/>
        </w:rPr>
        <w:t xml:space="preserve"> </w:t>
      </w:r>
      <w:r w:rsidRPr="003110C6">
        <w:rPr>
          <w:szCs w:val="24"/>
        </w:rPr>
        <w:t>hak</w:t>
      </w:r>
      <w:r w:rsidRPr="003110C6">
        <w:rPr>
          <w:spacing w:val="1"/>
          <w:szCs w:val="24"/>
        </w:rPr>
        <w:t xml:space="preserve"> </w:t>
      </w:r>
      <w:r w:rsidRPr="003110C6">
        <w:rPr>
          <w:szCs w:val="24"/>
        </w:rPr>
        <w:t>untuk</w:t>
      </w:r>
      <w:r w:rsidRPr="003110C6">
        <w:rPr>
          <w:spacing w:val="1"/>
          <w:szCs w:val="24"/>
        </w:rPr>
        <w:t xml:space="preserve"> </w:t>
      </w:r>
      <w:r w:rsidRPr="003110C6">
        <w:rPr>
          <w:szCs w:val="24"/>
        </w:rPr>
        <w:t>melaksanakan</w:t>
      </w:r>
      <w:r w:rsidRPr="003110C6">
        <w:rPr>
          <w:spacing w:val="1"/>
          <w:szCs w:val="24"/>
        </w:rPr>
        <w:t xml:space="preserve"> </w:t>
      </w:r>
      <w:r w:rsidRPr="003110C6">
        <w:rPr>
          <w:szCs w:val="24"/>
        </w:rPr>
        <w:t>pengurusan</w:t>
      </w:r>
      <w:r w:rsidRPr="003110C6">
        <w:rPr>
          <w:spacing w:val="1"/>
          <w:szCs w:val="24"/>
        </w:rPr>
        <w:t xml:space="preserve"> </w:t>
      </w:r>
      <w:r w:rsidRPr="003110C6">
        <w:rPr>
          <w:szCs w:val="24"/>
        </w:rPr>
        <w:t>dan</w:t>
      </w:r>
      <w:r w:rsidRPr="003110C6">
        <w:rPr>
          <w:spacing w:val="1"/>
          <w:szCs w:val="24"/>
        </w:rPr>
        <w:t xml:space="preserve"> </w:t>
      </w:r>
      <w:r w:rsidRPr="003110C6">
        <w:rPr>
          <w:szCs w:val="24"/>
        </w:rPr>
        <w:t>penguasaan</w:t>
      </w:r>
      <w:r w:rsidRPr="003110C6">
        <w:rPr>
          <w:spacing w:val="-57"/>
          <w:szCs w:val="24"/>
        </w:rPr>
        <w:t xml:space="preserve"> </w:t>
      </w:r>
      <w:r w:rsidRPr="003110C6">
        <w:rPr>
          <w:szCs w:val="24"/>
        </w:rPr>
        <w:t>terhadap seluruh harta kekayaan yang dimiliki serta terhadap hak dan kewajiban debitor</w:t>
      </w:r>
      <w:r w:rsidRPr="003110C6">
        <w:rPr>
          <w:spacing w:val="1"/>
          <w:szCs w:val="24"/>
        </w:rPr>
        <w:t xml:space="preserve"> </w:t>
      </w:r>
      <w:r w:rsidRPr="003110C6">
        <w:rPr>
          <w:szCs w:val="24"/>
        </w:rPr>
        <w:t>pailit beralih kepada kurator untuk mengurus dan menguasai boedelnya sebagaimana diatur</w:t>
      </w:r>
      <w:r w:rsidRPr="003110C6">
        <w:rPr>
          <w:spacing w:val="-57"/>
          <w:szCs w:val="24"/>
        </w:rPr>
        <w:t xml:space="preserve"> </w:t>
      </w:r>
      <w:r w:rsidRPr="003110C6">
        <w:rPr>
          <w:szCs w:val="24"/>
        </w:rPr>
        <w:t>dalam Pasal 19 sampai dengan Pasal 62 UU KPKPU. Harta kekayaan debitor harus segera</w:t>
      </w:r>
      <w:r w:rsidRPr="003110C6">
        <w:rPr>
          <w:spacing w:val="1"/>
          <w:szCs w:val="24"/>
        </w:rPr>
        <w:t xml:space="preserve"> </w:t>
      </w:r>
      <w:r w:rsidRPr="003110C6">
        <w:rPr>
          <w:szCs w:val="24"/>
        </w:rPr>
        <w:t>dilakukan</w:t>
      </w:r>
      <w:r w:rsidRPr="003110C6">
        <w:rPr>
          <w:spacing w:val="1"/>
          <w:szCs w:val="24"/>
        </w:rPr>
        <w:t xml:space="preserve"> </w:t>
      </w:r>
      <w:r w:rsidRPr="003110C6">
        <w:rPr>
          <w:szCs w:val="24"/>
        </w:rPr>
        <w:t>penghentian</w:t>
      </w:r>
      <w:r w:rsidRPr="003110C6">
        <w:rPr>
          <w:spacing w:val="1"/>
          <w:szCs w:val="24"/>
        </w:rPr>
        <w:t xml:space="preserve"> </w:t>
      </w:r>
      <w:r w:rsidRPr="003110C6">
        <w:rPr>
          <w:szCs w:val="24"/>
        </w:rPr>
        <w:t>dan</w:t>
      </w:r>
      <w:r w:rsidRPr="003110C6">
        <w:rPr>
          <w:spacing w:val="1"/>
          <w:szCs w:val="24"/>
        </w:rPr>
        <w:t xml:space="preserve"> </w:t>
      </w:r>
      <w:r w:rsidRPr="003110C6">
        <w:rPr>
          <w:szCs w:val="24"/>
        </w:rPr>
        <w:t>dimulai</w:t>
      </w:r>
      <w:r w:rsidRPr="003110C6">
        <w:rPr>
          <w:spacing w:val="1"/>
          <w:szCs w:val="24"/>
        </w:rPr>
        <w:t xml:space="preserve"> </w:t>
      </w:r>
      <w:r w:rsidRPr="003110C6">
        <w:rPr>
          <w:szCs w:val="24"/>
        </w:rPr>
        <w:t>pada</w:t>
      </w:r>
      <w:r w:rsidRPr="003110C6">
        <w:rPr>
          <w:spacing w:val="1"/>
          <w:szCs w:val="24"/>
        </w:rPr>
        <w:t xml:space="preserve"> </w:t>
      </w:r>
      <w:r w:rsidRPr="003110C6">
        <w:rPr>
          <w:szCs w:val="24"/>
        </w:rPr>
        <w:t>waktu</w:t>
      </w:r>
      <w:r w:rsidRPr="003110C6">
        <w:rPr>
          <w:spacing w:val="1"/>
          <w:szCs w:val="24"/>
        </w:rPr>
        <w:t xml:space="preserve"> </w:t>
      </w:r>
      <w:r w:rsidRPr="003110C6">
        <w:rPr>
          <w:szCs w:val="24"/>
        </w:rPr>
        <w:t>dikeluarkannya</w:t>
      </w:r>
      <w:r w:rsidRPr="003110C6">
        <w:rPr>
          <w:spacing w:val="1"/>
          <w:szCs w:val="24"/>
        </w:rPr>
        <w:t xml:space="preserve"> </w:t>
      </w:r>
      <w:r w:rsidRPr="003110C6">
        <w:rPr>
          <w:szCs w:val="24"/>
        </w:rPr>
        <w:t>putusan</w:t>
      </w:r>
      <w:r w:rsidRPr="003110C6">
        <w:rPr>
          <w:spacing w:val="1"/>
          <w:szCs w:val="24"/>
        </w:rPr>
        <w:t xml:space="preserve"> </w:t>
      </w:r>
      <w:r w:rsidRPr="003110C6">
        <w:rPr>
          <w:szCs w:val="24"/>
        </w:rPr>
        <w:t>pailit</w:t>
      </w:r>
      <w:r w:rsidRPr="003110C6">
        <w:rPr>
          <w:spacing w:val="1"/>
          <w:szCs w:val="24"/>
        </w:rPr>
        <w:t xml:space="preserve"> </w:t>
      </w:r>
      <w:r w:rsidRPr="003110C6">
        <w:rPr>
          <w:szCs w:val="24"/>
        </w:rPr>
        <w:t>yang</w:t>
      </w:r>
      <w:r w:rsidRPr="003110C6">
        <w:rPr>
          <w:spacing w:val="1"/>
          <w:szCs w:val="24"/>
        </w:rPr>
        <w:t xml:space="preserve"> </w:t>
      </w:r>
      <w:r w:rsidRPr="003110C6">
        <w:rPr>
          <w:szCs w:val="24"/>
        </w:rPr>
        <w:t>dikeluarkan</w:t>
      </w:r>
      <w:r w:rsidRPr="003110C6">
        <w:rPr>
          <w:spacing w:val="-1"/>
          <w:szCs w:val="24"/>
        </w:rPr>
        <w:t xml:space="preserve"> </w:t>
      </w:r>
      <w:r w:rsidRPr="003110C6">
        <w:rPr>
          <w:szCs w:val="24"/>
        </w:rPr>
        <w:t>oleh pengadilan.</w:t>
      </w:r>
    </w:p>
    <w:p w14:paraId="1A6D3421" w14:textId="77777777" w:rsidR="003110C6" w:rsidRPr="003110C6" w:rsidRDefault="003110C6" w:rsidP="005B365F">
      <w:pPr>
        <w:pStyle w:val="BodyText"/>
        <w:spacing w:after="0" w:line="360" w:lineRule="auto"/>
        <w:ind w:right="-1" w:firstLine="720"/>
        <w:rPr>
          <w:szCs w:val="24"/>
        </w:rPr>
      </w:pPr>
      <w:r w:rsidRPr="003110C6">
        <w:rPr>
          <w:szCs w:val="24"/>
        </w:rPr>
        <w:t>Akibat hukum terhadap debitor yang telah dinyatakan pailit tidak berlaku pada diri</w:t>
      </w:r>
      <w:r w:rsidRPr="003110C6">
        <w:rPr>
          <w:spacing w:val="1"/>
          <w:szCs w:val="24"/>
        </w:rPr>
        <w:t xml:space="preserve"> </w:t>
      </w:r>
      <w:r w:rsidRPr="003110C6">
        <w:rPr>
          <w:szCs w:val="24"/>
        </w:rPr>
        <w:t>pribadi</w:t>
      </w:r>
      <w:r w:rsidRPr="003110C6">
        <w:rPr>
          <w:spacing w:val="22"/>
          <w:szCs w:val="24"/>
        </w:rPr>
        <w:t xml:space="preserve"> </w:t>
      </w:r>
      <w:r w:rsidRPr="003110C6">
        <w:rPr>
          <w:szCs w:val="24"/>
        </w:rPr>
        <w:t>tetapi</w:t>
      </w:r>
      <w:r w:rsidRPr="003110C6">
        <w:rPr>
          <w:spacing w:val="23"/>
          <w:szCs w:val="24"/>
        </w:rPr>
        <w:t xml:space="preserve"> </w:t>
      </w:r>
      <w:r w:rsidRPr="003110C6">
        <w:rPr>
          <w:szCs w:val="24"/>
        </w:rPr>
        <w:t>terhadap</w:t>
      </w:r>
      <w:r w:rsidRPr="003110C6">
        <w:rPr>
          <w:spacing w:val="22"/>
          <w:szCs w:val="24"/>
        </w:rPr>
        <w:t xml:space="preserve"> </w:t>
      </w:r>
      <w:r w:rsidRPr="003110C6">
        <w:rPr>
          <w:szCs w:val="24"/>
        </w:rPr>
        <w:t>harta</w:t>
      </w:r>
      <w:r w:rsidRPr="003110C6">
        <w:rPr>
          <w:spacing w:val="21"/>
          <w:szCs w:val="24"/>
        </w:rPr>
        <w:t xml:space="preserve"> </w:t>
      </w:r>
      <w:r w:rsidRPr="003110C6">
        <w:rPr>
          <w:szCs w:val="24"/>
        </w:rPr>
        <w:t>kekayaan.</w:t>
      </w:r>
      <w:r w:rsidRPr="003110C6">
        <w:rPr>
          <w:spacing w:val="25"/>
          <w:szCs w:val="24"/>
        </w:rPr>
        <w:t xml:space="preserve"> </w:t>
      </w:r>
      <w:r w:rsidRPr="003110C6">
        <w:rPr>
          <w:szCs w:val="24"/>
        </w:rPr>
        <w:t>Akibat</w:t>
      </w:r>
      <w:r w:rsidRPr="003110C6">
        <w:rPr>
          <w:spacing w:val="23"/>
          <w:szCs w:val="24"/>
        </w:rPr>
        <w:t xml:space="preserve"> </w:t>
      </w:r>
      <w:r w:rsidRPr="003110C6">
        <w:rPr>
          <w:szCs w:val="24"/>
        </w:rPr>
        <w:t>hukum</w:t>
      </w:r>
      <w:r w:rsidRPr="003110C6">
        <w:rPr>
          <w:spacing w:val="22"/>
          <w:szCs w:val="24"/>
        </w:rPr>
        <w:t xml:space="preserve"> </w:t>
      </w:r>
      <w:r w:rsidRPr="003110C6">
        <w:rPr>
          <w:szCs w:val="24"/>
        </w:rPr>
        <w:t>terhadap</w:t>
      </w:r>
      <w:r w:rsidRPr="003110C6">
        <w:rPr>
          <w:spacing w:val="22"/>
          <w:szCs w:val="24"/>
        </w:rPr>
        <w:t xml:space="preserve"> </w:t>
      </w:r>
      <w:r w:rsidRPr="003110C6">
        <w:rPr>
          <w:szCs w:val="24"/>
        </w:rPr>
        <w:t>harta</w:t>
      </w:r>
      <w:r w:rsidRPr="003110C6">
        <w:rPr>
          <w:spacing w:val="21"/>
          <w:szCs w:val="24"/>
        </w:rPr>
        <w:t xml:space="preserve"> </w:t>
      </w:r>
      <w:r w:rsidRPr="003110C6">
        <w:rPr>
          <w:szCs w:val="24"/>
        </w:rPr>
        <w:t>kekayaan</w:t>
      </w:r>
      <w:r w:rsidRPr="003110C6">
        <w:rPr>
          <w:spacing w:val="22"/>
          <w:szCs w:val="24"/>
        </w:rPr>
        <w:t xml:space="preserve"> </w:t>
      </w:r>
      <w:r w:rsidRPr="003110C6">
        <w:rPr>
          <w:szCs w:val="24"/>
        </w:rPr>
        <w:t>Perseroan perorangan</w:t>
      </w:r>
      <w:r w:rsidRPr="003110C6">
        <w:rPr>
          <w:spacing w:val="22"/>
          <w:szCs w:val="24"/>
        </w:rPr>
        <w:t xml:space="preserve"> </w:t>
      </w:r>
      <w:r w:rsidRPr="003110C6">
        <w:rPr>
          <w:szCs w:val="24"/>
        </w:rPr>
        <w:t>diatur</w:t>
      </w:r>
      <w:r w:rsidRPr="003110C6">
        <w:rPr>
          <w:spacing w:val="22"/>
          <w:szCs w:val="24"/>
        </w:rPr>
        <w:t xml:space="preserve"> </w:t>
      </w:r>
      <w:r w:rsidRPr="003110C6">
        <w:rPr>
          <w:szCs w:val="24"/>
        </w:rPr>
        <w:t>dalam</w:t>
      </w:r>
      <w:r w:rsidRPr="003110C6">
        <w:rPr>
          <w:spacing w:val="24"/>
          <w:szCs w:val="24"/>
        </w:rPr>
        <w:t xml:space="preserve"> </w:t>
      </w:r>
      <w:r w:rsidRPr="003110C6">
        <w:rPr>
          <w:szCs w:val="24"/>
        </w:rPr>
        <w:t>Pasal</w:t>
      </w:r>
      <w:r w:rsidRPr="003110C6">
        <w:rPr>
          <w:spacing w:val="23"/>
          <w:szCs w:val="24"/>
        </w:rPr>
        <w:t xml:space="preserve"> </w:t>
      </w:r>
      <w:r w:rsidRPr="003110C6">
        <w:rPr>
          <w:szCs w:val="24"/>
        </w:rPr>
        <w:t>21</w:t>
      </w:r>
      <w:r w:rsidRPr="003110C6">
        <w:rPr>
          <w:spacing w:val="22"/>
          <w:szCs w:val="24"/>
        </w:rPr>
        <w:t xml:space="preserve"> </w:t>
      </w:r>
      <w:r w:rsidRPr="003110C6">
        <w:rPr>
          <w:szCs w:val="24"/>
        </w:rPr>
        <w:t>UU</w:t>
      </w:r>
      <w:r w:rsidRPr="003110C6">
        <w:rPr>
          <w:spacing w:val="21"/>
          <w:szCs w:val="24"/>
        </w:rPr>
        <w:t xml:space="preserve"> </w:t>
      </w:r>
      <w:r w:rsidRPr="003110C6">
        <w:rPr>
          <w:szCs w:val="24"/>
        </w:rPr>
        <w:t>KPKPU</w:t>
      </w:r>
      <w:r w:rsidRPr="003110C6">
        <w:rPr>
          <w:spacing w:val="22"/>
          <w:szCs w:val="24"/>
        </w:rPr>
        <w:t xml:space="preserve"> </w:t>
      </w:r>
      <w:r w:rsidRPr="003110C6">
        <w:rPr>
          <w:szCs w:val="24"/>
        </w:rPr>
        <w:t>bahwa</w:t>
      </w:r>
      <w:r w:rsidRPr="003110C6">
        <w:rPr>
          <w:spacing w:val="21"/>
          <w:szCs w:val="24"/>
        </w:rPr>
        <w:t xml:space="preserve"> </w:t>
      </w:r>
      <w:r w:rsidRPr="003110C6">
        <w:rPr>
          <w:szCs w:val="24"/>
        </w:rPr>
        <w:t>pada</w:t>
      </w:r>
      <w:r w:rsidRPr="003110C6">
        <w:rPr>
          <w:spacing w:val="21"/>
          <w:szCs w:val="24"/>
        </w:rPr>
        <w:t xml:space="preserve"> </w:t>
      </w:r>
      <w:r w:rsidRPr="003110C6">
        <w:rPr>
          <w:szCs w:val="24"/>
        </w:rPr>
        <w:t>saat</w:t>
      </w:r>
      <w:r w:rsidRPr="003110C6">
        <w:rPr>
          <w:spacing w:val="23"/>
          <w:szCs w:val="24"/>
        </w:rPr>
        <w:t xml:space="preserve"> </w:t>
      </w:r>
      <w:r w:rsidRPr="003110C6">
        <w:rPr>
          <w:szCs w:val="24"/>
        </w:rPr>
        <w:t>putusan</w:t>
      </w:r>
      <w:r w:rsidRPr="003110C6">
        <w:rPr>
          <w:spacing w:val="24"/>
          <w:szCs w:val="24"/>
        </w:rPr>
        <w:t xml:space="preserve"> </w:t>
      </w:r>
      <w:r w:rsidRPr="003110C6">
        <w:rPr>
          <w:szCs w:val="24"/>
        </w:rPr>
        <w:t>pailit</w:t>
      </w:r>
      <w:r w:rsidRPr="003110C6">
        <w:rPr>
          <w:spacing w:val="23"/>
          <w:szCs w:val="24"/>
        </w:rPr>
        <w:t xml:space="preserve"> </w:t>
      </w:r>
      <w:r w:rsidRPr="003110C6">
        <w:rPr>
          <w:szCs w:val="24"/>
        </w:rPr>
        <w:t>diucapkan</w:t>
      </w:r>
      <w:r w:rsidRPr="003110C6">
        <w:rPr>
          <w:spacing w:val="-57"/>
          <w:szCs w:val="24"/>
        </w:rPr>
        <w:t xml:space="preserve"> </w:t>
      </w:r>
      <w:r w:rsidRPr="003110C6">
        <w:rPr>
          <w:szCs w:val="24"/>
        </w:rPr>
        <w:lastRenderedPageBreak/>
        <w:t>maka</w:t>
      </w:r>
      <w:r w:rsidRPr="003110C6">
        <w:rPr>
          <w:spacing w:val="39"/>
          <w:szCs w:val="24"/>
        </w:rPr>
        <w:t xml:space="preserve"> </w:t>
      </w:r>
      <w:r w:rsidRPr="003110C6">
        <w:rPr>
          <w:szCs w:val="24"/>
        </w:rPr>
        <w:t>kepailitan</w:t>
      </w:r>
      <w:r w:rsidRPr="003110C6">
        <w:rPr>
          <w:spacing w:val="41"/>
          <w:szCs w:val="24"/>
        </w:rPr>
        <w:t xml:space="preserve"> </w:t>
      </w:r>
      <w:r w:rsidRPr="003110C6">
        <w:rPr>
          <w:szCs w:val="24"/>
        </w:rPr>
        <w:t>meliputi</w:t>
      </w:r>
      <w:r w:rsidRPr="003110C6">
        <w:rPr>
          <w:spacing w:val="41"/>
          <w:szCs w:val="24"/>
        </w:rPr>
        <w:t xml:space="preserve"> </w:t>
      </w:r>
      <w:r w:rsidRPr="003110C6">
        <w:rPr>
          <w:szCs w:val="24"/>
        </w:rPr>
        <w:t>seluruh</w:t>
      </w:r>
      <w:r w:rsidRPr="003110C6">
        <w:rPr>
          <w:spacing w:val="41"/>
          <w:szCs w:val="24"/>
        </w:rPr>
        <w:t xml:space="preserve"> </w:t>
      </w:r>
      <w:r w:rsidRPr="003110C6">
        <w:rPr>
          <w:szCs w:val="24"/>
        </w:rPr>
        <w:t>kekayaan</w:t>
      </w:r>
      <w:r w:rsidRPr="003110C6">
        <w:rPr>
          <w:spacing w:val="40"/>
          <w:szCs w:val="24"/>
        </w:rPr>
        <w:t xml:space="preserve"> </w:t>
      </w:r>
      <w:r w:rsidRPr="003110C6">
        <w:rPr>
          <w:szCs w:val="24"/>
        </w:rPr>
        <w:t>serta</w:t>
      </w:r>
      <w:r w:rsidRPr="003110C6">
        <w:rPr>
          <w:spacing w:val="43"/>
          <w:szCs w:val="24"/>
        </w:rPr>
        <w:t xml:space="preserve"> </w:t>
      </w:r>
      <w:r w:rsidRPr="003110C6">
        <w:rPr>
          <w:szCs w:val="24"/>
        </w:rPr>
        <w:t>segala</w:t>
      </w:r>
      <w:r w:rsidRPr="003110C6">
        <w:rPr>
          <w:spacing w:val="45"/>
          <w:szCs w:val="24"/>
        </w:rPr>
        <w:t xml:space="preserve"> </w:t>
      </w:r>
      <w:r w:rsidRPr="003110C6">
        <w:rPr>
          <w:szCs w:val="24"/>
        </w:rPr>
        <w:t>sesuatu</w:t>
      </w:r>
      <w:r w:rsidRPr="003110C6">
        <w:rPr>
          <w:spacing w:val="46"/>
          <w:szCs w:val="24"/>
        </w:rPr>
        <w:t xml:space="preserve"> </w:t>
      </w:r>
      <w:r w:rsidRPr="003110C6">
        <w:rPr>
          <w:szCs w:val="24"/>
        </w:rPr>
        <w:t>yang</w:t>
      </w:r>
      <w:r w:rsidRPr="003110C6">
        <w:rPr>
          <w:spacing w:val="39"/>
          <w:szCs w:val="24"/>
        </w:rPr>
        <w:t xml:space="preserve"> </w:t>
      </w:r>
      <w:r w:rsidRPr="003110C6">
        <w:rPr>
          <w:szCs w:val="24"/>
        </w:rPr>
        <w:t>dihasilkan</w:t>
      </w:r>
      <w:r w:rsidRPr="003110C6">
        <w:rPr>
          <w:spacing w:val="41"/>
          <w:szCs w:val="24"/>
        </w:rPr>
        <w:t xml:space="preserve"> </w:t>
      </w:r>
      <w:r w:rsidRPr="003110C6">
        <w:rPr>
          <w:szCs w:val="24"/>
        </w:rPr>
        <w:t>selama</w:t>
      </w:r>
      <w:r w:rsidRPr="003110C6">
        <w:rPr>
          <w:spacing w:val="-57"/>
          <w:szCs w:val="24"/>
        </w:rPr>
        <w:t xml:space="preserve"> </w:t>
      </w:r>
      <w:r w:rsidRPr="003110C6">
        <w:rPr>
          <w:szCs w:val="24"/>
        </w:rPr>
        <w:t>kepailitan.</w:t>
      </w:r>
      <w:r w:rsidRPr="003110C6">
        <w:rPr>
          <w:spacing w:val="14"/>
          <w:szCs w:val="24"/>
        </w:rPr>
        <w:t xml:space="preserve"> </w:t>
      </w:r>
      <w:r w:rsidRPr="003110C6">
        <w:rPr>
          <w:szCs w:val="24"/>
        </w:rPr>
        <w:t>Pengaturan</w:t>
      </w:r>
      <w:r w:rsidRPr="003110C6">
        <w:rPr>
          <w:spacing w:val="14"/>
          <w:szCs w:val="24"/>
        </w:rPr>
        <w:t xml:space="preserve"> </w:t>
      </w:r>
      <w:r w:rsidRPr="003110C6">
        <w:rPr>
          <w:szCs w:val="24"/>
        </w:rPr>
        <w:t>terkait</w:t>
      </w:r>
      <w:r w:rsidRPr="003110C6">
        <w:rPr>
          <w:spacing w:val="15"/>
          <w:szCs w:val="24"/>
        </w:rPr>
        <w:t xml:space="preserve"> </w:t>
      </w:r>
      <w:r w:rsidRPr="003110C6">
        <w:rPr>
          <w:szCs w:val="24"/>
        </w:rPr>
        <w:t>kepailitan</w:t>
      </w:r>
      <w:r w:rsidRPr="003110C6">
        <w:rPr>
          <w:spacing w:val="14"/>
          <w:szCs w:val="24"/>
        </w:rPr>
        <w:t xml:space="preserve"> </w:t>
      </w:r>
      <w:r w:rsidRPr="003110C6">
        <w:rPr>
          <w:szCs w:val="24"/>
        </w:rPr>
        <w:t>juga</w:t>
      </w:r>
      <w:r w:rsidRPr="003110C6">
        <w:rPr>
          <w:spacing w:val="12"/>
          <w:szCs w:val="24"/>
        </w:rPr>
        <w:t xml:space="preserve"> </w:t>
      </w:r>
      <w:r w:rsidRPr="003110C6">
        <w:rPr>
          <w:szCs w:val="24"/>
        </w:rPr>
        <w:t>memuat</w:t>
      </w:r>
      <w:r w:rsidRPr="003110C6">
        <w:rPr>
          <w:spacing w:val="14"/>
          <w:szCs w:val="24"/>
        </w:rPr>
        <w:t xml:space="preserve"> </w:t>
      </w:r>
      <w:r w:rsidRPr="003110C6">
        <w:rPr>
          <w:szCs w:val="24"/>
        </w:rPr>
        <w:t>pengecualian</w:t>
      </w:r>
      <w:r w:rsidRPr="003110C6">
        <w:rPr>
          <w:spacing w:val="14"/>
          <w:szCs w:val="24"/>
        </w:rPr>
        <w:t xml:space="preserve"> </w:t>
      </w:r>
      <w:r w:rsidRPr="003110C6">
        <w:rPr>
          <w:szCs w:val="24"/>
        </w:rPr>
        <w:t>atas</w:t>
      </w:r>
      <w:r w:rsidRPr="003110C6">
        <w:rPr>
          <w:spacing w:val="16"/>
          <w:szCs w:val="24"/>
        </w:rPr>
        <w:t xml:space="preserve"> </w:t>
      </w:r>
      <w:r w:rsidRPr="003110C6">
        <w:rPr>
          <w:szCs w:val="24"/>
        </w:rPr>
        <w:t>harta</w:t>
      </w:r>
      <w:r w:rsidRPr="003110C6">
        <w:rPr>
          <w:spacing w:val="12"/>
          <w:szCs w:val="24"/>
        </w:rPr>
        <w:t xml:space="preserve"> </w:t>
      </w:r>
      <w:r w:rsidRPr="003110C6">
        <w:rPr>
          <w:szCs w:val="24"/>
        </w:rPr>
        <w:t>pailit</w:t>
      </w:r>
      <w:r w:rsidRPr="003110C6">
        <w:rPr>
          <w:spacing w:val="15"/>
          <w:szCs w:val="24"/>
        </w:rPr>
        <w:t xml:space="preserve"> </w:t>
      </w:r>
      <w:r w:rsidRPr="003110C6">
        <w:rPr>
          <w:szCs w:val="24"/>
        </w:rPr>
        <w:t>dalam</w:t>
      </w:r>
      <w:r w:rsidRPr="003110C6">
        <w:rPr>
          <w:spacing w:val="-57"/>
          <w:szCs w:val="24"/>
        </w:rPr>
        <w:t xml:space="preserve"> </w:t>
      </w:r>
      <w:r w:rsidRPr="003110C6">
        <w:rPr>
          <w:szCs w:val="24"/>
        </w:rPr>
        <w:t>Pasal</w:t>
      </w:r>
      <w:r w:rsidRPr="003110C6">
        <w:rPr>
          <w:spacing w:val="11"/>
          <w:szCs w:val="24"/>
        </w:rPr>
        <w:t xml:space="preserve"> </w:t>
      </w:r>
      <w:r w:rsidRPr="003110C6">
        <w:rPr>
          <w:szCs w:val="24"/>
        </w:rPr>
        <w:t>22</w:t>
      </w:r>
      <w:r w:rsidRPr="003110C6">
        <w:rPr>
          <w:spacing w:val="11"/>
          <w:szCs w:val="24"/>
        </w:rPr>
        <w:t xml:space="preserve"> </w:t>
      </w:r>
      <w:r w:rsidRPr="003110C6">
        <w:rPr>
          <w:szCs w:val="24"/>
        </w:rPr>
        <w:t>UU</w:t>
      </w:r>
      <w:r w:rsidRPr="003110C6">
        <w:rPr>
          <w:spacing w:val="12"/>
          <w:szCs w:val="24"/>
        </w:rPr>
        <w:t xml:space="preserve"> </w:t>
      </w:r>
      <w:r w:rsidRPr="003110C6">
        <w:rPr>
          <w:szCs w:val="24"/>
        </w:rPr>
        <w:t>KPKPU</w:t>
      </w:r>
      <w:r w:rsidRPr="003110C6">
        <w:rPr>
          <w:spacing w:val="10"/>
          <w:szCs w:val="24"/>
        </w:rPr>
        <w:t xml:space="preserve"> </w:t>
      </w:r>
      <w:r w:rsidRPr="003110C6">
        <w:rPr>
          <w:szCs w:val="24"/>
        </w:rPr>
        <w:t>meliputi</w:t>
      </w:r>
      <w:r w:rsidRPr="003110C6">
        <w:rPr>
          <w:spacing w:val="12"/>
          <w:szCs w:val="24"/>
        </w:rPr>
        <w:t xml:space="preserve"> </w:t>
      </w:r>
      <w:r w:rsidRPr="003110C6">
        <w:rPr>
          <w:szCs w:val="24"/>
        </w:rPr>
        <w:t>(a)</w:t>
      </w:r>
      <w:r w:rsidRPr="003110C6">
        <w:rPr>
          <w:spacing w:val="13"/>
          <w:szCs w:val="24"/>
        </w:rPr>
        <w:t xml:space="preserve"> </w:t>
      </w:r>
      <w:r w:rsidRPr="003110C6">
        <w:rPr>
          <w:szCs w:val="24"/>
        </w:rPr>
        <w:t>benda</w:t>
      </w:r>
      <w:r w:rsidRPr="003110C6">
        <w:rPr>
          <w:spacing w:val="17"/>
          <w:szCs w:val="24"/>
        </w:rPr>
        <w:t xml:space="preserve"> </w:t>
      </w:r>
      <w:r w:rsidRPr="003110C6">
        <w:rPr>
          <w:szCs w:val="24"/>
        </w:rPr>
        <w:t>yang</w:t>
      </w:r>
      <w:r w:rsidRPr="003110C6">
        <w:rPr>
          <w:spacing w:val="10"/>
          <w:szCs w:val="24"/>
        </w:rPr>
        <w:t xml:space="preserve"> </w:t>
      </w:r>
      <w:r w:rsidRPr="003110C6">
        <w:rPr>
          <w:szCs w:val="24"/>
        </w:rPr>
        <w:t>berkaitan</w:t>
      </w:r>
      <w:r w:rsidRPr="003110C6">
        <w:rPr>
          <w:spacing w:val="11"/>
          <w:szCs w:val="24"/>
        </w:rPr>
        <w:t xml:space="preserve"> </w:t>
      </w:r>
      <w:r w:rsidRPr="003110C6">
        <w:rPr>
          <w:szCs w:val="24"/>
        </w:rPr>
        <w:t>dengan</w:t>
      </w:r>
      <w:r w:rsidRPr="003110C6">
        <w:rPr>
          <w:spacing w:val="11"/>
          <w:szCs w:val="24"/>
        </w:rPr>
        <w:t xml:space="preserve"> </w:t>
      </w:r>
      <w:r w:rsidRPr="003110C6">
        <w:rPr>
          <w:szCs w:val="24"/>
        </w:rPr>
        <w:t>pekerjaan,</w:t>
      </w:r>
      <w:r w:rsidRPr="003110C6">
        <w:rPr>
          <w:spacing w:val="11"/>
          <w:szCs w:val="24"/>
        </w:rPr>
        <w:t xml:space="preserve"> </w:t>
      </w:r>
      <w:r w:rsidRPr="003110C6">
        <w:rPr>
          <w:szCs w:val="24"/>
        </w:rPr>
        <w:t>alat-alat</w:t>
      </w:r>
      <w:r w:rsidRPr="003110C6">
        <w:rPr>
          <w:spacing w:val="10"/>
          <w:szCs w:val="24"/>
        </w:rPr>
        <w:t xml:space="preserve"> </w:t>
      </w:r>
      <w:r w:rsidRPr="003110C6">
        <w:rPr>
          <w:szCs w:val="24"/>
        </w:rPr>
        <w:t>medis</w:t>
      </w:r>
      <w:r w:rsidRPr="003110C6">
        <w:rPr>
          <w:spacing w:val="-57"/>
          <w:szCs w:val="24"/>
        </w:rPr>
        <w:t xml:space="preserve"> </w:t>
      </w:r>
      <w:r w:rsidRPr="003110C6">
        <w:rPr>
          <w:szCs w:val="24"/>
        </w:rPr>
        <w:t>untuk</w:t>
      </w:r>
      <w:r w:rsidRPr="003110C6">
        <w:rPr>
          <w:spacing w:val="40"/>
          <w:szCs w:val="24"/>
        </w:rPr>
        <w:t xml:space="preserve"> </w:t>
      </w:r>
      <w:r w:rsidRPr="003110C6">
        <w:rPr>
          <w:szCs w:val="24"/>
        </w:rPr>
        <w:t>kesehatan,</w:t>
      </w:r>
      <w:r w:rsidRPr="003110C6">
        <w:rPr>
          <w:spacing w:val="41"/>
          <w:szCs w:val="24"/>
        </w:rPr>
        <w:t xml:space="preserve"> </w:t>
      </w:r>
      <w:r w:rsidRPr="003110C6">
        <w:rPr>
          <w:szCs w:val="24"/>
        </w:rPr>
        <w:t>perlengkapannya,</w:t>
      </w:r>
      <w:r w:rsidRPr="003110C6">
        <w:rPr>
          <w:spacing w:val="39"/>
          <w:szCs w:val="24"/>
        </w:rPr>
        <w:t xml:space="preserve"> </w:t>
      </w:r>
      <w:r w:rsidRPr="003110C6">
        <w:rPr>
          <w:szCs w:val="24"/>
        </w:rPr>
        <w:t>tempat</w:t>
      </w:r>
      <w:r w:rsidRPr="003110C6">
        <w:rPr>
          <w:spacing w:val="39"/>
          <w:szCs w:val="24"/>
        </w:rPr>
        <w:t xml:space="preserve"> </w:t>
      </w:r>
      <w:r w:rsidRPr="003110C6">
        <w:rPr>
          <w:szCs w:val="24"/>
        </w:rPr>
        <w:t>tidur,</w:t>
      </w:r>
      <w:r w:rsidRPr="003110C6">
        <w:rPr>
          <w:spacing w:val="38"/>
          <w:szCs w:val="24"/>
        </w:rPr>
        <w:t xml:space="preserve"> </w:t>
      </w:r>
      <w:r w:rsidRPr="003110C6">
        <w:rPr>
          <w:szCs w:val="24"/>
        </w:rPr>
        <w:t>serta</w:t>
      </w:r>
      <w:r w:rsidRPr="003110C6">
        <w:rPr>
          <w:spacing w:val="40"/>
          <w:szCs w:val="24"/>
        </w:rPr>
        <w:t xml:space="preserve"> </w:t>
      </w:r>
      <w:r w:rsidRPr="003110C6">
        <w:rPr>
          <w:szCs w:val="24"/>
        </w:rPr>
        <w:t>bahan</w:t>
      </w:r>
      <w:r w:rsidRPr="003110C6">
        <w:rPr>
          <w:spacing w:val="41"/>
          <w:szCs w:val="24"/>
        </w:rPr>
        <w:t xml:space="preserve"> </w:t>
      </w:r>
      <w:r w:rsidRPr="003110C6">
        <w:rPr>
          <w:szCs w:val="24"/>
        </w:rPr>
        <w:t>makanan</w:t>
      </w:r>
      <w:r w:rsidRPr="003110C6">
        <w:rPr>
          <w:spacing w:val="39"/>
          <w:szCs w:val="24"/>
        </w:rPr>
        <w:t xml:space="preserve"> </w:t>
      </w:r>
      <w:r w:rsidRPr="003110C6">
        <w:rPr>
          <w:szCs w:val="24"/>
        </w:rPr>
        <w:t>debitor</w:t>
      </w:r>
      <w:r w:rsidRPr="003110C6">
        <w:rPr>
          <w:spacing w:val="38"/>
          <w:szCs w:val="24"/>
        </w:rPr>
        <w:t xml:space="preserve"> </w:t>
      </w:r>
      <w:r w:rsidRPr="003110C6">
        <w:rPr>
          <w:szCs w:val="24"/>
        </w:rPr>
        <w:t>dan</w:t>
      </w:r>
      <w:r w:rsidRPr="003110C6">
        <w:rPr>
          <w:spacing w:val="-57"/>
          <w:szCs w:val="24"/>
        </w:rPr>
        <w:t xml:space="preserve"> </w:t>
      </w:r>
      <w:r w:rsidRPr="003110C6">
        <w:rPr>
          <w:szCs w:val="24"/>
        </w:rPr>
        <w:t>keluarganya</w:t>
      </w:r>
      <w:r w:rsidRPr="003110C6">
        <w:rPr>
          <w:spacing w:val="8"/>
          <w:szCs w:val="24"/>
        </w:rPr>
        <w:t xml:space="preserve"> </w:t>
      </w:r>
      <w:r w:rsidRPr="003110C6">
        <w:rPr>
          <w:szCs w:val="24"/>
        </w:rPr>
        <w:t>untuk</w:t>
      </w:r>
      <w:r w:rsidRPr="003110C6">
        <w:rPr>
          <w:spacing w:val="8"/>
          <w:szCs w:val="24"/>
        </w:rPr>
        <w:t xml:space="preserve"> </w:t>
      </w:r>
      <w:r w:rsidRPr="003110C6">
        <w:rPr>
          <w:szCs w:val="24"/>
        </w:rPr>
        <w:t>30</w:t>
      </w:r>
      <w:r w:rsidRPr="003110C6">
        <w:rPr>
          <w:spacing w:val="8"/>
          <w:szCs w:val="24"/>
        </w:rPr>
        <w:t xml:space="preserve"> </w:t>
      </w:r>
      <w:r w:rsidRPr="003110C6">
        <w:rPr>
          <w:szCs w:val="24"/>
        </w:rPr>
        <w:t>hari,</w:t>
      </w:r>
      <w:r w:rsidRPr="003110C6">
        <w:rPr>
          <w:spacing w:val="7"/>
          <w:szCs w:val="24"/>
        </w:rPr>
        <w:t xml:space="preserve"> </w:t>
      </w:r>
      <w:r w:rsidRPr="003110C6">
        <w:rPr>
          <w:szCs w:val="24"/>
        </w:rPr>
        <w:t>(b)</w:t>
      </w:r>
      <w:r w:rsidRPr="003110C6">
        <w:rPr>
          <w:spacing w:val="6"/>
          <w:szCs w:val="24"/>
        </w:rPr>
        <w:t xml:space="preserve"> </w:t>
      </w:r>
      <w:r w:rsidRPr="003110C6">
        <w:rPr>
          <w:szCs w:val="24"/>
        </w:rPr>
        <w:t>pendapatan</w:t>
      </w:r>
      <w:r w:rsidRPr="003110C6">
        <w:rPr>
          <w:spacing w:val="7"/>
          <w:szCs w:val="24"/>
        </w:rPr>
        <w:t xml:space="preserve"> </w:t>
      </w:r>
      <w:r w:rsidRPr="003110C6">
        <w:rPr>
          <w:szCs w:val="24"/>
        </w:rPr>
        <w:t>debitor</w:t>
      </w:r>
      <w:r w:rsidRPr="003110C6">
        <w:rPr>
          <w:spacing w:val="7"/>
          <w:szCs w:val="24"/>
        </w:rPr>
        <w:t xml:space="preserve"> </w:t>
      </w:r>
      <w:r w:rsidRPr="003110C6">
        <w:rPr>
          <w:szCs w:val="24"/>
        </w:rPr>
        <w:t>selama</w:t>
      </w:r>
      <w:r w:rsidRPr="003110C6">
        <w:rPr>
          <w:spacing w:val="6"/>
          <w:szCs w:val="24"/>
        </w:rPr>
        <w:t xml:space="preserve"> </w:t>
      </w:r>
      <w:r w:rsidRPr="003110C6">
        <w:rPr>
          <w:szCs w:val="24"/>
        </w:rPr>
        <w:t>melakukan</w:t>
      </w:r>
      <w:r w:rsidRPr="003110C6">
        <w:rPr>
          <w:spacing w:val="8"/>
          <w:szCs w:val="24"/>
        </w:rPr>
        <w:t xml:space="preserve"> </w:t>
      </w:r>
      <w:r w:rsidRPr="003110C6">
        <w:rPr>
          <w:szCs w:val="24"/>
        </w:rPr>
        <w:t>pekerjaannya</w:t>
      </w:r>
      <w:r w:rsidRPr="003110C6">
        <w:rPr>
          <w:spacing w:val="9"/>
          <w:szCs w:val="24"/>
        </w:rPr>
        <w:t xml:space="preserve"> </w:t>
      </w:r>
      <w:r w:rsidRPr="003110C6">
        <w:rPr>
          <w:szCs w:val="24"/>
        </w:rPr>
        <w:t>sendiri</w:t>
      </w:r>
      <w:r w:rsidRPr="003110C6">
        <w:rPr>
          <w:spacing w:val="-57"/>
          <w:szCs w:val="24"/>
        </w:rPr>
        <w:t xml:space="preserve"> </w:t>
      </w:r>
      <w:r w:rsidRPr="003110C6">
        <w:rPr>
          <w:szCs w:val="24"/>
        </w:rPr>
        <w:t>sebagai</w:t>
      </w:r>
      <w:r w:rsidRPr="003110C6">
        <w:rPr>
          <w:spacing w:val="13"/>
          <w:szCs w:val="24"/>
        </w:rPr>
        <w:t xml:space="preserve"> </w:t>
      </w:r>
      <w:r w:rsidRPr="003110C6">
        <w:rPr>
          <w:szCs w:val="24"/>
        </w:rPr>
        <w:t>upah</w:t>
      </w:r>
      <w:r w:rsidRPr="003110C6">
        <w:rPr>
          <w:spacing w:val="13"/>
          <w:szCs w:val="24"/>
        </w:rPr>
        <w:t xml:space="preserve"> </w:t>
      </w:r>
      <w:r w:rsidRPr="003110C6">
        <w:rPr>
          <w:szCs w:val="24"/>
        </w:rPr>
        <w:t>sejauh</w:t>
      </w:r>
      <w:r w:rsidRPr="003110C6">
        <w:rPr>
          <w:spacing w:val="12"/>
          <w:szCs w:val="24"/>
        </w:rPr>
        <w:t xml:space="preserve"> </w:t>
      </w:r>
      <w:r w:rsidRPr="003110C6">
        <w:rPr>
          <w:szCs w:val="24"/>
        </w:rPr>
        <w:t>ditentukan</w:t>
      </w:r>
      <w:r w:rsidRPr="003110C6">
        <w:rPr>
          <w:spacing w:val="12"/>
          <w:szCs w:val="24"/>
        </w:rPr>
        <w:t xml:space="preserve"> </w:t>
      </w:r>
      <w:r w:rsidRPr="003110C6">
        <w:rPr>
          <w:szCs w:val="24"/>
        </w:rPr>
        <w:t>oleh</w:t>
      </w:r>
      <w:r w:rsidRPr="003110C6">
        <w:rPr>
          <w:spacing w:val="12"/>
          <w:szCs w:val="24"/>
        </w:rPr>
        <w:t xml:space="preserve"> </w:t>
      </w:r>
      <w:r w:rsidRPr="003110C6">
        <w:rPr>
          <w:szCs w:val="24"/>
        </w:rPr>
        <w:t>pengawas,</w:t>
      </w:r>
      <w:r w:rsidRPr="003110C6">
        <w:rPr>
          <w:spacing w:val="13"/>
          <w:szCs w:val="24"/>
        </w:rPr>
        <w:t xml:space="preserve"> </w:t>
      </w:r>
      <w:r w:rsidRPr="003110C6">
        <w:rPr>
          <w:szCs w:val="24"/>
        </w:rPr>
        <w:t>serta</w:t>
      </w:r>
      <w:r w:rsidRPr="003110C6">
        <w:rPr>
          <w:spacing w:val="11"/>
          <w:szCs w:val="24"/>
        </w:rPr>
        <w:t xml:space="preserve"> </w:t>
      </w:r>
      <w:r w:rsidRPr="003110C6">
        <w:rPr>
          <w:szCs w:val="24"/>
        </w:rPr>
        <w:t>(c)</w:t>
      </w:r>
      <w:r w:rsidRPr="003110C6">
        <w:rPr>
          <w:spacing w:val="12"/>
          <w:szCs w:val="24"/>
        </w:rPr>
        <w:t xml:space="preserve"> </w:t>
      </w:r>
      <w:r w:rsidRPr="003110C6">
        <w:rPr>
          <w:szCs w:val="24"/>
        </w:rPr>
        <w:t>pemberian</w:t>
      </w:r>
      <w:r w:rsidRPr="003110C6">
        <w:rPr>
          <w:spacing w:val="12"/>
          <w:szCs w:val="24"/>
        </w:rPr>
        <w:t xml:space="preserve"> </w:t>
      </w:r>
      <w:r w:rsidRPr="003110C6">
        <w:rPr>
          <w:szCs w:val="24"/>
        </w:rPr>
        <w:t>kepada</w:t>
      </w:r>
      <w:r w:rsidRPr="003110C6">
        <w:rPr>
          <w:spacing w:val="12"/>
          <w:szCs w:val="24"/>
        </w:rPr>
        <w:t xml:space="preserve"> </w:t>
      </w:r>
      <w:r w:rsidRPr="003110C6">
        <w:rPr>
          <w:szCs w:val="24"/>
        </w:rPr>
        <w:t>debitor</w:t>
      </w:r>
      <w:r w:rsidRPr="003110C6">
        <w:rPr>
          <w:spacing w:val="12"/>
          <w:szCs w:val="24"/>
        </w:rPr>
        <w:t xml:space="preserve"> </w:t>
      </w:r>
      <w:r w:rsidRPr="003110C6">
        <w:rPr>
          <w:szCs w:val="24"/>
        </w:rPr>
        <w:t>berupa</w:t>
      </w:r>
      <w:r w:rsidRPr="003110C6">
        <w:rPr>
          <w:spacing w:val="-57"/>
          <w:szCs w:val="24"/>
        </w:rPr>
        <w:t xml:space="preserve"> </w:t>
      </w:r>
      <w:r w:rsidRPr="003110C6">
        <w:rPr>
          <w:szCs w:val="24"/>
        </w:rPr>
        <w:t>uang</w:t>
      </w:r>
      <w:r w:rsidRPr="003110C6">
        <w:rPr>
          <w:spacing w:val="55"/>
          <w:szCs w:val="24"/>
        </w:rPr>
        <w:t xml:space="preserve"> </w:t>
      </w:r>
      <w:r w:rsidRPr="003110C6">
        <w:rPr>
          <w:szCs w:val="24"/>
        </w:rPr>
        <w:t>yang</w:t>
      </w:r>
      <w:r w:rsidRPr="003110C6">
        <w:rPr>
          <w:spacing w:val="51"/>
          <w:szCs w:val="24"/>
        </w:rPr>
        <w:t xml:space="preserve"> </w:t>
      </w:r>
      <w:r w:rsidRPr="003110C6">
        <w:rPr>
          <w:szCs w:val="24"/>
        </w:rPr>
        <w:t>akan</w:t>
      </w:r>
      <w:r w:rsidRPr="003110C6">
        <w:rPr>
          <w:spacing w:val="51"/>
          <w:szCs w:val="24"/>
        </w:rPr>
        <w:t xml:space="preserve"> </w:t>
      </w:r>
      <w:r w:rsidRPr="003110C6">
        <w:rPr>
          <w:szCs w:val="24"/>
        </w:rPr>
        <w:t>dipergunakan</w:t>
      </w:r>
      <w:r w:rsidRPr="003110C6">
        <w:rPr>
          <w:spacing w:val="51"/>
          <w:szCs w:val="24"/>
        </w:rPr>
        <w:t xml:space="preserve"> </w:t>
      </w:r>
      <w:r w:rsidRPr="003110C6">
        <w:rPr>
          <w:szCs w:val="24"/>
        </w:rPr>
        <w:t>untuk</w:t>
      </w:r>
      <w:r w:rsidRPr="003110C6">
        <w:rPr>
          <w:spacing w:val="52"/>
          <w:szCs w:val="24"/>
        </w:rPr>
        <w:t xml:space="preserve"> </w:t>
      </w:r>
      <w:r w:rsidRPr="003110C6">
        <w:rPr>
          <w:szCs w:val="24"/>
        </w:rPr>
        <w:t>memenuhi</w:t>
      </w:r>
      <w:r w:rsidRPr="003110C6">
        <w:rPr>
          <w:spacing w:val="52"/>
          <w:szCs w:val="24"/>
        </w:rPr>
        <w:t xml:space="preserve"> </w:t>
      </w:r>
      <w:r w:rsidRPr="003110C6">
        <w:rPr>
          <w:szCs w:val="24"/>
        </w:rPr>
        <w:t>kewajiban</w:t>
      </w:r>
      <w:r w:rsidRPr="003110C6">
        <w:rPr>
          <w:spacing w:val="51"/>
          <w:szCs w:val="24"/>
        </w:rPr>
        <w:t xml:space="preserve"> </w:t>
      </w:r>
      <w:r w:rsidRPr="003110C6">
        <w:rPr>
          <w:szCs w:val="24"/>
        </w:rPr>
        <w:t>memberikan</w:t>
      </w:r>
      <w:r w:rsidRPr="003110C6">
        <w:rPr>
          <w:spacing w:val="51"/>
          <w:szCs w:val="24"/>
        </w:rPr>
        <w:t xml:space="preserve"> </w:t>
      </w:r>
      <w:r w:rsidRPr="003110C6">
        <w:rPr>
          <w:szCs w:val="24"/>
        </w:rPr>
        <w:t>nafkah</w:t>
      </w:r>
      <w:r w:rsidRPr="003110C6">
        <w:rPr>
          <w:spacing w:val="51"/>
          <w:szCs w:val="24"/>
        </w:rPr>
        <w:t xml:space="preserve"> </w:t>
      </w:r>
      <w:r w:rsidRPr="003110C6">
        <w:rPr>
          <w:szCs w:val="24"/>
        </w:rPr>
        <w:t>kepada</w:t>
      </w:r>
      <w:r w:rsidRPr="003110C6">
        <w:rPr>
          <w:spacing w:val="-57"/>
          <w:szCs w:val="24"/>
        </w:rPr>
        <w:t xml:space="preserve"> </w:t>
      </w:r>
      <w:r w:rsidRPr="003110C6">
        <w:rPr>
          <w:szCs w:val="24"/>
        </w:rPr>
        <w:t>keluarganya</w:t>
      </w:r>
      <w:r w:rsidRPr="003110C6">
        <w:rPr>
          <w:spacing w:val="-8"/>
          <w:szCs w:val="24"/>
        </w:rPr>
        <w:t xml:space="preserve"> </w:t>
      </w:r>
      <w:r w:rsidRPr="003110C6">
        <w:rPr>
          <w:szCs w:val="24"/>
        </w:rPr>
        <w:t>berdasarkan</w:t>
      </w:r>
      <w:r w:rsidRPr="003110C6">
        <w:rPr>
          <w:spacing w:val="-5"/>
          <w:szCs w:val="24"/>
        </w:rPr>
        <w:t xml:space="preserve"> </w:t>
      </w:r>
      <w:r w:rsidRPr="003110C6">
        <w:rPr>
          <w:szCs w:val="24"/>
        </w:rPr>
        <w:t>undang-undang.</w:t>
      </w:r>
      <w:r w:rsidRPr="003110C6">
        <w:rPr>
          <w:spacing w:val="-7"/>
          <w:szCs w:val="24"/>
        </w:rPr>
        <w:t xml:space="preserve"> </w:t>
      </w:r>
      <w:r w:rsidRPr="003110C6">
        <w:rPr>
          <w:szCs w:val="24"/>
        </w:rPr>
        <w:t>Harta</w:t>
      </w:r>
      <w:r w:rsidRPr="003110C6">
        <w:rPr>
          <w:spacing w:val="-7"/>
          <w:szCs w:val="24"/>
        </w:rPr>
        <w:t xml:space="preserve"> </w:t>
      </w:r>
      <w:r w:rsidRPr="003110C6">
        <w:rPr>
          <w:szCs w:val="24"/>
        </w:rPr>
        <w:t>pailit</w:t>
      </w:r>
      <w:r w:rsidRPr="003110C6">
        <w:rPr>
          <w:spacing w:val="-7"/>
          <w:szCs w:val="24"/>
        </w:rPr>
        <w:t xml:space="preserve"> </w:t>
      </w:r>
      <w:r w:rsidRPr="003110C6">
        <w:rPr>
          <w:szCs w:val="24"/>
        </w:rPr>
        <w:t>juga</w:t>
      </w:r>
      <w:r w:rsidRPr="003110C6">
        <w:rPr>
          <w:spacing w:val="-7"/>
          <w:szCs w:val="24"/>
        </w:rPr>
        <w:t xml:space="preserve"> </w:t>
      </w:r>
      <w:r w:rsidRPr="003110C6">
        <w:rPr>
          <w:szCs w:val="24"/>
        </w:rPr>
        <w:t>meliputi</w:t>
      </w:r>
      <w:r w:rsidRPr="003110C6">
        <w:rPr>
          <w:spacing w:val="-7"/>
          <w:szCs w:val="24"/>
        </w:rPr>
        <w:t xml:space="preserve"> </w:t>
      </w:r>
      <w:r w:rsidRPr="003110C6">
        <w:rPr>
          <w:szCs w:val="24"/>
        </w:rPr>
        <w:t>harta</w:t>
      </w:r>
      <w:r w:rsidRPr="003110C6">
        <w:rPr>
          <w:spacing w:val="-6"/>
          <w:szCs w:val="24"/>
        </w:rPr>
        <w:t xml:space="preserve"> </w:t>
      </w:r>
      <w:r w:rsidRPr="003110C6">
        <w:rPr>
          <w:szCs w:val="24"/>
        </w:rPr>
        <w:t>yang</w:t>
      </w:r>
      <w:r w:rsidRPr="003110C6">
        <w:rPr>
          <w:spacing w:val="-9"/>
          <w:szCs w:val="24"/>
        </w:rPr>
        <w:t xml:space="preserve"> </w:t>
      </w:r>
      <w:r w:rsidRPr="003110C6">
        <w:rPr>
          <w:szCs w:val="24"/>
        </w:rPr>
        <w:t>dimiliki</w:t>
      </w:r>
      <w:r w:rsidRPr="003110C6">
        <w:rPr>
          <w:spacing w:val="-7"/>
          <w:szCs w:val="24"/>
        </w:rPr>
        <w:t xml:space="preserve"> </w:t>
      </w:r>
      <w:r w:rsidRPr="003110C6">
        <w:rPr>
          <w:szCs w:val="24"/>
        </w:rPr>
        <w:t>oleh</w:t>
      </w:r>
      <w:r w:rsidRPr="003110C6">
        <w:rPr>
          <w:spacing w:val="-57"/>
          <w:szCs w:val="24"/>
        </w:rPr>
        <w:t xml:space="preserve"> </w:t>
      </w:r>
      <w:r w:rsidRPr="003110C6">
        <w:rPr>
          <w:szCs w:val="24"/>
        </w:rPr>
        <w:t>suami</w:t>
      </w:r>
      <w:r w:rsidRPr="003110C6">
        <w:rPr>
          <w:spacing w:val="-12"/>
          <w:szCs w:val="24"/>
        </w:rPr>
        <w:t xml:space="preserve"> </w:t>
      </w:r>
      <w:r w:rsidRPr="003110C6">
        <w:rPr>
          <w:szCs w:val="24"/>
        </w:rPr>
        <w:t>ataupun</w:t>
      </w:r>
      <w:r w:rsidRPr="003110C6">
        <w:rPr>
          <w:spacing w:val="-12"/>
          <w:szCs w:val="24"/>
        </w:rPr>
        <w:t xml:space="preserve"> </w:t>
      </w:r>
      <w:r w:rsidRPr="003110C6">
        <w:rPr>
          <w:szCs w:val="24"/>
        </w:rPr>
        <w:t>istri</w:t>
      </w:r>
      <w:r w:rsidRPr="003110C6">
        <w:rPr>
          <w:spacing w:val="-10"/>
          <w:szCs w:val="24"/>
        </w:rPr>
        <w:t xml:space="preserve"> </w:t>
      </w:r>
      <w:r w:rsidRPr="003110C6">
        <w:rPr>
          <w:szCs w:val="24"/>
        </w:rPr>
        <w:t>yang</w:t>
      </w:r>
      <w:r w:rsidRPr="003110C6">
        <w:rPr>
          <w:spacing w:val="-14"/>
          <w:szCs w:val="24"/>
        </w:rPr>
        <w:t xml:space="preserve"> </w:t>
      </w:r>
      <w:r w:rsidRPr="003110C6">
        <w:rPr>
          <w:szCs w:val="24"/>
        </w:rPr>
        <w:t>menikah</w:t>
      </w:r>
      <w:r w:rsidRPr="003110C6">
        <w:rPr>
          <w:spacing w:val="-13"/>
          <w:szCs w:val="24"/>
        </w:rPr>
        <w:t xml:space="preserve"> </w:t>
      </w:r>
      <w:r w:rsidRPr="003110C6">
        <w:rPr>
          <w:szCs w:val="24"/>
        </w:rPr>
        <w:t>tanpa</w:t>
      </w:r>
      <w:r w:rsidRPr="003110C6">
        <w:rPr>
          <w:spacing w:val="-14"/>
          <w:szCs w:val="24"/>
        </w:rPr>
        <w:t xml:space="preserve"> </w:t>
      </w:r>
      <w:r w:rsidRPr="003110C6">
        <w:rPr>
          <w:szCs w:val="24"/>
        </w:rPr>
        <w:t>menggunakan</w:t>
      </w:r>
      <w:r w:rsidRPr="003110C6">
        <w:rPr>
          <w:spacing w:val="-12"/>
          <w:szCs w:val="24"/>
        </w:rPr>
        <w:t xml:space="preserve"> </w:t>
      </w:r>
      <w:r w:rsidRPr="003110C6">
        <w:rPr>
          <w:szCs w:val="24"/>
        </w:rPr>
        <w:t>perjanjian</w:t>
      </w:r>
      <w:r w:rsidRPr="003110C6">
        <w:rPr>
          <w:spacing w:val="-12"/>
          <w:szCs w:val="24"/>
        </w:rPr>
        <w:t xml:space="preserve"> </w:t>
      </w:r>
      <w:r w:rsidRPr="003110C6">
        <w:rPr>
          <w:szCs w:val="24"/>
        </w:rPr>
        <w:t>pemisahan</w:t>
      </w:r>
      <w:r w:rsidRPr="003110C6">
        <w:rPr>
          <w:spacing w:val="-11"/>
          <w:szCs w:val="24"/>
        </w:rPr>
        <w:t xml:space="preserve"> </w:t>
      </w:r>
      <w:r w:rsidRPr="003110C6">
        <w:rPr>
          <w:szCs w:val="24"/>
        </w:rPr>
        <w:t>harta</w:t>
      </w:r>
      <w:r w:rsidRPr="003110C6">
        <w:rPr>
          <w:spacing w:val="-13"/>
          <w:szCs w:val="24"/>
        </w:rPr>
        <w:t xml:space="preserve"> </w:t>
      </w:r>
      <w:r w:rsidRPr="003110C6">
        <w:rPr>
          <w:szCs w:val="24"/>
        </w:rPr>
        <w:t>kekayaan.</w:t>
      </w:r>
    </w:p>
    <w:p w14:paraId="6A758F75" w14:textId="77777777" w:rsidR="003110C6" w:rsidRPr="003110C6" w:rsidRDefault="003110C6" w:rsidP="005B365F">
      <w:pPr>
        <w:pStyle w:val="BodyText"/>
        <w:spacing w:after="0" w:line="360" w:lineRule="auto"/>
        <w:ind w:right="-1" w:firstLine="720"/>
        <w:rPr>
          <w:szCs w:val="24"/>
        </w:rPr>
      </w:pPr>
      <w:r w:rsidRPr="003110C6">
        <w:rPr>
          <w:szCs w:val="24"/>
        </w:rPr>
        <w:t>Demi</w:t>
      </w:r>
      <w:r w:rsidRPr="003110C6">
        <w:rPr>
          <w:spacing w:val="-11"/>
          <w:szCs w:val="24"/>
        </w:rPr>
        <w:t xml:space="preserve"> </w:t>
      </w:r>
      <w:r w:rsidRPr="003110C6">
        <w:rPr>
          <w:szCs w:val="24"/>
        </w:rPr>
        <w:t>hukum</w:t>
      </w:r>
      <w:r w:rsidRPr="003110C6">
        <w:rPr>
          <w:spacing w:val="-12"/>
          <w:szCs w:val="24"/>
        </w:rPr>
        <w:t xml:space="preserve"> </w:t>
      </w:r>
      <w:r w:rsidRPr="003110C6">
        <w:rPr>
          <w:szCs w:val="24"/>
        </w:rPr>
        <w:t>sejak</w:t>
      </w:r>
      <w:r w:rsidRPr="003110C6">
        <w:rPr>
          <w:spacing w:val="-12"/>
          <w:szCs w:val="24"/>
        </w:rPr>
        <w:t xml:space="preserve"> </w:t>
      </w:r>
      <w:r w:rsidRPr="003110C6">
        <w:rPr>
          <w:szCs w:val="24"/>
        </w:rPr>
        <w:t>tanggal</w:t>
      </w:r>
      <w:r w:rsidRPr="003110C6">
        <w:rPr>
          <w:spacing w:val="-12"/>
          <w:szCs w:val="24"/>
        </w:rPr>
        <w:t xml:space="preserve"> </w:t>
      </w:r>
      <w:r w:rsidRPr="003110C6">
        <w:rPr>
          <w:szCs w:val="24"/>
        </w:rPr>
        <w:t>putusan</w:t>
      </w:r>
      <w:r w:rsidRPr="003110C6">
        <w:rPr>
          <w:spacing w:val="-11"/>
          <w:szCs w:val="24"/>
        </w:rPr>
        <w:t xml:space="preserve"> </w:t>
      </w:r>
      <w:r w:rsidRPr="003110C6">
        <w:rPr>
          <w:szCs w:val="24"/>
        </w:rPr>
        <w:t>pailit</w:t>
      </w:r>
      <w:r w:rsidRPr="003110C6">
        <w:rPr>
          <w:spacing w:val="-11"/>
          <w:szCs w:val="24"/>
        </w:rPr>
        <w:t xml:space="preserve"> </w:t>
      </w:r>
      <w:r w:rsidRPr="003110C6">
        <w:rPr>
          <w:szCs w:val="24"/>
        </w:rPr>
        <w:t>diucapkan</w:t>
      </w:r>
      <w:r w:rsidRPr="003110C6">
        <w:rPr>
          <w:spacing w:val="-11"/>
          <w:szCs w:val="24"/>
        </w:rPr>
        <w:t xml:space="preserve"> </w:t>
      </w:r>
      <w:r w:rsidRPr="003110C6">
        <w:rPr>
          <w:szCs w:val="24"/>
        </w:rPr>
        <w:t>maka</w:t>
      </w:r>
      <w:r w:rsidRPr="003110C6">
        <w:rPr>
          <w:spacing w:val="-14"/>
          <w:szCs w:val="24"/>
        </w:rPr>
        <w:t xml:space="preserve"> </w:t>
      </w:r>
      <w:r w:rsidRPr="003110C6">
        <w:rPr>
          <w:szCs w:val="24"/>
        </w:rPr>
        <w:t>debitor</w:t>
      </w:r>
      <w:r w:rsidRPr="003110C6">
        <w:rPr>
          <w:spacing w:val="-12"/>
          <w:szCs w:val="24"/>
        </w:rPr>
        <w:t xml:space="preserve"> </w:t>
      </w:r>
      <w:r w:rsidRPr="003110C6">
        <w:rPr>
          <w:szCs w:val="24"/>
        </w:rPr>
        <w:t>kehilangan</w:t>
      </w:r>
      <w:r w:rsidRPr="003110C6">
        <w:rPr>
          <w:spacing w:val="-12"/>
          <w:szCs w:val="24"/>
        </w:rPr>
        <w:t xml:space="preserve"> </w:t>
      </w:r>
      <w:r w:rsidRPr="003110C6">
        <w:rPr>
          <w:szCs w:val="24"/>
        </w:rPr>
        <w:t>haknya</w:t>
      </w:r>
      <w:r w:rsidRPr="003110C6">
        <w:rPr>
          <w:spacing w:val="-57"/>
          <w:szCs w:val="24"/>
        </w:rPr>
        <w:t xml:space="preserve"> </w:t>
      </w:r>
      <w:r w:rsidRPr="003110C6">
        <w:rPr>
          <w:szCs w:val="24"/>
        </w:rPr>
        <w:t>untuk menguasai serta mengurus harta kekayaannya</w:t>
      </w:r>
      <w:r w:rsidRPr="003110C6">
        <w:rPr>
          <w:spacing w:val="1"/>
          <w:szCs w:val="24"/>
        </w:rPr>
        <w:t xml:space="preserve"> </w:t>
      </w:r>
      <w:r w:rsidRPr="003110C6">
        <w:rPr>
          <w:szCs w:val="24"/>
        </w:rPr>
        <w:t>yang masuk kedalam harta pailit.</w:t>
      </w:r>
      <w:r w:rsidRPr="003110C6">
        <w:rPr>
          <w:spacing w:val="1"/>
          <w:szCs w:val="24"/>
        </w:rPr>
        <w:t xml:space="preserve"> </w:t>
      </w:r>
      <w:r w:rsidRPr="003110C6">
        <w:rPr>
          <w:szCs w:val="24"/>
        </w:rPr>
        <w:t>Debitor pailit hanya kehilangan haknya untuk menguasai serta mengurus hartanya. Hal ini</w:t>
      </w:r>
      <w:r w:rsidRPr="003110C6">
        <w:rPr>
          <w:spacing w:val="1"/>
          <w:szCs w:val="24"/>
        </w:rPr>
        <w:t xml:space="preserve"> </w:t>
      </w:r>
      <w:r w:rsidRPr="003110C6">
        <w:rPr>
          <w:szCs w:val="24"/>
        </w:rPr>
        <w:t>jika terdapat hukuman terhadap debitor yang diakibatkan terdapatnya tuntutan kepada harta</w:t>
      </w:r>
      <w:r w:rsidRPr="003110C6">
        <w:rPr>
          <w:spacing w:val="-57"/>
          <w:szCs w:val="24"/>
        </w:rPr>
        <w:t xml:space="preserve"> </w:t>
      </w:r>
      <w:r w:rsidRPr="003110C6">
        <w:rPr>
          <w:szCs w:val="24"/>
        </w:rPr>
        <w:t>pailit,</w:t>
      </w:r>
      <w:r w:rsidRPr="003110C6">
        <w:rPr>
          <w:spacing w:val="-10"/>
          <w:szCs w:val="24"/>
        </w:rPr>
        <w:t xml:space="preserve"> </w:t>
      </w:r>
      <w:r w:rsidRPr="003110C6">
        <w:rPr>
          <w:szCs w:val="24"/>
        </w:rPr>
        <w:t>maka</w:t>
      </w:r>
      <w:r w:rsidRPr="003110C6">
        <w:rPr>
          <w:spacing w:val="-11"/>
          <w:szCs w:val="24"/>
        </w:rPr>
        <w:t xml:space="preserve"> </w:t>
      </w:r>
      <w:r w:rsidRPr="003110C6">
        <w:rPr>
          <w:szCs w:val="24"/>
        </w:rPr>
        <w:t>tidak</w:t>
      </w:r>
      <w:r w:rsidRPr="003110C6">
        <w:rPr>
          <w:spacing w:val="-10"/>
          <w:szCs w:val="24"/>
        </w:rPr>
        <w:t xml:space="preserve"> </w:t>
      </w:r>
      <w:r w:rsidRPr="003110C6">
        <w:rPr>
          <w:szCs w:val="24"/>
        </w:rPr>
        <w:t>berakibat</w:t>
      </w:r>
      <w:r w:rsidRPr="003110C6">
        <w:rPr>
          <w:spacing w:val="-9"/>
          <w:szCs w:val="24"/>
        </w:rPr>
        <w:t xml:space="preserve"> </w:t>
      </w:r>
      <w:r w:rsidRPr="003110C6">
        <w:rPr>
          <w:szCs w:val="24"/>
        </w:rPr>
        <w:t>hukum</w:t>
      </w:r>
      <w:r w:rsidRPr="003110C6">
        <w:rPr>
          <w:spacing w:val="-9"/>
          <w:szCs w:val="24"/>
        </w:rPr>
        <w:t xml:space="preserve"> </w:t>
      </w:r>
      <w:r w:rsidRPr="003110C6">
        <w:rPr>
          <w:szCs w:val="24"/>
        </w:rPr>
        <w:t>terhadap</w:t>
      </w:r>
      <w:r w:rsidRPr="003110C6">
        <w:rPr>
          <w:spacing w:val="-10"/>
          <w:szCs w:val="24"/>
        </w:rPr>
        <w:t xml:space="preserve"> </w:t>
      </w:r>
      <w:r w:rsidRPr="003110C6">
        <w:rPr>
          <w:szCs w:val="24"/>
        </w:rPr>
        <w:t>harta</w:t>
      </w:r>
      <w:r w:rsidRPr="003110C6">
        <w:rPr>
          <w:spacing w:val="-7"/>
          <w:szCs w:val="24"/>
        </w:rPr>
        <w:t xml:space="preserve"> </w:t>
      </w:r>
      <w:r w:rsidRPr="003110C6">
        <w:rPr>
          <w:szCs w:val="24"/>
        </w:rPr>
        <w:t>pailit</w:t>
      </w:r>
      <w:r w:rsidRPr="003110C6">
        <w:rPr>
          <w:spacing w:val="-8"/>
          <w:szCs w:val="24"/>
        </w:rPr>
        <w:t xml:space="preserve"> </w:t>
      </w:r>
      <w:r w:rsidRPr="003110C6">
        <w:rPr>
          <w:szCs w:val="24"/>
        </w:rPr>
        <w:t>sebagaimana</w:t>
      </w:r>
      <w:r w:rsidRPr="003110C6">
        <w:rPr>
          <w:spacing w:val="-11"/>
          <w:szCs w:val="24"/>
        </w:rPr>
        <w:t xml:space="preserve"> </w:t>
      </w:r>
      <w:r w:rsidRPr="003110C6">
        <w:rPr>
          <w:szCs w:val="24"/>
        </w:rPr>
        <w:t>dijelaskan</w:t>
      </w:r>
      <w:r w:rsidRPr="003110C6">
        <w:rPr>
          <w:spacing w:val="-8"/>
          <w:szCs w:val="24"/>
        </w:rPr>
        <w:t xml:space="preserve"> </w:t>
      </w:r>
      <w:r w:rsidRPr="003110C6">
        <w:rPr>
          <w:szCs w:val="24"/>
        </w:rPr>
        <w:t>dalam</w:t>
      </w:r>
      <w:r w:rsidRPr="003110C6">
        <w:rPr>
          <w:spacing w:val="-10"/>
          <w:szCs w:val="24"/>
        </w:rPr>
        <w:t xml:space="preserve"> </w:t>
      </w:r>
      <w:r w:rsidRPr="003110C6">
        <w:rPr>
          <w:szCs w:val="24"/>
        </w:rPr>
        <w:t>Pasal</w:t>
      </w:r>
      <w:r w:rsidRPr="003110C6">
        <w:rPr>
          <w:spacing w:val="-57"/>
          <w:szCs w:val="24"/>
        </w:rPr>
        <w:t xml:space="preserve"> </w:t>
      </w:r>
      <w:r w:rsidRPr="003110C6">
        <w:rPr>
          <w:szCs w:val="24"/>
        </w:rPr>
        <w:t>26 UU KPKPU. Perseroan terhadap perorangan yang mengalami kepailitan maka organ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tersebut</w:t>
      </w:r>
      <w:r w:rsidRPr="003110C6">
        <w:rPr>
          <w:spacing w:val="1"/>
          <w:szCs w:val="24"/>
        </w:rPr>
        <w:t xml:space="preserve"> </w:t>
      </w:r>
      <w:r w:rsidRPr="003110C6">
        <w:rPr>
          <w:szCs w:val="24"/>
        </w:rPr>
        <w:t>akan</w:t>
      </w:r>
      <w:r w:rsidRPr="003110C6">
        <w:rPr>
          <w:spacing w:val="1"/>
          <w:szCs w:val="24"/>
        </w:rPr>
        <w:t xml:space="preserve"> </w:t>
      </w:r>
      <w:r w:rsidRPr="003110C6">
        <w:rPr>
          <w:szCs w:val="24"/>
        </w:rPr>
        <w:t>tetap</w:t>
      </w:r>
      <w:r w:rsidRPr="003110C6">
        <w:rPr>
          <w:spacing w:val="1"/>
          <w:szCs w:val="24"/>
        </w:rPr>
        <w:t xml:space="preserve"> </w:t>
      </w:r>
      <w:r w:rsidRPr="003110C6">
        <w:rPr>
          <w:szCs w:val="24"/>
        </w:rPr>
        <w:t>berfungsi</w:t>
      </w:r>
      <w:r w:rsidRPr="003110C6">
        <w:rPr>
          <w:spacing w:val="1"/>
          <w:szCs w:val="24"/>
        </w:rPr>
        <w:t xml:space="preserve"> </w:t>
      </w:r>
      <w:r w:rsidRPr="003110C6">
        <w:rPr>
          <w:szCs w:val="24"/>
        </w:rPr>
        <w:t>berlandaskan</w:t>
      </w:r>
      <w:r w:rsidRPr="003110C6">
        <w:rPr>
          <w:spacing w:val="1"/>
          <w:szCs w:val="24"/>
        </w:rPr>
        <w:t xml:space="preserve"> </w:t>
      </w:r>
      <w:r w:rsidRPr="003110C6">
        <w:rPr>
          <w:szCs w:val="24"/>
        </w:rPr>
        <w:t>pada</w:t>
      </w:r>
      <w:r w:rsidRPr="003110C6">
        <w:rPr>
          <w:spacing w:val="1"/>
          <w:szCs w:val="24"/>
        </w:rPr>
        <w:t xml:space="preserve"> </w:t>
      </w:r>
      <w:r w:rsidRPr="003110C6">
        <w:rPr>
          <w:szCs w:val="24"/>
        </w:rPr>
        <w:t>ketentuan,</w:t>
      </w:r>
      <w:r w:rsidRPr="003110C6">
        <w:rPr>
          <w:spacing w:val="1"/>
          <w:szCs w:val="24"/>
        </w:rPr>
        <w:t xml:space="preserve"> </w:t>
      </w:r>
      <w:r w:rsidRPr="003110C6">
        <w:rPr>
          <w:szCs w:val="24"/>
        </w:rPr>
        <w:t>tetapi</w:t>
      </w:r>
      <w:r w:rsidRPr="003110C6">
        <w:rPr>
          <w:spacing w:val="1"/>
          <w:szCs w:val="24"/>
        </w:rPr>
        <w:t xml:space="preserve"> </w:t>
      </w:r>
      <w:r w:rsidRPr="003110C6">
        <w:rPr>
          <w:szCs w:val="24"/>
        </w:rPr>
        <w:t>jika</w:t>
      </w:r>
      <w:r w:rsidRPr="003110C6">
        <w:rPr>
          <w:spacing w:val="-57"/>
          <w:szCs w:val="24"/>
        </w:rPr>
        <w:t xml:space="preserve"> </w:t>
      </w:r>
      <w:r w:rsidRPr="003110C6">
        <w:rPr>
          <w:szCs w:val="24"/>
        </w:rPr>
        <w:t>menimbulkan berkurangnya harta pailit maka pengeluaran uang merupakan wewenang dari</w:t>
      </w:r>
      <w:r w:rsidRPr="003110C6">
        <w:rPr>
          <w:spacing w:val="-57"/>
          <w:szCs w:val="24"/>
        </w:rPr>
        <w:t xml:space="preserve"> </w:t>
      </w:r>
      <w:r w:rsidRPr="003110C6">
        <w:rPr>
          <w:szCs w:val="24"/>
        </w:rPr>
        <w:t>kurator.</w:t>
      </w:r>
      <w:r w:rsidRPr="003110C6">
        <w:rPr>
          <w:spacing w:val="-7"/>
          <w:szCs w:val="24"/>
        </w:rPr>
        <w:t xml:space="preserve"> </w:t>
      </w:r>
      <w:r w:rsidRPr="003110C6">
        <w:rPr>
          <w:szCs w:val="24"/>
        </w:rPr>
        <w:t>Harta</w:t>
      </w:r>
      <w:r w:rsidRPr="003110C6">
        <w:rPr>
          <w:spacing w:val="-7"/>
          <w:szCs w:val="24"/>
        </w:rPr>
        <w:t xml:space="preserve"> </w:t>
      </w:r>
      <w:r w:rsidRPr="003110C6">
        <w:rPr>
          <w:szCs w:val="24"/>
        </w:rPr>
        <w:t>kekayaan</w:t>
      </w:r>
      <w:r w:rsidRPr="003110C6">
        <w:rPr>
          <w:spacing w:val="-4"/>
          <w:szCs w:val="24"/>
        </w:rPr>
        <w:t xml:space="preserve"> </w:t>
      </w:r>
      <w:r w:rsidRPr="003110C6">
        <w:rPr>
          <w:szCs w:val="24"/>
        </w:rPr>
        <w:t>perseroan</w:t>
      </w:r>
      <w:r w:rsidRPr="003110C6">
        <w:rPr>
          <w:spacing w:val="-7"/>
          <w:szCs w:val="24"/>
        </w:rPr>
        <w:t xml:space="preserve"> </w:t>
      </w:r>
      <w:r w:rsidRPr="003110C6">
        <w:rPr>
          <w:szCs w:val="24"/>
        </w:rPr>
        <w:t>perorangan</w:t>
      </w:r>
      <w:r w:rsidRPr="003110C6">
        <w:rPr>
          <w:spacing w:val="-1"/>
          <w:szCs w:val="24"/>
        </w:rPr>
        <w:t xml:space="preserve"> </w:t>
      </w:r>
      <w:r w:rsidRPr="003110C6">
        <w:rPr>
          <w:szCs w:val="24"/>
        </w:rPr>
        <w:t>yang</w:t>
      </w:r>
      <w:r w:rsidRPr="003110C6">
        <w:rPr>
          <w:spacing w:val="-9"/>
          <w:szCs w:val="24"/>
        </w:rPr>
        <w:t xml:space="preserve"> </w:t>
      </w:r>
      <w:r w:rsidRPr="003110C6">
        <w:rPr>
          <w:szCs w:val="24"/>
        </w:rPr>
        <w:t>dinyatakan</w:t>
      </w:r>
      <w:r w:rsidRPr="003110C6">
        <w:rPr>
          <w:spacing w:val="-7"/>
          <w:szCs w:val="24"/>
        </w:rPr>
        <w:t xml:space="preserve"> </w:t>
      </w:r>
      <w:r w:rsidRPr="003110C6">
        <w:rPr>
          <w:szCs w:val="24"/>
        </w:rPr>
        <w:t>pailit</w:t>
      </w:r>
      <w:r w:rsidRPr="003110C6">
        <w:rPr>
          <w:spacing w:val="-6"/>
          <w:szCs w:val="24"/>
        </w:rPr>
        <w:t xml:space="preserve"> </w:t>
      </w:r>
      <w:r w:rsidRPr="003110C6">
        <w:rPr>
          <w:szCs w:val="24"/>
        </w:rPr>
        <w:t>akan</w:t>
      </w:r>
      <w:r w:rsidRPr="003110C6">
        <w:rPr>
          <w:spacing w:val="-4"/>
          <w:szCs w:val="24"/>
        </w:rPr>
        <w:t xml:space="preserve"> </w:t>
      </w:r>
      <w:r w:rsidRPr="003110C6">
        <w:rPr>
          <w:szCs w:val="24"/>
        </w:rPr>
        <w:t>diambil</w:t>
      </w:r>
      <w:r w:rsidRPr="003110C6">
        <w:rPr>
          <w:spacing w:val="-7"/>
          <w:szCs w:val="24"/>
        </w:rPr>
        <w:t xml:space="preserve"> </w:t>
      </w:r>
      <w:r w:rsidRPr="003110C6">
        <w:rPr>
          <w:szCs w:val="24"/>
        </w:rPr>
        <w:t>alih</w:t>
      </w:r>
      <w:r w:rsidRPr="003110C6">
        <w:rPr>
          <w:spacing w:val="-6"/>
          <w:szCs w:val="24"/>
        </w:rPr>
        <w:t xml:space="preserve"> </w:t>
      </w:r>
      <w:r w:rsidRPr="003110C6">
        <w:rPr>
          <w:szCs w:val="24"/>
        </w:rPr>
        <w:t>oleh</w:t>
      </w:r>
      <w:r w:rsidRPr="003110C6">
        <w:rPr>
          <w:spacing w:val="-58"/>
          <w:szCs w:val="24"/>
        </w:rPr>
        <w:t xml:space="preserve"> </w:t>
      </w:r>
      <w:r w:rsidRPr="003110C6">
        <w:rPr>
          <w:szCs w:val="24"/>
        </w:rPr>
        <w:t>kurator</w:t>
      </w:r>
      <w:r w:rsidRPr="003110C6">
        <w:rPr>
          <w:spacing w:val="-2"/>
          <w:szCs w:val="24"/>
        </w:rPr>
        <w:t xml:space="preserve"> </w:t>
      </w:r>
      <w:r w:rsidRPr="003110C6">
        <w:rPr>
          <w:szCs w:val="24"/>
        </w:rPr>
        <w:t>untuk</w:t>
      </w:r>
      <w:r w:rsidRPr="003110C6">
        <w:rPr>
          <w:spacing w:val="-1"/>
          <w:szCs w:val="24"/>
        </w:rPr>
        <w:t xml:space="preserve"> </w:t>
      </w:r>
      <w:r w:rsidRPr="003110C6">
        <w:rPr>
          <w:szCs w:val="24"/>
        </w:rPr>
        <w:t>melakukan</w:t>
      </w:r>
      <w:r w:rsidRPr="003110C6">
        <w:rPr>
          <w:spacing w:val="1"/>
          <w:szCs w:val="24"/>
        </w:rPr>
        <w:t xml:space="preserve"> </w:t>
      </w:r>
      <w:r w:rsidRPr="003110C6">
        <w:rPr>
          <w:szCs w:val="24"/>
        </w:rPr>
        <w:t>penguasaan</w:t>
      </w:r>
      <w:r w:rsidRPr="003110C6">
        <w:rPr>
          <w:spacing w:val="-1"/>
          <w:szCs w:val="24"/>
        </w:rPr>
        <w:t xml:space="preserve"> </w:t>
      </w:r>
      <w:r w:rsidRPr="003110C6">
        <w:rPr>
          <w:szCs w:val="24"/>
        </w:rPr>
        <w:t>dan</w:t>
      </w:r>
      <w:r w:rsidRPr="003110C6">
        <w:rPr>
          <w:spacing w:val="-1"/>
          <w:szCs w:val="24"/>
        </w:rPr>
        <w:t xml:space="preserve"> </w:t>
      </w:r>
      <w:r w:rsidRPr="003110C6">
        <w:rPr>
          <w:szCs w:val="24"/>
        </w:rPr>
        <w:t>pengelolaan</w:t>
      </w:r>
      <w:r w:rsidRPr="003110C6">
        <w:rPr>
          <w:spacing w:val="1"/>
          <w:szCs w:val="24"/>
        </w:rPr>
        <w:t xml:space="preserve"> </w:t>
      </w:r>
      <w:r w:rsidRPr="003110C6">
        <w:rPr>
          <w:szCs w:val="24"/>
        </w:rPr>
        <w:t>sampai</w:t>
      </w:r>
      <w:r w:rsidRPr="003110C6">
        <w:rPr>
          <w:spacing w:val="-1"/>
          <w:szCs w:val="24"/>
        </w:rPr>
        <w:t xml:space="preserve"> </w:t>
      </w:r>
      <w:r w:rsidRPr="003110C6">
        <w:rPr>
          <w:szCs w:val="24"/>
        </w:rPr>
        <w:t>proses</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selesai.</w:t>
      </w:r>
    </w:p>
    <w:p w14:paraId="3B0D618F" w14:textId="77777777" w:rsidR="003110C6" w:rsidRPr="003110C6" w:rsidRDefault="003110C6" w:rsidP="005B365F">
      <w:pPr>
        <w:spacing w:after="0" w:line="360" w:lineRule="auto"/>
        <w:ind w:right="-1"/>
        <w:rPr>
          <w:rFonts w:ascii="Times New Roman" w:hAnsi="Times New Roman" w:cs="Times New Roman"/>
          <w:b/>
          <w:bCs/>
          <w:sz w:val="24"/>
          <w:szCs w:val="24"/>
        </w:rPr>
      </w:pPr>
      <w:r w:rsidRPr="003110C6">
        <w:rPr>
          <w:rFonts w:ascii="Times New Roman" w:hAnsi="Times New Roman" w:cs="Times New Roman"/>
          <w:b/>
          <w:bCs/>
          <w:sz w:val="24"/>
          <w:szCs w:val="24"/>
        </w:rPr>
        <w:t>Kepastian Hukum Kepailitan Perseroan terhadap Perorangan</w:t>
      </w:r>
    </w:p>
    <w:p w14:paraId="53BB1D4F" w14:textId="78E8C5F4" w:rsidR="003110C6" w:rsidRPr="005B365F" w:rsidRDefault="003110C6" w:rsidP="005B365F">
      <w:pPr>
        <w:pStyle w:val="BodyText"/>
        <w:spacing w:after="0" w:line="360" w:lineRule="auto"/>
        <w:ind w:right="-1" w:firstLine="720"/>
        <w:rPr>
          <w:szCs w:val="24"/>
        </w:rPr>
      </w:pPr>
      <w:r w:rsidRPr="003110C6">
        <w:rPr>
          <w:szCs w:val="24"/>
        </w:rPr>
        <w:t>Kepastian</w:t>
      </w:r>
      <w:r w:rsidRPr="003110C6">
        <w:rPr>
          <w:spacing w:val="-13"/>
          <w:szCs w:val="24"/>
        </w:rPr>
        <w:t xml:space="preserve"> </w:t>
      </w:r>
      <w:r w:rsidRPr="003110C6">
        <w:rPr>
          <w:szCs w:val="24"/>
        </w:rPr>
        <w:t>hukum</w:t>
      </w:r>
      <w:r w:rsidRPr="003110C6">
        <w:rPr>
          <w:spacing w:val="-11"/>
          <w:szCs w:val="24"/>
        </w:rPr>
        <w:t xml:space="preserve"> </w:t>
      </w:r>
      <w:r w:rsidRPr="003110C6">
        <w:rPr>
          <w:szCs w:val="24"/>
        </w:rPr>
        <w:t>memberikan</w:t>
      </w:r>
      <w:r w:rsidRPr="003110C6">
        <w:rPr>
          <w:spacing w:val="-12"/>
          <w:szCs w:val="24"/>
        </w:rPr>
        <w:t xml:space="preserve"> </w:t>
      </w:r>
      <w:r w:rsidRPr="003110C6">
        <w:rPr>
          <w:szCs w:val="24"/>
        </w:rPr>
        <w:t>perlindungan</w:t>
      </w:r>
      <w:r w:rsidRPr="003110C6">
        <w:rPr>
          <w:spacing w:val="-10"/>
          <w:szCs w:val="24"/>
        </w:rPr>
        <w:t xml:space="preserve"> </w:t>
      </w:r>
      <w:r w:rsidRPr="003110C6">
        <w:rPr>
          <w:szCs w:val="24"/>
        </w:rPr>
        <w:t>bagi</w:t>
      </w:r>
      <w:r w:rsidRPr="003110C6">
        <w:rPr>
          <w:spacing w:val="-9"/>
          <w:szCs w:val="24"/>
        </w:rPr>
        <w:t xml:space="preserve"> </w:t>
      </w:r>
      <w:r w:rsidRPr="003110C6">
        <w:rPr>
          <w:szCs w:val="24"/>
        </w:rPr>
        <w:t>pihak-pihak</w:t>
      </w:r>
      <w:r w:rsidRPr="003110C6">
        <w:rPr>
          <w:spacing w:val="-8"/>
          <w:szCs w:val="24"/>
        </w:rPr>
        <w:t xml:space="preserve"> </w:t>
      </w:r>
      <w:r w:rsidRPr="003110C6">
        <w:rPr>
          <w:szCs w:val="24"/>
        </w:rPr>
        <w:t>yang</w:t>
      </w:r>
      <w:r w:rsidRPr="003110C6">
        <w:rPr>
          <w:spacing w:val="-12"/>
          <w:szCs w:val="24"/>
        </w:rPr>
        <w:t xml:space="preserve"> </w:t>
      </w:r>
      <w:r w:rsidRPr="003110C6">
        <w:rPr>
          <w:szCs w:val="24"/>
        </w:rPr>
        <w:t>terlibat</w:t>
      </w:r>
      <w:r w:rsidRPr="003110C6">
        <w:rPr>
          <w:spacing w:val="-12"/>
          <w:szCs w:val="24"/>
        </w:rPr>
        <w:t xml:space="preserve"> </w:t>
      </w:r>
      <w:r w:rsidRPr="003110C6">
        <w:rPr>
          <w:szCs w:val="24"/>
        </w:rPr>
        <w:t>dalam</w:t>
      </w:r>
      <w:r w:rsidRPr="003110C6">
        <w:rPr>
          <w:spacing w:val="-13"/>
          <w:szCs w:val="24"/>
        </w:rPr>
        <w:t xml:space="preserve"> </w:t>
      </w:r>
      <w:r w:rsidRPr="003110C6">
        <w:rPr>
          <w:szCs w:val="24"/>
        </w:rPr>
        <w:t>kepailitan</w:t>
      </w:r>
      <w:r w:rsidRPr="003110C6">
        <w:rPr>
          <w:spacing w:val="-57"/>
          <w:szCs w:val="24"/>
        </w:rPr>
        <w:t xml:space="preserve"> </w:t>
      </w:r>
      <w:r w:rsidRPr="003110C6">
        <w:rPr>
          <w:spacing w:val="-1"/>
          <w:szCs w:val="24"/>
        </w:rPr>
        <w:t>untuk</w:t>
      </w:r>
      <w:r w:rsidRPr="003110C6">
        <w:rPr>
          <w:spacing w:val="-14"/>
          <w:szCs w:val="24"/>
        </w:rPr>
        <w:t xml:space="preserve"> </w:t>
      </w:r>
      <w:r w:rsidRPr="003110C6">
        <w:rPr>
          <w:spacing w:val="-1"/>
          <w:szCs w:val="24"/>
        </w:rPr>
        <w:t>memperoleh</w:t>
      </w:r>
      <w:r w:rsidRPr="003110C6">
        <w:rPr>
          <w:spacing w:val="-14"/>
          <w:szCs w:val="24"/>
        </w:rPr>
        <w:t xml:space="preserve"> </w:t>
      </w:r>
      <w:r w:rsidRPr="003110C6">
        <w:rPr>
          <w:szCs w:val="24"/>
        </w:rPr>
        <w:t>hak-haknya.</w:t>
      </w:r>
    </w:p>
    <w:p w14:paraId="4C6033FE" w14:textId="77777777" w:rsidR="003110C6" w:rsidRPr="003110C6" w:rsidRDefault="003110C6" w:rsidP="005B365F">
      <w:pPr>
        <w:pStyle w:val="BodyText"/>
        <w:spacing w:after="0" w:line="360" w:lineRule="auto"/>
        <w:ind w:right="-1" w:firstLine="720"/>
        <w:rPr>
          <w:szCs w:val="24"/>
        </w:rPr>
      </w:pPr>
      <w:r w:rsidRPr="003110C6">
        <w:rPr>
          <w:szCs w:val="24"/>
        </w:rPr>
        <w:t>Hal</w:t>
      </w:r>
      <w:r w:rsidRPr="003110C6">
        <w:rPr>
          <w:spacing w:val="-14"/>
          <w:szCs w:val="24"/>
        </w:rPr>
        <w:t xml:space="preserve"> </w:t>
      </w:r>
      <w:r w:rsidRPr="003110C6">
        <w:rPr>
          <w:szCs w:val="24"/>
        </w:rPr>
        <w:t>ini</w:t>
      </w:r>
      <w:r w:rsidRPr="003110C6">
        <w:rPr>
          <w:spacing w:val="-13"/>
          <w:szCs w:val="24"/>
        </w:rPr>
        <w:t xml:space="preserve"> </w:t>
      </w:r>
      <w:r w:rsidRPr="003110C6">
        <w:rPr>
          <w:szCs w:val="24"/>
        </w:rPr>
        <w:t>sebagaimana</w:t>
      </w:r>
      <w:r w:rsidRPr="003110C6">
        <w:rPr>
          <w:spacing w:val="-15"/>
          <w:szCs w:val="24"/>
        </w:rPr>
        <w:t xml:space="preserve"> </w:t>
      </w:r>
      <w:r w:rsidRPr="003110C6">
        <w:rPr>
          <w:szCs w:val="24"/>
        </w:rPr>
        <w:t>diatur</w:t>
      </w:r>
      <w:r w:rsidRPr="003110C6">
        <w:rPr>
          <w:spacing w:val="-16"/>
          <w:szCs w:val="24"/>
        </w:rPr>
        <w:t xml:space="preserve"> </w:t>
      </w:r>
      <w:r w:rsidRPr="003110C6">
        <w:rPr>
          <w:szCs w:val="24"/>
        </w:rPr>
        <w:t>dalam</w:t>
      </w:r>
      <w:r w:rsidRPr="003110C6">
        <w:rPr>
          <w:spacing w:val="-14"/>
          <w:szCs w:val="24"/>
        </w:rPr>
        <w:t xml:space="preserve"> </w:t>
      </w:r>
      <w:r w:rsidRPr="003110C6">
        <w:rPr>
          <w:szCs w:val="24"/>
        </w:rPr>
        <w:t>Pasal</w:t>
      </w:r>
      <w:r w:rsidRPr="003110C6">
        <w:rPr>
          <w:spacing w:val="-11"/>
          <w:szCs w:val="24"/>
        </w:rPr>
        <w:t xml:space="preserve"> </w:t>
      </w:r>
      <w:r w:rsidRPr="003110C6">
        <w:rPr>
          <w:szCs w:val="24"/>
        </w:rPr>
        <w:t>1131</w:t>
      </w:r>
      <w:r w:rsidRPr="003110C6">
        <w:rPr>
          <w:spacing w:val="-15"/>
          <w:szCs w:val="24"/>
        </w:rPr>
        <w:t xml:space="preserve"> </w:t>
      </w:r>
      <w:r w:rsidRPr="003110C6">
        <w:rPr>
          <w:szCs w:val="24"/>
        </w:rPr>
        <w:t>dan</w:t>
      </w:r>
      <w:r w:rsidRPr="003110C6">
        <w:rPr>
          <w:spacing w:val="-14"/>
          <w:szCs w:val="24"/>
        </w:rPr>
        <w:t xml:space="preserve"> </w:t>
      </w:r>
      <w:r w:rsidRPr="003110C6">
        <w:rPr>
          <w:szCs w:val="24"/>
        </w:rPr>
        <w:t>Pasal</w:t>
      </w:r>
      <w:r w:rsidRPr="003110C6">
        <w:rPr>
          <w:spacing w:val="-11"/>
          <w:szCs w:val="24"/>
        </w:rPr>
        <w:t xml:space="preserve"> </w:t>
      </w:r>
      <w:r w:rsidRPr="003110C6">
        <w:rPr>
          <w:szCs w:val="24"/>
        </w:rPr>
        <w:t>1132</w:t>
      </w:r>
      <w:r w:rsidRPr="003110C6">
        <w:rPr>
          <w:spacing w:val="-58"/>
          <w:szCs w:val="24"/>
        </w:rPr>
        <w:t xml:space="preserve"> </w:t>
      </w:r>
      <w:r w:rsidRPr="003110C6">
        <w:rPr>
          <w:szCs w:val="24"/>
        </w:rPr>
        <w:t>KUHPerdata yang menjelaskan bahwa kepailitan mencakup kekayaan pihak yang pailit</w:t>
      </w:r>
      <w:r w:rsidRPr="003110C6">
        <w:rPr>
          <w:spacing w:val="1"/>
          <w:szCs w:val="24"/>
        </w:rPr>
        <w:t xml:space="preserve"> </w:t>
      </w:r>
      <w:r w:rsidRPr="003110C6">
        <w:rPr>
          <w:szCs w:val="24"/>
        </w:rPr>
        <w:t>sejak dinyatakan berdasarkan putusan dengan beberapa pengecualian untuk perorangan dan</w:t>
      </w:r>
      <w:r w:rsidRPr="003110C6">
        <w:rPr>
          <w:spacing w:val="-57"/>
          <w:szCs w:val="24"/>
        </w:rPr>
        <w:t xml:space="preserve"> </w:t>
      </w:r>
      <w:r w:rsidRPr="003110C6">
        <w:rPr>
          <w:szCs w:val="24"/>
        </w:rPr>
        <w:t>hilangnya wewenang untuk mengurus dan mengalihkan hak atas kekayaannya. Asas yang</w:t>
      </w:r>
      <w:r w:rsidRPr="003110C6">
        <w:rPr>
          <w:spacing w:val="1"/>
          <w:szCs w:val="24"/>
        </w:rPr>
        <w:t xml:space="preserve"> </w:t>
      </w:r>
      <w:r w:rsidRPr="003110C6">
        <w:rPr>
          <w:szCs w:val="24"/>
        </w:rPr>
        <w:t>termuat dalam Pasal 1131 dan Pasal 1132 KUHPerdata pada dasarnya menunjukkan bahwa</w:t>
      </w:r>
      <w:r w:rsidRPr="003110C6">
        <w:rPr>
          <w:spacing w:val="-57"/>
          <w:szCs w:val="24"/>
        </w:rPr>
        <w:t xml:space="preserve"> </w:t>
      </w:r>
      <w:r w:rsidRPr="003110C6">
        <w:rPr>
          <w:szCs w:val="24"/>
        </w:rPr>
        <w:t>peraturan perundang-undangan mengatur tentang hak menagih bagi kreditor-kreditornya</w:t>
      </w:r>
      <w:r w:rsidRPr="003110C6">
        <w:rPr>
          <w:spacing w:val="1"/>
          <w:szCs w:val="24"/>
        </w:rPr>
        <w:t xml:space="preserve"> </w:t>
      </w:r>
      <w:r w:rsidRPr="003110C6">
        <w:rPr>
          <w:szCs w:val="24"/>
        </w:rPr>
        <w:t>terhadap</w:t>
      </w:r>
      <w:r w:rsidRPr="003110C6">
        <w:rPr>
          <w:spacing w:val="57"/>
          <w:szCs w:val="24"/>
        </w:rPr>
        <w:t xml:space="preserve"> </w:t>
      </w:r>
      <w:r w:rsidRPr="003110C6">
        <w:rPr>
          <w:szCs w:val="24"/>
        </w:rPr>
        <w:t>transaksinya</w:t>
      </w:r>
      <w:r w:rsidRPr="003110C6">
        <w:rPr>
          <w:spacing w:val="57"/>
          <w:szCs w:val="24"/>
        </w:rPr>
        <w:t xml:space="preserve"> </w:t>
      </w:r>
      <w:r w:rsidRPr="003110C6">
        <w:rPr>
          <w:szCs w:val="24"/>
        </w:rPr>
        <w:t>dengan</w:t>
      </w:r>
      <w:r w:rsidRPr="003110C6">
        <w:rPr>
          <w:spacing w:val="58"/>
          <w:szCs w:val="24"/>
        </w:rPr>
        <w:t xml:space="preserve"> </w:t>
      </w:r>
      <w:r w:rsidRPr="003110C6">
        <w:rPr>
          <w:szCs w:val="24"/>
        </w:rPr>
        <w:t>debitor.</w:t>
      </w:r>
      <w:r w:rsidRPr="003110C6">
        <w:rPr>
          <w:spacing w:val="58"/>
          <w:szCs w:val="24"/>
        </w:rPr>
        <w:t xml:space="preserve"> </w:t>
      </w:r>
      <w:r w:rsidRPr="003110C6">
        <w:rPr>
          <w:szCs w:val="24"/>
        </w:rPr>
        <w:t>Kepastian</w:t>
      </w:r>
      <w:r w:rsidRPr="003110C6">
        <w:rPr>
          <w:spacing w:val="58"/>
          <w:szCs w:val="24"/>
        </w:rPr>
        <w:t xml:space="preserve"> </w:t>
      </w:r>
      <w:r w:rsidRPr="003110C6">
        <w:rPr>
          <w:szCs w:val="24"/>
        </w:rPr>
        <w:t>hukum</w:t>
      </w:r>
      <w:r w:rsidRPr="003110C6">
        <w:rPr>
          <w:spacing w:val="4"/>
          <w:szCs w:val="24"/>
        </w:rPr>
        <w:t xml:space="preserve"> </w:t>
      </w:r>
      <w:r w:rsidRPr="003110C6">
        <w:rPr>
          <w:szCs w:val="24"/>
        </w:rPr>
        <w:t>tertuang</w:t>
      </w:r>
      <w:r w:rsidRPr="003110C6">
        <w:rPr>
          <w:spacing w:val="55"/>
          <w:szCs w:val="24"/>
        </w:rPr>
        <w:t xml:space="preserve"> </w:t>
      </w:r>
      <w:r w:rsidRPr="003110C6">
        <w:rPr>
          <w:szCs w:val="24"/>
        </w:rPr>
        <w:t>dalam</w:t>
      </w:r>
      <w:r w:rsidRPr="003110C6">
        <w:rPr>
          <w:spacing w:val="59"/>
          <w:szCs w:val="24"/>
        </w:rPr>
        <w:t xml:space="preserve"> </w:t>
      </w:r>
      <w:r w:rsidRPr="003110C6">
        <w:rPr>
          <w:szCs w:val="24"/>
        </w:rPr>
        <w:t>asas-asas</w:t>
      </w:r>
      <w:r w:rsidRPr="003110C6">
        <w:rPr>
          <w:spacing w:val="59"/>
          <w:szCs w:val="24"/>
        </w:rPr>
        <w:t xml:space="preserve"> </w:t>
      </w:r>
      <w:r w:rsidRPr="003110C6">
        <w:rPr>
          <w:szCs w:val="24"/>
        </w:rPr>
        <w:t>dari definisi kepailitan itu sendiri pada Pasal 1 angka 1 UU KPKPU meliputi debitor pailit,</w:t>
      </w:r>
      <w:r w:rsidRPr="003110C6">
        <w:rPr>
          <w:spacing w:val="1"/>
          <w:szCs w:val="24"/>
        </w:rPr>
        <w:t xml:space="preserve"> </w:t>
      </w:r>
      <w:r w:rsidRPr="003110C6">
        <w:rPr>
          <w:szCs w:val="24"/>
        </w:rPr>
        <w:t>kreditor,</w:t>
      </w:r>
      <w:r w:rsidRPr="003110C6">
        <w:rPr>
          <w:spacing w:val="-1"/>
          <w:szCs w:val="24"/>
        </w:rPr>
        <w:t xml:space="preserve"> </w:t>
      </w:r>
      <w:r w:rsidRPr="003110C6">
        <w:rPr>
          <w:szCs w:val="24"/>
        </w:rPr>
        <w:t>kurator, hakim pengawas, dan pengadilan.</w:t>
      </w:r>
    </w:p>
    <w:p w14:paraId="21B77E60" w14:textId="77777777" w:rsidR="003110C6" w:rsidRPr="003110C6" w:rsidRDefault="003110C6" w:rsidP="005B365F">
      <w:pPr>
        <w:pStyle w:val="BodyText"/>
        <w:spacing w:after="0" w:line="360" w:lineRule="auto"/>
        <w:ind w:right="-1" w:firstLine="719"/>
        <w:rPr>
          <w:szCs w:val="24"/>
        </w:rPr>
      </w:pPr>
      <w:r w:rsidRPr="003110C6">
        <w:rPr>
          <w:szCs w:val="24"/>
        </w:rPr>
        <w:t>Kepailitan dimaksudkan untuk dapat menghindari terjadinya sitaan terpisah atau</w:t>
      </w:r>
      <w:r w:rsidRPr="003110C6">
        <w:rPr>
          <w:spacing w:val="1"/>
          <w:szCs w:val="24"/>
        </w:rPr>
        <w:t xml:space="preserve"> </w:t>
      </w:r>
      <w:r w:rsidRPr="003110C6">
        <w:rPr>
          <w:szCs w:val="24"/>
        </w:rPr>
        <w:t>eksekusi terpisah oleh kreditor dan menggantikannya dengan mengadakan sitaan bersama.</w:t>
      </w:r>
      <w:r w:rsidRPr="003110C6">
        <w:rPr>
          <w:spacing w:val="1"/>
          <w:szCs w:val="24"/>
        </w:rPr>
        <w:t xml:space="preserve"> </w:t>
      </w:r>
      <w:r w:rsidRPr="003110C6">
        <w:rPr>
          <w:szCs w:val="24"/>
        </w:rPr>
        <w:t>Hal ini bertujuan agar kekayaandebitor dapat dibagikan kepada semua kreditornya sesuai</w:t>
      </w:r>
      <w:r w:rsidRPr="003110C6">
        <w:rPr>
          <w:spacing w:val="1"/>
          <w:szCs w:val="24"/>
        </w:rPr>
        <w:t xml:space="preserve"> </w:t>
      </w:r>
      <w:r w:rsidRPr="003110C6">
        <w:rPr>
          <w:szCs w:val="24"/>
        </w:rPr>
        <w:t>dengan</w:t>
      </w:r>
      <w:r w:rsidRPr="003110C6">
        <w:rPr>
          <w:spacing w:val="1"/>
          <w:szCs w:val="24"/>
        </w:rPr>
        <w:t xml:space="preserve"> </w:t>
      </w:r>
      <w:r w:rsidRPr="003110C6">
        <w:rPr>
          <w:szCs w:val="24"/>
        </w:rPr>
        <w:lastRenderedPageBreak/>
        <w:t>jumlah</w:t>
      </w:r>
      <w:r w:rsidRPr="003110C6">
        <w:rPr>
          <w:spacing w:val="1"/>
          <w:szCs w:val="24"/>
        </w:rPr>
        <w:t xml:space="preserve"> </w:t>
      </w:r>
      <w:r w:rsidRPr="003110C6">
        <w:rPr>
          <w:szCs w:val="24"/>
        </w:rPr>
        <w:t>dan</w:t>
      </w:r>
      <w:r w:rsidRPr="003110C6">
        <w:rPr>
          <w:spacing w:val="1"/>
          <w:szCs w:val="24"/>
        </w:rPr>
        <w:t xml:space="preserve"> </w:t>
      </w:r>
      <w:r w:rsidRPr="003110C6">
        <w:rPr>
          <w:szCs w:val="24"/>
        </w:rPr>
        <w:t>hak</w:t>
      </w:r>
      <w:r w:rsidRPr="003110C6">
        <w:rPr>
          <w:spacing w:val="1"/>
          <w:szCs w:val="24"/>
        </w:rPr>
        <w:t xml:space="preserve"> </w:t>
      </w:r>
      <w:r w:rsidRPr="003110C6">
        <w:rPr>
          <w:szCs w:val="24"/>
        </w:rPr>
        <w:t>mereka</w:t>
      </w:r>
      <w:r w:rsidRPr="003110C6">
        <w:rPr>
          <w:spacing w:val="1"/>
          <w:szCs w:val="24"/>
        </w:rPr>
        <w:t xml:space="preserve"> </w:t>
      </w:r>
      <w:r w:rsidRPr="003110C6">
        <w:rPr>
          <w:szCs w:val="24"/>
        </w:rPr>
        <w:t>masing-masing.</w:t>
      </w:r>
      <w:r w:rsidRPr="003110C6">
        <w:rPr>
          <w:spacing w:val="1"/>
          <w:szCs w:val="24"/>
        </w:rPr>
        <w:t xml:space="preserve"> </w:t>
      </w:r>
      <w:r w:rsidRPr="003110C6">
        <w:rPr>
          <w:szCs w:val="24"/>
        </w:rPr>
        <w:t>Lembaga</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pada</w:t>
      </w:r>
      <w:r w:rsidRPr="003110C6">
        <w:rPr>
          <w:spacing w:val="1"/>
          <w:szCs w:val="24"/>
        </w:rPr>
        <w:t xml:space="preserve"> </w:t>
      </w:r>
      <w:r w:rsidRPr="003110C6">
        <w:rPr>
          <w:szCs w:val="24"/>
        </w:rPr>
        <w:t>dasarnya</w:t>
      </w:r>
      <w:r w:rsidRPr="003110C6">
        <w:rPr>
          <w:spacing w:val="1"/>
          <w:szCs w:val="24"/>
        </w:rPr>
        <w:t xml:space="preserve"> </w:t>
      </w:r>
      <w:r w:rsidRPr="003110C6">
        <w:rPr>
          <w:szCs w:val="24"/>
        </w:rPr>
        <w:t>mempunyai</w:t>
      </w:r>
      <w:r w:rsidRPr="003110C6">
        <w:rPr>
          <w:spacing w:val="1"/>
          <w:szCs w:val="24"/>
        </w:rPr>
        <w:t xml:space="preserve"> </w:t>
      </w:r>
      <w:r w:rsidRPr="003110C6">
        <w:rPr>
          <w:szCs w:val="24"/>
        </w:rPr>
        <w:t>dua</w:t>
      </w:r>
      <w:r w:rsidRPr="003110C6">
        <w:rPr>
          <w:spacing w:val="1"/>
          <w:szCs w:val="24"/>
        </w:rPr>
        <w:t xml:space="preserve"> </w:t>
      </w:r>
      <w:r w:rsidRPr="003110C6">
        <w:rPr>
          <w:szCs w:val="24"/>
        </w:rPr>
        <w:t>fungsi</w:t>
      </w:r>
      <w:r w:rsidRPr="003110C6">
        <w:rPr>
          <w:spacing w:val="1"/>
          <w:szCs w:val="24"/>
        </w:rPr>
        <w:t xml:space="preserve"> </w:t>
      </w:r>
      <w:r w:rsidRPr="003110C6">
        <w:rPr>
          <w:szCs w:val="24"/>
        </w:rPr>
        <w:t>sekaligus</w:t>
      </w:r>
      <w:r w:rsidRPr="003110C6">
        <w:rPr>
          <w:spacing w:val="1"/>
          <w:szCs w:val="24"/>
        </w:rPr>
        <w:t xml:space="preserve"> </w:t>
      </w:r>
      <w:r w:rsidRPr="003110C6">
        <w:rPr>
          <w:szCs w:val="24"/>
        </w:rPr>
        <w:t>yaitu</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sebagai</w:t>
      </w:r>
      <w:r w:rsidRPr="003110C6">
        <w:rPr>
          <w:spacing w:val="1"/>
          <w:szCs w:val="24"/>
        </w:rPr>
        <w:t xml:space="preserve"> </w:t>
      </w:r>
      <w:r w:rsidRPr="003110C6">
        <w:rPr>
          <w:szCs w:val="24"/>
        </w:rPr>
        <w:t>pemberi</w:t>
      </w:r>
      <w:r w:rsidRPr="003110C6">
        <w:rPr>
          <w:spacing w:val="1"/>
          <w:szCs w:val="24"/>
        </w:rPr>
        <w:t xml:space="preserve"> </w:t>
      </w:r>
      <w:r w:rsidRPr="003110C6">
        <w:rPr>
          <w:szCs w:val="24"/>
        </w:rPr>
        <w:t>jaminan</w:t>
      </w:r>
      <w:r w:rsidRPr="003110C6">
        <w:rPr>
          <w:spacing w:val="1"/>
          <w:szCs w:val="24"/>
        </w:rPr>
        <w:t xml:space="preserve"> </w:t>
      </w:r>
      <w:r w:rsidRPr="003110C6">
        <w:rPr>
          <w:szCs w:val="24"/>
        </w:rPr>
        <w:t>kepada</w:t>
      </w:r>
      <w:r w:rsidRPr="003110C6">
        <w:rPr>
          <w:spacing w:val="1"/>
          <w:szCs w:val="24"/>
        </w:rPr>
        <w:t xml:space="preserve"> </w:t>
      </w:r>
      <w:r w:rsidRPr="003110C6">
        <w:rPr>
          <w:szCs w:val="24"/>
        </w:rPr>
        <w:t>kreditornya bahwa debitor tidak akan berbuat curang dan tetap bertanggung jawab atas</w:t>
      </w:r>
      <w:r w:rsidRPr="003110C6">
        <w:rPr>
          <w:spacing w:val="1"/>
          <w:szCs w:val="24"/>
        </w:rPr>
        <w:t xml:space="preserve"> </w:t>
      </w:r>
      <w:r w:rsidRPr="003110C6">
        <w:rPr>
          <w:szCs w:val="24"/>
        </w:rPr>
        <w:t>semua</w:t>
      </w:r>
      <w:r w:rsidRPr="003110C6">
        <w:rPr>
          <w:spacing w:val="1"/>
          <w:szCs w:val="24"/>
        </w:rPr>
        <w:t xml:space="preserve"> </w:t>
      </w:r>
      <w:r w:rsidRPr="003110C6">
        <w:rPr>
          <w:szCs w:val="24"/>
        </w:rPr>
        <w:t>kreditor-kreditornya,</w:t>
      </w:r>
      <w:r w:rsidRPr="003110C6">
        <w:rPr>
          <w:spacing w:val="1"/>
          <w:szCs w:val="24"/>
        </w:rPr>
        <w:t xml:space="preserve"> </w:t>
      </w:r>
      <w:r w:rsidRPr="003110C6">
        <w:rPr>
          <w:szCs w:val="24"/>
        </w:rPr>
        <w:t>serta</w:t>
      </w:r>
      <w:r w:rsidRPr="003110C6">
        <w:rPr>
          <w:spacing w:val="1"/>
          <w:szCs w:val="24"/>
        </w:rPr>
        <w:t xml:space="preserve"> </w:t>
      </w:r>
      <w:r w:rsidRPr="003110C6">
        <w:rPr>
          <w:szCs w:val="24"/>
        </w:rPr>
        <w:t>memberi</w:t>
      </w:r>
      <w:r w:rsidRPr="003110C6">
        <w:rPr>
          <w:spacing w:val="1"/>
          <w:szCs w:val="24"/>
        </w:rPr>
        <w:t xml:space="preserve"> </w:t>
      </w:r>
      <w:r w:rsidRPr="003110C6">
        <w:rPr>
          <w:szCs w:val="24"/>
        </w:rPr>
        <w:t>perlindungan</w:t>
      </w:r>
      <w:r w:rsidRPr="003110C6">
        <w:rPr>
          <w:spacing w:val="1"/>
          <w:szCs w:val="24"/>
        </w:rPr>
        <w:t xml:space="preserve"> </w:t>
      </w:r>
      <w:r w:rsidRPr="003110C6">
        <w:rPr>
          <w:szCs w:val="24"/>
        </w:rPr>
        <w:t>kepada</w:t>
      </w:r>
      <w:r w:rsidRPr="003110C6">
        <w:rPr>
          <w:spacing w:val="1"/>
          <w:szCs w:val="24"/>
        </w:rPr>
        <w:t xml:space="preserve"> </w:t>
      </w:r>
      <w:r w:rsidRPr="003110C6">
        <w:rPr>
          <w:szCs w:val="24"/>
        </w:rPr>
        <w:t>debitor</w:t>
      </w:r>
      <w:r w:rsidRPr="003110C6">
        <w:rPr>
          <w:spacing w:val="1"/>
          <w:szCs w:val="24"/>
        </w:rPr>
        <w:t xml:space="preserve"> </w:t>
      </w:r>
      <w:r w:rsidRPr="003110C6">
        <w:rPr>
          <w:szCs w:val="24"/>
        </w:rPr>
        <w:t>terhadap</w:t>
      </w:r>
      <w:r w:rsidRPr="003110C6">
        <w:rPr>
          <w:spacing w:val="1"/>
          <w:szCs w:val="24"/>
        </w:rPr>
        <w:t xml:space="preserve"> </w:t>
      </w:r>
      <w:r w:rsidRPr="003110C6">
        <w:rPr>
          <w:szCs w:val="24"/>
        </w:rPr>
        <w:t>kemungkinan</w:t>
      </w:r>
      <w:r w:rsidRPr="003110C6">
        <w:rPr>
          <w:spacing w:val="1"/>
          <w:szCs w:val="24"/>
        </w:rPr>
        <w:t xml:space="preserve"> </w:t>
      </w:r>
      <w:r w:rsidRPr="003110C6">
        <w:rPr>
          <w:szCs w:val="24"/>
        </w:rPr>
        <w:t>eksekusi</w:t>
      </w:r>
      <w:r w:rsidRPr="003110C6">
        <w:rPr>
          <w:spacing w:val="1"/>
          <w:szCs w:val="24"/>
        </w:rPr>
        <w:t xml:space="preserve"> </w:t>
      </w:r>
      <w:r w:rsidRPr="003110C6">
        <w:rPr>
          <w:szCs w:val="24"/>
        </w:rPr>
        <w:t>massal</w:t>
      </w:r>
      <w:r w:rsidRPr="003110C6">
        <w:rPr>
          <w:spacing w:val="1"/>
          <w:szCs w:val="24"/>
        </w:rPr>
        <w:t xml:space="preserve"> </w:t>
      </w:r>
      <w:r w:rsidRPr="003110C6">
        <w:rPr>
          <w:szCs w:val="24"/>
        </w:rPr>
        <w:t>oleh</w:t>
      </w:r>
      <w:r w:rsidRPr="003110C6">
        <w:rPr>
          <w:spacing w:val="1"/>
          <w:szCs w:val="24"/>
        </w:rPr>
        <w:t xml:space="preserve"> </w:t>
      </w:r>
      <w:r w:rsidRPr="003110C6">
        <w:rPr>
          <w:szCs w:val="24"/>
        </w:rPr>
        <w:t>kreditor-kreditornya.</w:t>
      </w:r>
      <w:r w:rsidRPr="003110C6">
        <w:rPr>
          <w:szCs w:val="24"/>
          <w:vertAlign w:val="superscript"/>
        </w:rPr>
        <w:t>17</w:t>
      </w:r>
      <w:r w:rsidRPr="003110C6">
        <w:rPr>
          <w:spacing w:val="1"/>
          <w:szCs w:val="24"/>
        </w:rPr>
        <w:t xml:space="preserve"> </w:t>
      </w:r>
      <w:r w:rsidRPr="003110C6">
        <w:rPr>
          <w:szCs w:val="24"/>
        </w:rPr>
        <w:t>Beberapa</w:t>
      </w:r>
      <w:r w:rsidRPr="003110C6">
        <w:rPr>
          <w:spacing w:val="1"/>
          <w:szCs w:val="24"/>
        </w:rPr>
        <w:t xml:space="preserve"> </w:t>
      </w:r>
      <w:r w:rsidRPr="003110C6">
        <w:rPr>
          <w:szCs w:val="24"/>
        </w:rPr>
        <w:t>ketentuan</w:t>
      </w:r>
      <w:r w:rsidRPr="003110C6">
        <w:rPr>
          <w:spacing w:val="1"/>
          <w:szCs w:val="24"/>
        </w:rPr>
        <w:t xml:space="preserve"> </w:t>
      </w:r>
      <w:r w:rsidRPr="003110C6">
        <w:rPr>
          <w:szCs w:val="24"/>
        </w:rPr>
        <w:t>tentang</w:t>
      </w:r>
      <w:r w:rsidRPr="003110C6">
        <w:rPr>
          <w:spacing w:val="-57"/>
          <w:szCs w:val="24"/>
        </w:rPr>
        <w:t xml:space="preserve"> </w:t>
      </w:r>
      <w:r w:rsidRPr="003110C6">
        <w:rPr>
          <w:szCs w:val="24"/>
        </w:rPr>
        <w:t>kepailitan baik suatu lembaga atau sebagai upaya hukum khusus merupakan serangkaian</w:t>
      </w:r>
      <w:r w:rsidRPr="003110C6">
        <w:rPr>
          <w:spacing w:val="1"/>
          <w:szCs w:val="24"/>
        </w:rPr>
        <w:t xml:space="preserve"> </w:t>
      </w:r>
      <w:r w:rsidRPr="003110C6">
        <w:rPr>
          <w:szCs w:val="24"/>
        </w:rPr>
        <w:t>konsep yang taat atas sesuai dengan Pasal 1131 dan 1132 KUHPerdata. Sistem pengaturan</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yang</w:t>
      </w:r>
      <w:r w:rsidRPr="003110C6">
        <w:rPr>
          <w:spacing w:val="-4"/>
          <w:szCs w:val="24"/>
        </w:rPr>
        <w:t xml:space="preserve"> </w:t>
      </w:r>
      <w:r w:rsidRPr="003110C6">
        <w:rPr>
          <w:szCs w:val="24"/>
        </w:rPr>
        <w:t>jelas</w:t>
      </w:r>
      <w:r w:rsidRPr="003110C6">
        <w:rPr>
          <w:spacing w:val="-1"/>
          <w:szCs w:val="24"/>
        </w:rPr>
        <w:t xml:space="preserve"> </w:t>
      </w:r>
      <w:r w:rsidRPr="003110C6">
        <w:rPr>
          <w:szCs w:val="24"/>
        </w:rPr>
        <w:t>memiliki nilai</w:t>
      </w:r>
      <w:r w:rsidRPr="003110C6">
        <w:rPr>
          <w:spacing w:val="-1"/>
          <w:szCs w:val="24"/>
        </w:rPr>
        <w:t xml:space="preserve"> </w:t>
      </w:r>
      <w:r w:rsidRPr="003110C6">
        <w:rPr>
          <w:szCs w:val="24"/>
        </w:rPr>
        <w:t>utama</w:t>
      </w:r>
      <w:r w:rsidRPr="003110C6">
        <w:rPr>
          <w:spacing w:val="-2"/>
          <w:szCs w:val="24"/>
        </w:rPr>
        <w:t xml:space="preserve"> </w:t>
      </w:r>
      <w:r w:rsidRPr="003110C6">
        <w:rPr>
          <w:szCs w:val="24"/>
        </w:rPr>
        <w:t>dalam</w:t>
      </w:r>
      <w:r w:rsidRPr="003110C6">
        <w:rPr>
          <w:spacing w:val="-1"/>
          <w:szCs w:val="24"/>
        </w:rPr>
        <w:t xml:space="preserve"> </w:t>
      </w:r>
      <w:r w:rsidRPr="003110C6">
        <w:rPr>
          <w:szCs w:val="24"/>
        </w:rPr>
        <w:t>rangka</w:t>
      </w:r>
      <w:r w:rsidRPr="003110C6">
        <w:rPr>
          <w:spacing w:val="-1"/>
          <w:szCs w:val="24"/>
        </w:rPr>
        <w:t xml:space="preserve"> </w:t>
      </w:r>
      <w:r w:rsidRPr="003110C6">
        <w:rPr>
          <w:szCs w:val="24"/>
        </w:rPr>
        <w:t>memberikan</w:t>
      </w:r>
      <w:r w:rsidRPr="003110C6">
        <w:rPr>
          <w:spacing w:val="-1"/>
          <w:szCs w:val="24"/>
        </w:rPr>
        <w:t xml:space="preserve"> </w:t>
      </w:r>
      <w:r w:rsidRPr="003110C6">
        <w:rPr>
          <w:szCs w:val="24"/>
        </w:rPr>
        <w:t>kepastian</w:t>
      </w:r>
      <w:r w:rsidRPr="003110C6">
        <w:rPr>
          <w:spacing w:val="-1"/>
          <w:szCs w:val="24"/>
        </w:rPr>
        <w:t xml:space="preserve"> </w:t>
      </w:r>
      <w:r w:rsidRPr="003110C6">
        <w:rPr>
          <w:szCs w:val="24"/>
        </w:rPr>
        <w:t>hukum.</w:t>
      </w:r>
    </w:p>
    <w:p w14:paraId="17780052" w14:textId="77777777" w:rsidR="003110C6" w:rsidRPr="003110C6" w:rsidRDefault="003110C6" w:rsidP="005B365F">
      <w:pPr>
        <w:pStyle w:val="BodyText"/>
        <w:spacing w:after="0" w:line="360" w:lineRule="auto"/>
        <w:ind w:right="-1" w:firstLine="719"/>
        <w:rPr>
          <w:szCs w:val="24"/>
        </w:rPr>
      </w:pPr>
      <w:r w:rsidRPr="003110C6">
        <w:rPr>
          <w:szCs w:val="24"/>
        </w:rPr>
        <w:t>Tujuan UU KPKPU yaitu agar perkara kepailitan dapat diselesaikan dengan lebih</w:t>
      </w:r>
      <w:r w:rsidRPr="003110C6">
        <w:rPr>
          <w:spacing w:val="1"/>
          <w:szCs w:val="24"/>
        </w:rPr>
        <w:t xml:space="preserve"> </w:t>
      </w:r>
      <w:r w:rsidRPr="003110C6">
        <w:rPr>
          <w:szCs w:val="24"/>
        </w:rPr>
        <w:t>cepat,</w:t>
      </w:r>
      <w:r w:rsidRPr="003110C6">
        <w:rPr>
          <w:spacing w:val="1"/>
          <w:szCs w:val="24"/>
        </w:rPr>
        <w:t xml:space="preserve"> </w:t>
      </w:r>
      <w:r w:rsidRPr="003110C6">
        <w:rPr>
          <w:szCs w:val="24"/>
        </w:rPr>
        <w:t>adil,</w:t>
      </w:r>
      <w:r w:rsidRPr="003110C6">
        <w:rPr>
          <w:spacing w:val="1"/>
          <w:szCs w:val="24"/>
        </w:rPr>
        <w:t xml:space="preserve"> </w:t>
      </w:r>
      <w:r w:rsidRPr="003110C6">
        <w:rPr>
          <w:szCs w:val="24"/>
        </w:rPr>
        <w:t>dan</w:t>
      </w:r>
      <w:r w:rsidRPr="003110C6">
        <w:rPr>
          <w:spacing w:val="1"/>
          <w:szCs w:val="24"/>
        </w:rPr>
        <w:t xml:space="preserve"> </w:t>
      </w:r>
      <w:r w:rsidRPr="003110C6">
        <w:rPr>
          <w:szCs w:val="24"/>
        </w:rPr>
        <w:t>terbuka.</w:t>
      </w:r>
      <w:r w:rsidRPr="003110C6">
        <w:rPr>
          <w:spacing w:val="1"/>
          <w:szCs w:val="24"/>
        </w:rPr>
        <w:t xml:space="preserve"> </w:t>
      </w:r>
      <w:r w:rsidRPr="003110C6">
        <w:rPr>
          <w:szCs w:val="24"/>
        </w:rPr>
        <w:t>Hadirnya</w:t>
      </w:r>
      <w:r w:rsidRPr="003110C6">
        <w:rPr>
          <w:spacing w:val="1"/>
          <w:szCs w:val="24"/>
        </w:rPr>
        <w:t xml:space="preserve"> </w:t>
      </w:r>
      <w:r w:rsidRPr="003110C6">
        <w:rPr>
          <w:szCs w:val="24"/>
        </w:rPr>
        <w:t>UU</w:t>
      </w:r>
      <w:r w:rsidRPr="003110C6">
        <w:rPr>
          <w:spacing w:val="1"/>
          <w:szCs w:val="24"/>
        </w:rPr>
        <w:t xml:space="preserve"> </w:t>
      </w:r>
      <w:r w:rsidRPr="003110C6">
        <w:rPr>
          <w:szCs w:val="24"/>
        </w:rPr>
        <w:t>KPKPU</w:t>
      </w:r>
      <w:r w:rsidRPr="003110C6">
        <w:rPr>
          <w:spacing w:val="1"/>
          <w:szCs w:val="24"/>
        </w:rPr>
        <w:t xml:space="preserve"> </w:t>
      </w:r>
      <w:r w:rsidRPr="003110C6">
        <w:rPr>
          <w:szCs w:val="24"/>
        </w:rPr>
        <w:t>juga</w:t>
      </w:r>
      <w:r w:rsidRPr="003110C6">
        <w:rPr>
          <w:spacing w:val="1"/>
          <w:szCs w:val="24"/>
        </w:rPr>
        <w:t xml:space="preserve"> </w:t>
      </w:r>
      <w:r w:rsidRPr="003110C6">
        <w:rPr>
          <w:szCs w:val="24"/>
        </w:rPr>
        <w:t>bertujuan</w:t>
      </w:r>
      <w:r w:rsidRPr="003110C6">
        <w:rPr>
          <w:spacing w:val="1"/>
          <w:szCs w:val="24"/>
        </w:rPr>
        <w:t xml:space="preserve"> </w:t>
      </w:r>
      <w:r w:rsidRPr="003110C6">
        <w:rPr>
          <w:szCs w:val="24"/>
        </w:rPr>
        <w:t>untuk</w:t>
      </w:r>
      <w:r w:rsidRPr="003110C6">
        <w:rPr>
          <w:spacing w:val="1"/>
          <w:szCs w:val="24"/>
        </w:rPr>
        <w:t xml:space="preserve"> </w:t>
      </w:r>
      <w:r w:rsidRPr="003110C6">
        <w:rPr>
          <w:szCs w:val="24"/>
        </w:rPr>
        <w:t>memberikan</w:t>
      </w:r>
      <w:r w:rsidRPr="003110C6">
        <w:rPr>
          <w:spacing w:val="1"/>
          <w:szCs w:val="24"/>
        </w:rPr>
        <w:t xml:space="preserve"> </w:t>
      </w:r>
      <w:r w:rsidRPr="003110C6">
        <w:rPr>
          <w:szCs w:val="24"/>
        </w:rPr>
        <w:t>perlindungan</w:t>
      </w:r>
      <w:r w:rsidRPr="003110C6">
        <w:rPr>
          <w:spacing w:val="-10"/>
          <w:szCs w:val="24"/>
        </w:rPr>
        <w:t xml:space="preserve"> </w:t>
      </w:r>
      <w:r w:rsidRPr="003110C6">
        <w:rPr>
          <w:szCs w:val="24"/>
        </w:rPr>
        <w:t>yang</w:t>
      </w:r>
      <w:r w:rsidRPr="003110C6">
        <w:rPr>
          <w:spacing w:val="-12"/>
          <w:szCs w:val="24"/>
        </w:rPr>
        <w:t xml:space="preserve"> </w:t>
      </w:r>
      <w:r w:rsidRPr="003110C6">
        <w:rPr>
          <w:szCs w:val="24"/>
        </w:rPr>
        <w:t>adil</w:t>
      </w:r>
      <w:r w:rsidRPr="003110C6">
        <w:rPr>
          <w:spacing w:val="-13"/>
          <w:szCs w:val="24"/>
        </w:rPr>
        <w:t xml:space="preserve"> </w:t>
      </w:r>
      <w:r w:rsidRPr="003110C6">
        <w:rPr>
          <w:szCs w:val="24"/>
        </w:rPr>
        <w:t>dalam</w:t>
      </w:r>
      <w:r w:rsidRPr="003110C6">
        <w:rPr>
          <w:spacing w:val="-12"/>
          <w:szCs w:val="24"/>
        </w:rPr>
        <w:t xml:space="preserve"> </w:t>
      </w:r>
      <w:r w:rsidRPr="003110C6">
        <w:rPr>
          <w:szCs w:val="24"/>
        </w:rPr>
        <w:t>menjaga</w:t>
      </w:r>
      <w:r w:rsidRPr="003110C6">
        <w:rPr>
          <w:spacing w:val="-14"/>
          <w:szCs w:val="24"/>
        </w:rPr>
        <w:t xml:space="preserve"> </w:t>
      </w:r>
      <w:r w:rsidRPr="003110C6">
        <w:rPr>
          <w:szCs w:val="24"/>
        </w:rPr>
        <w:t>kepentingan</w:t>
      </w:r>
      <w:r w:rsidRPr="003110C6">
        <w:rPr>
          <w:spacing w:val="-13"/>
          <w:szCs w:val="24"/>
        </w:rPr>
        <w:t xml:space="preserve"> </w:t>
      </w:r>
      <w:r w:rsidRPr="003110C6">
        <w:rPr>
          <w:szCs w:val="24"/>
        </w:rPr>
        <w:t>kreditor</w:t>
      </w:r>
      <w:r w:rsidRPr="003110C6">
        <w:rPr>
          <w:spacing w:val="-14"/>
          <w:szCs w:val="24"/>
        </w:rPr>
        <w:t xml:space="preserve"> </w:t>
      </w:r>
      <w:r w:rsidRPr="003110C6">
        <w:rPr>
          <w:szCs w:val="24"/>
        </w:rPr>
        <w:t>dan</w:t>
      </w:r>
      <w:r w:rsidRPr="003110C6">
        <w:rPr>
          <w:spacing w:val="-13"/>
          <w:szCs w:val="24"/>
        </w:rPr>
        <w:t xml:space="preserve"> </w:t>
      </w:r>
      <w:r w:rsidRPr="003110C6">
        <w:rPr>
          <w:szCs w:val="24"/>
        </w:rPr>
        <w:t>debitor.</w:t>
      </w:r>
      <w:r w:rsidRPr="003110C6">
        <w:rPr>
          <w:spacing w:val="-14"/>
          <w:szCs w:val="24"/>
        </w:rPr>
        <w:t xml:space="preserve"> </w:t>
      </w:r>
      <w:r w:rsidRPr="003110C6">
        <w:rPr>
          <w:szCs w:val="24"/>
        </w:rPr>
        <w:t>Hal</w:t>
      </w:r>
      <w:r w:rsidRPr="003110C6">
        <w:rPr>
          <w:spacing w:val="-13"/>
          <w:szCs w:val="24"/>
        </w:rPr>
        <w:t xml:space="preserve"> </w:t>
      </w:r>
      <w:r w:rsidRPr="003110C6">
        <w:rPr>
          <w:szCs w:val="24"/>
        </w:rPr>
        <w:t>ini</w:t>
      </w:r>
      <w:r w:rsidRPr="003110C6">
        <w:rPr>
          <w:spacing w:val="-13"/>
          <w:szCs w:val="24"/>
        </w:rPr>
        <w:t xml:space="preserve"> </w:t>
      </w:r>
      <w:r w:rsidRPr="003110C6">
        <w:rPr>
          <w:szCs w:val="24"/>
        </w:rPr>
        <w:t>ditunjukkan</w:t>
      </w:r>
      <w:r w:rsidRPr="003110C6">
        <w:rPr>
          <w:spacing w:val="-58"/>
          <w:szCs w:val="24"/>
        </w:rPr>
        <w:t xml:space="preserve"> </w:t>
      </w:r>
      <w:r w:rsidRPr="003110C6">
        <w:rPr>
          <w:szCs w:val="24"/>
        </w:rPr>
        <w:t>bahwa dalam satu pihak tujuan kreditor untuk mendapatkan tuntutan atas utang-utangnya</w:t>
      </w:r>
      <w:r w:rsidRPr="003110C6">
        <w:rPr>
          <w:spacing w:val="1"/>
          <w:szCs w:val="24"/>
        </w:rPr>
        <w:t xml:space="preserve"> </w:t>
      </w:r>
      <w:r w:rsidRPr="003110C6">
        <w:rPr>
          <w:szCs w:val="24"/>
        </w:rPr>
        <w:t>dapat</w:t>
      </w:r>
      <w:r w:rsidRPr="003110C6">
        <w:rPr>
          <w:spacing w:val="1"/>
          <w:szCs w:val="24"/>
        </w:rPr>
        <w:t xml:space="preserve"> </w:t>
      </w:r>
      <w:r w:rsidRPr="003110C6">
        <w:rPr>
          <w:szCs w:val="24"/>
        </w:rPr>
        <w:t>segera</w:t>
      </w:r>
      <w:r w:rsidRPr="003110C6">
        <w:rPr>
          <w:spacing w:val="1"/>
          <w:szCs w:val="24"/>
        </w:rPr>
        <w:t xml:space="preserve"> </w:t>
      </w:r>
      <w:r w:rsidRPr="003110C6">
        <w:rPr>
          <w:szCs w:val="24"/>
        </w:rPr>
        <w:t>terlaksana,</w:t>
      </w:r>
      <w:r w:rsidRPr="003110C6">
        <w:rPr>
          <w:spacing w:val="1"/>
          <w:szCs w:val="24"/>
        </w:rPr>
        <w:t xml:space="preserve"> </w:t>
      </w:r>
      <w:r w:rsidRPr="003110C6">
        <w:rPr>
          <w:szCs w:val="24"/>
        </w:rPr>
        <w:t>sedangkan</w:t>
      </w:r>
      <w:r w:rsidRPr="003110C6">
        <w:rPr>
          <w:spacing w:val="1"/>
          <w:szCs w:val="24"/>
        </w:rPr>
        <w:t xml:space="preserve"> </w:t>
      </w:r>
      <w:r w:rsidRPr="003110C6">
        <w:rPr>
          <w:szCs w:val="24"/>
        </w:rPr>
        <w:t>di</w:t>
      </w:r>
      <w:r w:rsidRPr="003110C6">
        <w:rPr>
          <w:spacing w:val="1"/>
          <w:szCs w:val="24"/>
        </w:rPr>
        <w:t xml:space="preserve"> </w:t>
      </w:r>
      <w:r w:rsidRPr="003110C6">
        <w:rPr>
          <w:szCs w:val="24"/>
        </w:rPr>
        <w:t>pihak</w:t>
      </w:r>
      <w:r w:rsidRPr="003110C6">
        <w:rPr>
          <w:spacing w:val="1"/>
          <w:szCs w:val="24"/>
        </w:rPr>
        <w:t xml:space="preserve"> </w:t>
      </w:r>
      <w:r w:rsidRPr="003110C6">
        <w:rPr>
          <w:szCs w:val="24"/>
        </w:rPr>
        <w:t>lain</w:t>
      </w:r>
      <w:r w:rsidRPr="003110C6">
        <w:rPr>
          <w:spacing w:val="1"/>
          <w:szCs w:val="24"/>
        </w:rPr>
        <w:t xml:space="preserve"> </w:t>
      </w:r>
      <w:r w:rsidRPr="003110C6">
        <w:rPr>
          <w:szCs w:val="24"/>
        </w:rPr>
        <w:t>yaitu</w:t>
      </w:r>
      <w:r w:rsidRPr="003110C6">
        <w:rPr>
          <w:spacing w:val="1"/>
          <w:szCs w:val="24"/>
        </w:rPr>
        <w:t xml:space="preserve"> </w:t>
      </w:r>
      <w:r w:rsidRPr="003110C6">
        <w:rPr>
          <w:szCs w:val="24"/>
        </w:rPr>
        <w:t>debitor</w:t>
      </w:r>
      <w:r w:rsidRPr="003110C6">
        <w:rPr>
          <w:spacing w:val="1"/>
          <w:szCs w:val="24"/>
        </w:rPr>
        <w:t xml:space="preserve"> </w:t>
      </w:r>
      <w:r w:rsidRPr="003110C6">
        <w:rPr>
          <w:szCs w:val="24"/>
        </w:rPr>
        <w:t>dapat</w:t>
      </w:r>
      <w:r w:rsidRPr="003110C6">
        <w:rPr>
          <w:spacing w:val="1"/>
          <w:szCs w:val="24"/>
        </w:rPr>
        <w:t xml:space="preserve"> </w:t>
      </w:r>
      <w:r w:rsidRPr="003110C6">
        <w:rPr>
          <w:szCs w:val="24"/>
        </w:rPr>
        <w:t>tetap</w:t>
      </w:r>
      <w:r w:rsidRPr="003110C6">
        <w:rPr>
          <w:spacing w:val="1"/>
          <w:szCs w:val="24"/>
        </w:rPr>
        <w:t xml:space="preserve"> </w:t>
      </w:r>
      <w:r w:rsidRPr="003110C6">
        <w:rPr>
          <w:szCs w:val="24"/>
        </w:rPr>
        <w:t>dijamin</w:t>
      </w:r>
      <w:r w:rsidRPr="003110C6">
        <w:rPr>
          <w:spacing w:val="1"/>
          <w:szCs w:val="24"/>
        </w:rPr>
        <w:t xml:space="preserve"> </w:t>
      </w:r>
      <w:r w:rsidRPr="003110C6">
        <w:rPr>
          <w:szCs w:val="24"/>
        </w:rPr>
        <w:t>meneruskan perniagaannya. Ketentuan dalam UU KPKPU mengatur bahwa penyelesaian</w:t>
      </w:r>
      <w:r w:rsidRPr="003110C6">
        <w:rPr>
          <w:spacing w:val="1"/>
          <w:szCs w:val="24"/>
        </w:rPr>
        <w:t xml:space="preserve"> </w:t>
      </w:r>
      <w:r w:rsidRPr="003110C6">
        <w:rPr>
          <w:szCs w:val="24"/>
        </w:rPr>
        <w:t>perkara</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di</w:t>
      </w:r>
      <w:r w:rsidRPr="003110C6">
        <w:rPr>
          <w:spacing w:val="1"/>
          <w:szCs w:val="24"/>
        </w:rPr>
        <w:t xml:space="preserve"> </w:t>
      </w:r>
      <w:r w:rsidRPr="003110C6">
        <w:rPr>
          <w:szCs w:val="24"/>
        </w:rPr>
        <w:t>pengadilan</w:t>
      </w:r>
      <w:r w:rsidRPr="003110C6">
        <w:rPr>
          <w:spacing w:val="1"/>
          <w:szCs w:val="24"/>
        </w:rPr>
        <w:t xml:space="preserve"> </w:t>
      </w:r>
      <w:r w:rsidRPr="003110C6">
        <w:rPr>
          <w:szCs w:val="24"/>
        </w:rPr>
        <w:t>merupakan</w:t>
      </w:r>
      <w:r w:rsidRPr="003110C6">
        <w:rPr>
          <w:spacing w:val="1"/>
          <w:szCs w:val="24"/>
        </w:rPr>
        <w:t xml:space="preserve"> </w:t>
      </w:r>
      <w:r w:rsidRPr="003110C6">
        <w:rPr>
          <w:szCs w:val="24"/>
        </w:rPr>
        <w:t>cara</w:t>
      </w:r>
      <w:r w:rsidRPr="003110C6">
        <w:rPr>
          <w:spacing w:val="1"/>
          <w:szCs w:val="24"/>
        </w:rPr>
        <w:t xml:space="preserve"> </w:t>
      </w:r>
      <w:r w:rsidRPr="003110C6">
        <w:rPr>
          <w:szCs w:val="24"/>
        </w:rPr>
        <w:t>dalam</w:t>
      </w:r>
      <w:r w:rsidRPr="003110C6">
        <w:rPr>
          <w:spacing w:val="1"/>
          <w:szCs w:val="24"/>
        </w:rPr>
        <w:t xml:space="preserve"> </w:t>
      </w:r>
      <w:r w:rsidRPr="003110C6">
        <w:rPr>
          <w:szCs w:val="24"/>
        </w:rPr>
        <w:t>penyelesaian</w:t>
      </w:r>
      <w:r w:rsidRPr="003110C6">
        <w:rPr>
          <w:spacing w:val="1"/>
          <w:szCs w:val="24"/>
        </w:rPr>
        <w:t xml:space="preserve"> </w:t>
      </w:r>
      <w:r w:rsidRPr="003110C6">
        <w:rPr>
          <w:szCs w:val="24"/>
        </w:rPr>
        <w:t>utang</w:t>
      </w:r>
      <w:r w:rsidRPr="003110C6">
        <w:rPr>
          <w:spacing w:val="1"/>
          <w:szCs w:val="24"/>
        </w:rPr>
        <w:t xml:space="preserve"> </w:t>
      </w:r>
      <w:r w:rsidRPr="003110C6">
        <w:rPr>
          <w:szCs w:val="24"/>
        </w:rPr>
        <w:t>piutang</w:t>
      </w:r>
      <w:r w:rsidRPr="003110C6">
        <w:rPr>
          <w:spacing w:val="1"/>
          <w:szCs w:val="24"/>
        </w:rPr>
        <w:t xml:space="preserve"> </w:t>
      </w:r>
      <w:r w:rsidRPr="003110C6">
        <w:rPr>
          <w:szCs w:val="24"/>
        </w:rPr>
        <w:t>khususnya perseroan perorangan.</w:t>
      </w:r>
      <w:r w:rsidRPr="003110C6">
        <w:rPr>
          <w:szCs w:val="24"/>
          <w:vertAlign w:val="superscript"/>
        </w:rPr>
        <w:t>18</w:t>
      </w:r>
      <w:r w:rsidRPr="003110C6">
        <w:rPr>
          <w:szCs w:val="24"/>
        </w:rPr>
        <w:t xml:space="preserve"> Beberapa prinsip penyelesaian perkara kepailitan di</w:t>
      </w:r>
      <w:r w:rsidRPr="003110C6">
        <w:rPr>
          <w:spacing w:val="1"/>
          <w:szCs w:val="24"/>
        </w:rPr>
        <w:t xml:space="preserve"> </w:t>
      </w:r>
      <w:r w:rsidRPr="003110C6">
        <w:rPr>
          <w:szCs w:val="24"/>
        </w:rPr>
        <w:t>pengadilan untuk menunjang agar tujuan UU KPKPU dapat tercapai meliputi keadilan,</w:t>
      </w:r>
      <w:r w:rsidRPr="003110C6">
        <w:rPr>
          <w:spacing w:val="1"/>
          <w:szCs w:val="24"/>
        </w:rPr>
        <w:t xml:space="preserve"> </w:t>
      </w:r>
      <w:r w:rsidRPr="003110C6">
        <w:rPr>
          <w:szCs w:val="24"/>
        </w:rPr>
        <w:t xml:space="preserve">penjatuhan pailit bukan sebagai </w:t>
      </w:r>
      <w:r w:rsidRPr="003110C6">
        <w:rPr>
          <w:i/>
          <w:szCs w:val="24"/>
        </w:rPr>
        <w:t>ultimum remedium</w:t>
      </w:r>
      <w:r w:rsidRPr="003110C6">
        <w:rPr>
          <w:szCs w:val="24"/>
        </w:rPr>
        <w:t>, dapat diketahui oleh masyarakat umum</w:t>
      </w:r>
      <w:r w:rsidRPr="003110C6">
        <w:rPr>
          <w:spacing w:val="-57"/>
          <w:szCs w:val="24"/>
        </w:rPr>
        <w:t xml:space="preserve"> </w:t>
      </w:r>
      <w:r w:rsidRPr="003110C6">
        <w:rPr>
          <w:szCs w:val="24"/>
        </w:rPr>
        <w:t>atau</w:t>
      </w:r>
      <w:r w:rsidRPr="003110C6">
        <w:rPr>
          <w:spacing w:val="-15"/>
          <w:szCs w:val="24"/>
        </w:rPr>
        <w:t xml:space="preserve"> </w:t>
      </w:r>
      <w:r w:rsidRPr="003110C6">
        <w:rPr>
          <w:szCs w:val="24"/>
        </w:rPr>
        <w:t>terbuka,</w:t>
      </w:r>
      <w:r w:rsidRPr="003110C6">
        <w:rPr>
          <w:spacing w:val="-15"/>
          <w:szCs w:val="24"/>
        </w:rPr>
        <w:t xml:space="preserve"> </w:t>
      </w:r>
      <w:r w:rsidRPr="003110C6">
        <w:rPr>
          <w:szCs w:val="24"/>
        </w:rPr>
        <w:t>penyelesaian</w:t>
      </w:r>
      <w:r w:rsidRPr="003110C6">
        <w:rPr>
          <w:spacing w:val="-14"/>
          <w:szCs w:val="24"/>
        </w:rPr>
        <w:t xml:space="preserve"> </w:t>
      </w:r>
      <w:r w:rsidRPr="003110C6">
        <w:rPr>
          <w:szCs w:val="24"/>
        </w:rPr>
        <w:t>perkara</w:t>
      </w:r>
      <w:r w:rsidRPr="003110C6">
        <w:rPr>
          <w:spacing w:val="-14"/>
          <w:szCs w:val="24"/>
        </w:rPr>
        <w:t xml:space="preserve"> </w:t>
      </w:r>
      <w:r w:rsidRPr="003110C6">
        <w:rPr>
          <w:szCs w:val="24"/>
        </w:rPr>
        <w:t>secara</w:t>
      </w:r>
      <w:r w:rsidRPr="003110C6">
        <w:rPr>
          <w:spacing w:val="-13"/>
          <w:szCs w:val="24"/>
        </w:rPr>
        <w:t xml:space="preserve"> </w:t>
      </w:r>
      <w:r w:rsidRPr="003110C6">
        <w:rPr>
          <w:szCs w:val="24"/>
        </w:rPr>
        <w:t>cepat,</w:t>
      </w:r>
      <w:r w:rsidRPr="003110C6">
        <w:rPr>
          <w:spacing w:val="-14"/>
          <w:szCs w:val="24"/>
        </w:rPr>
        <w:t xml:space="preserve"> </w:t>
      </w:r>
      <w:r w:rsidRPr="003110C6">
        <w:rPr>
          <w:szCs w:val="24"/>
        </w:rPr>
        <w:t>dan</w:t>
      </w:r>
      <w:r w:rsidRPr="003110C6">
        <w:rPr>
          <w:spacing w:val="-15"/>
          <w:szCs w:val="24"/>
        </w:rPr>
        <w:t xml:space="preserve"> </w:t>
      </w:r>
      <w:r w:rsidRPr="003110C6">
        <w:rPr>
          <w:szCs w:val="24"/>
        </w:rPr>
        <w:t>pembuktian</w:t>
      </w:r>
      <w:r w:rsidRPr="003110C6">
        <w:rPr>
          <w:spacing w:val="-14"/>
          <w:szCs w:val="24"/>
        </w:rPr>
        <w:t xml:space="preserve"> </w:t>
      </w:r>
      <w:r w:rsidRPr="003110C6">
        <w:rPr>
          <w:szCs w:val="24"/>
        </w:rPr>
        <w:t>secara</w:t>
      </w:r>
      <w:r w:rsidRPr="003110C6">
        <w:rPr>
          <w:spacing w:val="-16"/>
          <w:szCs w:val="24"/>
        </w:rPr>
        <w:t xml:space="preserve"> </w:t>
      </w:r>
      <w:r w:rsidRPr="003110C6">
        <w:rPr>
          <w:szCs w:val="24"/>
        </w:rPr>
        <w:t>sederhana.</w:t>
      </w:r>
      <w:r w:rsidRPr="003110C6">
        <w:rPr>
          <w:szCs w:val="24"/>
          <w:vertAlign w:val="superscript"/>
        </w:rPr>
        <w:t>19</w:t>
      </w:r>
      <w:r w:rsidRPr="003110C6">
        <w:rPr>
          <w:spacing w:val="-13"/>
          <w:szCs w:val="24"/>
        </w:rPr>
        <w:t xml:space="preserve"> </w:t>
      </w:r>
      <w:r w:rsidRPr="003110C6">
        <w:rPr>
          <w:szCs w:val="24"/>
        </w:rPr>
        <w:t>Prinsip-</w:t>
      </w:r>
      <w:r w:rsidRPr="003110C6">
        <w:rPr>
          <w:spacing w:val="-58"/>
          <w:szCs w:val="24"/>
        </w:rPr>
        <w:t xml:space="preserve"> </w:t>
      </w:r>
      <w:r w:rsidRPr="003110C6">
        <w:rPr>
          <w:szCs w:val="24"/>
        </w:rPr>
        <w:t>Prinsip</w:t>
      </w:r>
      <w:r w:rsidRPr="003110C6">
        <w:rPr>
          <w:spacing w:val="-1"/>
          <w:szCs w:val="24"/>
        </w:rPr>
        <w:t xml:space="preserve"> </w:t>
      </w:r>
      <w:r w:rsidRPr="003110C6">
        <w:rPr>
          <w:szCs w:val="24"/>
        </w:rPr>
        <w:t>penegakan</w:t>
      </w:r>
      <w:r w:rsidRPr="003110C6">
        <w:rPr>
          <w:spacing w:val="-1"/>
          <w:szCs w:val="24"/>
        </w:rPr>
        <w:t xml:space="preserve"> </w:t>
      </w:r>
      <w:r w:rsidRPr="003110C6">
        <w:rPr>
          <w:szCs w:val="24"/>
        </w:rPr>
        <w:t>hukum kepailitan</w:t>
      </w:r>
      <w:r w:rsidRPr="003110C6">
        <w:rPr>
          <w:spacing w:val="1"/>
          <w:szCs w:val="24"/>
        </w:rPr>
        <w:t xml:space="preserve"> </w:t>
      </w:r>
      <w:r w:rsidRPr="003110C6">
        <w:rPr>
          <w:szCs w:val="24"/>
        </w:rPr>
        <w:t>yang</w:t>
      </w:r>
      <w:r w:rsidRPr="003110C6">
        <w:rPr>
          <w:spacing w:val="-3"/>
          <w:szCs w:val="24"/>
        </w:rPr>
        <w:t xml:space="preserve"> </w:t>
      </w:r>
      <w:r w:rsidRPr="003110C6">
        <w:rPr>
          <w:szCs w:val="24"/>
        </w:rPr>
        <w:t>diatur dalam</w:t>
      </w:r>
      <w:r w:rsidRPr="003110C6">
        <w:rPr>
          <w:spacing w:val="-1"/>
          <w:szCs w:val="24"/>
        </w:rPr>
        <w:t xml:space="preserve"> </w:t>
      </w:r>
      <w:r w:rsidRPr="003110C6">
        <w:rPr>
          <w:szCs w:val="24"/>
        </w:rPr>
        <w:t>UU</w:t>
      </w:r>
      <w:r w:rsidRPr="003110C6">
        <w:rPr>
          <w:spacing w:val="-2"/>
          <w:szCs w:val="24"/>
        </w:rPr>
        <w:t xml:space="preserve"> </w:t>
      </w:r>
      <w:r w:rsidRPr="003110C6">
        <w:rPr>
          <w:szCs w:val="24"/>
        </w:rPr>
        <w:t>KPKPU</w:t>
      </w:r>
      <w:r w:rsidRPr="003110C6">
        <w:rPr>
          <w:spacing w:val="1"/>
          <w:szCs w:val="24"/>
        </w:rPr>
        <w:t xml:space="preserve"> </w:t>
      </w:r>
      <w:r w:rsidRPr="003110C6">
        <w:rPr>
          <w:szCs w:val="24"/>
        </w:rPr>
        <w:t>telah</w:t>
      </w:r>
      <w:r w:rsidRPr="003110C6">
        <w:rPr>
          <w:spacing w:val="1"/>
          <w:szCs w:val="24"/>
        </w:rPr>
        <w:t xml:space="preserve"> </w:t>
      </w:r>
      <w:r w:rsidRPr="003110C6">
        <w:rPr>
          <w:szCs w:val="24"/>
        </w:rPr>
        <w:t>terakomodasi.</w:t>
      </w:r>
    </w:p>
    <w:p w14:paraId="71B0FC4A" w14:textId="77777777" w:rsidR="003110C6" w:rsidRPr="003110C6" w:rsidRDefault="003110C6" w:rsidP="005B365F">
      <w:pPr>
        <w:pStyle w:val="BodyText"/>
        <w:spacing w:after="0" w:line="360" w:lineRule="auto"/>
        <w:ind w:right="-1" w:firstLine="719"/>
        <w:rPr>
          <w:szCs w:val="24"/>
        </w:rPr>
      </w:pPr>
      <w:r w:rsidRPr="003110C6">
        <w:rPr>
          <w:szCs w:val="24"/>
        </w:rPr>
        <w:t>Konsep kepastian hukum kepailitan dalam UU KPKPU dapat ditunjukkan dalam</w:t>
      </w:r>
      <w:r w:rsidRPr="003110C6">
        <w:rPr>
          <w:spacing w:val="1"/>
          <w:szCs w:val="24"/>
        </w:rPr>
        <w:t xml:space="preserve"> </w:t>
      </w:r>
      <w:r w:rsidRPr="003110C6">
        <w:rPr>
          <w:szCs w:val="24"/>
        </w:rPr>
        <w:t>prinsip</w:t>
      </w:r>
      <w:r w:rsidRPr="003110C6">
        <w:rPr>
          <w:spacing w:val="-8"/>
          <w:szCs w:val="24"/>
        </w:rPr>
        <w:t xml:space="preserve"> </w:t>
      </w:r>
      <w:r w:rsidRPr="003110C6">
        <w:rPr>
          <w:szCs w:val="24"/>
        </w:rPr>
        <w:t>penyelesaian</w:t>
      </w:r>
      <w:r w:rsidRPr="003110C6">
        <w:rPr>
          <w:spacing w:val="-7"/>
          <w:szCs w:val="24"/>
        </w:rPr>
        <w:t xml:space="preserve"> </w:t>
      </w:r>
      <w:r w:rsidRPr="003110C6">
        <w:rPr>
          <w:szCs w:val="24"/>
        </w:rPr>
        <w:t>perkara</w:t>
      </w:r>
      <w:r w:rsidRPr="003110C6">
        <w:rPr>
          <w:spacing w:val="-10"/>
          <w:szCs w:val="24"/>
        </w:rPr>
        <w:t xml:space="preserve"> </w:t>
      </w:r>
      <w:r w:rsidRPr="003110C6">
        <w:rPr>
          <w:szCs w:val="24"/>
        </w:rPr>
        <w:t>secara</w:t>
      </w:r>
      <w:r w:rsidRPr="003110C6">
        <w:rPr>
          <w:spacing w:val="-7"/>
          <w:szCs w:val="24"/>
        </w:rPr>
        <w:t xml:space="preserve"> </w:t>
      </w:r>
      <w:r w:rsidRPr="003110C6">
        <w:rPr>
          <w:szCs w:val="24"/>
        </w:rPr>
        <w:t>cepat</w:t>
      </w:r>
      <w:r w:rsidRPr="003110C6">
        <w:rPr>
          <w:spacing w:val="-8"/>
          <w:szCs w:val="24"/>
        </w:rPr>
        <w:t xml:space="preserve"> </w:t>
      </w:r>
      <w:r w:rsidRPr="003110C6">
        <w:rPr>
          <w:szCs w:val="24"/>
        </w:rPr>
        <w:t>dan</w:t>
      </w:r>
      <w:r w:rsidRPr="003110C6">
        <w:rPr>
          <w:spacing w:val="-7"/>
          <w:szCs w:val="24"/>
        </w:rPr>
        <w:t xml:space="preserve"> </w:t>
      </w:r>
      <w:r w:rsidRPr="003110C6">
        <w:rPr>
          <w:szCs w:val="24"/>
        </w:rPr>
        <w:t>prinsip</w:t>
      </w:r>
      <w:r w:rsidRPr="003110C6">
        <w:rPr>
          <w:spacing w:val="-7"/>
          <w:szCs w:val="24"/>
        </w:rPr>
        <w:t xml:space="preserve"> </w:t>
      </w:r>
      <w:r w:rsidRPr="003110C6">
        <w:rPr>
          <w:szCs w:val="24"/>
        </w:rPr>
        <w:t>pembuktian</w:t>
      </w:r>
      <w:r w:rsidRPr="003110C6">
        <w:rPr>
          <w:spacing w:val="-9"/>
          <w:szCs w:val="24"/>
        </w:rPr>
        <w:t xml:space="preserve"> </w:t>
      </w:r>
      <w:r w:rsidRPr="003110C6">
        <w:rPr>
          <w:szCs w:val="24"/>
        </w:rPr>
        <w:t>secara</w:t>
      </w:r>
      <w:r w:rsidRPr="003110C6">
        <w:rPr>
          <w:spacing w:val="-10"/>
          <w:szCs w:val="24"/>
        </w:rPr>
        <w:t xml:space="preserve"> </w:t>
      </w:r>
      <w:r w:rsidRPr="003110C6">
        <w:rPr>
          <w:szCs w:val="24"/>
        </w:rPr>
        <w:t>sederhana.</w:t>
      </w:r>
      <w:r w:rsidRPr="003110C6">
        <w:rPr>
          <w:spacing w:val="-5"/>
          <w:szCs w:val="24"/>
        </w:rPr>
        <w:t xml:space="preserve"> </w:t>
      </w:r>
      <w:r w:rsidRPr="003110C6">
        <w:rPr>
          <w:szCs w:val="24"/>
        </w:rPr>
        <w:t>Putusan pailit</w:t>
      </w:r>
      <w:r w:rsidRPr="003110C6">
        <w:rPr>
          <w:spacing w:val="-11"/>
          <w:szCs w:val="24"/>
        </w:rPr>
        <w:t xml:space="preserve"> </w:t>
      </w:r>
      <w:r w:rsidRPr="003110C6">
        <w:rPr>
          <w:szCs w:val="24"/>
        </w:rPr>
        <w:t>yang</w:t>
      </w:r>
      <w:r w:rsidRPr="003110C6">
        <w:rPr>
          <w:spacing w:val="-13"/>
          <w:szCs w:val="24"/>
        </w:rPr>
        <w:t xml:space="preserve"> </w:t>
      </w:r>
      <w:r w:rsidRPr="003110C6">
        <w:rPr>
          <w:szCs w:val="24"/>
        </w:rPr>
        <w:t>dijatuhkan</w:t>
      </w:r>
      <w:r w:rsidRPr="003110C6">
        <w:rPr>
          <w:spacing w:val="-14"/>
          <w:szCs w:val="24"/>
        </w:rPr>
        <w:t xml:space="preserve"> </w:t>
      </w:r>
      <w:r w:rsidRPr="003110C6">
        <w:rPr>
          <w:szCs w:val="24"/>
        </w:rPr>
        <w:t>oleh</w:t>
      </w:r>
      <w:r w:rsidRPr="003110C6">
        <w:rPr>
          <w:spacing w:val="-13"/>
          <w:szCs w:val="24"/>
        </w:rPr>
        <w:t xml:space="preserve"> </w:t>
      </w:r>
      <w:r w:rsidRPr="003110C6">
        <w:rPr>
          <w:szCs w:val="24"/>
        </w:rPr>
        <w:t>pengadilan</w:t>
      </w:r>
      <w:r w:rsidRPr="003110C6">
        <w:rPr>
          <w:spacing w:val="-11"/>
          <w:szCs w:val="24"/>
        </w:rPr>
        <w:t xml:space="preserve"> </w:t>
      </w:r>
      <w:r w:rsidRPr="003110C6">
        <w:rPr>
          <w:szCs w:val="24"/>
        </w:rPr>
        <w:t>niaga</w:t>
      </w:r>
      <w:r w:rsidRPr="003110C6">
        <w:rPr>
          <w:spacing w:val="-14"/>
          <w:szCs w:val="24"/>
        </w:rPr>
        <w:t xml:space="preserve"> </w:t>
      </w:r>
      <w:r w:rsidRPr="003110C6">
        <w:rPr>
          <w:szCs w:val="24"/>
        </w:rPr>
        <w:t>dan</w:t>
      </w:r>
      <w:r w:rsidRPr="003110C6">
        <w:rPr>
          <w:spacing w:val="-10"/>
          <w:szCs w:val="24"/>
        </w:rPr>
        <w:t xml:space="preserve"> </w:t>
      </w:r>
      <w:r w:rsidRPr="003110C6">
        <w:rPr>
          <w:szCs w:val="24"/>
        </w:rPr>
        <w:t>putusan</w:t>
      </w:r>
      <w:r w:rsidRPr="003110C6">
        <w:rPr>
          <w:spacing w:val="-14"/>
          <w:szCs w:val="24"/>
        </w:rPr>
        <w:t xml:space="preserve"> </w:t>
      </w:r>
      <w:r w:rsidRPr="003110C6">
        <w:rPr>
          <w:szCs w:val="24"/>
        </w:rPr>
        <w:t>kasasi</w:t>
      </w:r>
      <w:r w:rsidRPr="003110C6">
        <w:rPr>
          <w:spacing w:val="-13"/>
          <w:szCs w:val="24"/>
        </w:rPr>
        <w:t xml:space="preserve"> </w:t>
      </w:r>
      <w:r w:rsidRPr="003110C6">
        <w:rPr>
          <w:szCs w:val="24"/>
        </w:rPr>
        <w:t>Mahkamah</w:t>
      </w:r>
      <w:r w:rsidRPr="003110C6">
        <w:rPr>
          <w:spacing w:val="-9"/>
          <w:szCs w:val="24"/>
        </w:rPr>
        <w:t xml:space="preserve"> </w:t>
      </w:r>
      <w:r w:rsidRPr="003110C6">
        <w:rPr>
          <w:szCs w:val="24"/>
        </w:rPr>
        <w:t>Agung</w:t>
      </w:r>
      <w:r w:rsidRPr="003110C6">
        <w:rPr>
          <w:spacing w:val="-11"/>
          <w:szCs w:val="24"/>
        </w:rPr>
        <w:t xml:space="preserve"> </w:t>
      </w:r>
      <w:r w:rsidRPr="003110C6">
        <w:rPr>
          <w:szCs w:val="24"/>
        </w:rPr>
        <w:t>Republik</w:t>
      </w:r>
      <w:r w:rsidRPr="003110C6">
        <w:rPr>
          <w:spacing w:val="-58"/>
          <w:szCs w:val="24"/>
        </w:rPr>
        <w:t xml:space="preserve"> </w:t>
      </w:r>
      <w:r w:rsidRPr="003110C6">
        <w:rPr>
          <w:szCs w:val="24"/>
        </w:rPr>
        <w:t>Indonesia harus dibuat dalam waktu tidak lebih dari 60 hari lamanya, sedangkan putusan</w:t>
      </w:r>
      <w:r w:rsidRPr="003110C6">
        <w:rPr>
          <w:spacing w:val="1"/>
          <w:szCs w:val="24"/>
        </w:rPr>
        <w:t xml:space="preserve"> </w:t>
      </w:r>
      <w:r w:rsidRPr="003110C6">
        <w:rPr>
          <w:szCs w:val="24"/>
        </w:rPr>
        <w:t>permohonan peninjauan kembali harus dibuat dalam waktu tidak boleh lebih dari 30 hari.</w:t>
      </w:r>
      <w:r w:rsidRPr="003110C6">
        <w:rPr>
          <w:spacing w:val="1"/>
          <w:szCs w:val="24"/>
        </w:rPr>
        <w:t xml:space="preserve"> </w:t>
      </w:r>
      <w:r w:rsidRPr="003110C6">
        <w:rPr>
          <w:szCs w:val="24"/>
        </w:rPr>
        <w:t>Ketentuan batas waktu ini bertujuan menjamin tata cara kepailitan di pengadilan terlaksana</w:t>
      </w:r>
      <w:r w:rsidRPr="003110C6">
        <w:rPr>
          <w:spacing w:val="-57"/>
          <w:szCs w:val="24"/>
        </w:rPr>
        <w:t xml:space="preserve"> </w:t>
      </w:r>
      <w:r w:rsidRPr="003110C6">
        <w:rPr>
          <w:szCs w:val="24"/>
        </w:rPr>
        <w:t>dengan lebih cepat. UU KPKPU tidak memberi kesempatan bagi pihak yang tidak puas</w:t>
      </w:r>
      <w:r w:rsidRPr="003110C6">
        <w:rPr>
          <w:spacing w:val="1"/>
          <w:szCs w:val="24"/>
        </w:rPr>
        <w:t xml:space="preserve"> </w:t>
      </w:r>
      <w:r w:rsidRPr="003110C6">
        <w:rPr>
          <w:szCs w:val="24"/>
        </w:rPr>
        <w:t>untuk mengajukan upaya hukum banding ke pengadilan tinggi terhadap putusan pailit yang</w:t>
      </w:r>
      <w:r w:rsidRPr="003110C6">
        <w:rPr>
          <w:spacing w:val="-57"/>
          <w:szCs w:val="24"/>
        </w:rPr>
        <w:t xml:space="preserve"> </w:t>
      </w:r>
      <w:r w:rsidRPr="003110C6">
        <w:rPr>
          <w:szCs w:val="24"/>
        </w:rPr>
        <w:t>dijatuhkan oleh pengadilan niaga. Hal ini berlainan dengan penyelesaian perkara perdata</w:t>
      </w:r>
      <w:r w:rsidRPr="003110C6">
        <w:rPr>
          <w:spacing w:val="1"/>
          <w:szCs w:val="24"/>
        </w:rPr>
        <w:t xml:space="preserve"> </w:t>
      </w:r>
      <w:r w:rsidRPr="003110C6">
        <w:rPr>
          <w:szCs w:val="24"/>
        </w:rPr>
        <w:t>termasuk</w:t>
      </w:r>
      <w:r w:rsidRPr="003110C6">
        <w:rPr>
          <w:spacing w:val="-8"/>
          <w:szCs w:val="24"/>
        </w:rPr>
        <w:t xml:space="preserve"> </w:t>
      </w:r>
      <w:r w:rsidRPr="003110C6">
        <w:rPr>
          <w:szCs w:val="24"/>
        </w:rPr>
        <w:t>kepailitan</w:t>
      </w:r>
      <w:r w:rsidRPr="003110C6">
        <w:rPr>
          <w:spacing w:val="-1"/>
          <w:szCs w:val="24"/>
        </w:rPr>
        <w:t xml:space="preserve"> </w:t>
      </w:r>
      <w:r w:rsidRPr="003110C6">
        <w:rPr>
          <w:szCs w:val="24"/>
        </w:rPr>
        <w:t>yang</w:t>
      </w:r>
      <w:r w:rsidRPr="003110C6">
        <w:rPr>
          <w:spacing w:val="-6"/>
          <w:szCs w:val="24"/>
        </w:rPr>
        <w:t xml:space="preserve"> </w:t>
      </w:r>
      <w:r w:rsidRPr="003110C6">
        <w:rPr>
          <w:szCs w:val="24"/>
        </w:rPr>
        <w:t>terjadi</w:t>
      </w:r>
      <w:r w:rsidRPr="003110C6">
        <w:rPr>
          <w:spacing w:val="-6"/>
          <w:szCs w:val="24"/>
        </w:rPr>
        <w:t xml:space="preserve"> </w:t>
      </w:r>
      <w:r w:rsidRPr="003110C6">
        <w:rPr>
          <w:szCs w:val="24"/>
        </w:rPr>
        <w:t>di</w:t>
      </w:r>
      <w:r w:rsidRPr="003110C6">
        <w:rPr>
          <w:spacing w:val="-6"/>
          <w:szCs w:val="24"/>
        </w:rPr>
        <w:t xml:space="preserve"> </w:t>
      </w:r>
      <w:r w:rsidRPr="003110C6">
        <w:rPr>
          <w:szCs w:val="24"/>
        </w:rPr>
        <w:t>pengadilan</w:t>
      </w:r>
      <w:r w:rsidRPr="003110C6">
        <w:rPr>
          <w:spacing w:val="-6"/>
          <w:szCs w:val="24"/>
        </w:rPr>
        <w:t xml:space="preserve"> </w:t>
      </w:r>
      <w:r w:rsidRPr="003110C6">
        <w:rPr>
          <w:szCs w:val="24"/>
        </w:rPr>
        <w:t>negeri</w:t>
      </w:r>
      <w:r w:rsidRPr="003110C6">
        <w:rPr>
          <w:spacing w:val="-4"/>
          <w:szCs w:val="24"/>
        </w:rPr>
        <w:t xml:space="preserve"> </w:t>
      </w:r>
      <w:r w:rsidRPr="003110C6">
        <w:rPr>
          <w:szCs w:val="24"/>
        </w:rPr>
        <w:t>bahwa</w:t>
      </w:r>
      <w:r w:rsidRPr="003110C6">
        <w:rPr>
          <w:spacing w:val="-7"/>
          <w:szCs w:val="24"/>
        </w:rPr>
        <w:t xml:space="preserve"> </w:t>
      </w:r>
      <w:r w:rsidRPr="003110C6">
        <w:rPr>
          <w:szCs w:val="24"/>
        </w:rPr>
        <w:t>pihak yang</w:t>
      </w:r>
      <w:r w:rsidRPr="003110C6">
        <w:rPr>
          <w:spacing w:val="-9"/>
          <w:szCs w:val="24"/>
        </w:rPr>
        <w:t xml:space="preserve"> </w:t>
      </w:r>
      <w:r w:rsidRPr="003110C6">
        <w:rPr>
          <w:szCs w:val="24"/>
        </w:rPr>
        <w:t>tidak</w:t>
      </w:r>
      <w:r w:rsidRPr="003110C6">
        <w:rPr>
          <w:spacing w:val="-6"/>
          <w:szCs w:val="24"/>
        </w:rPr>
        <w:t xml:space="preserve"> </w:t>
      </w:r>
      <w:r w:rsidRPr="003110C6">
        <w:rPr>
          <w:szCs w:val="24"/>
        </w:rPr>
        <w:t>puas</w:t>
      </w:r>
      <w:r w:rsidRPr="003110C6">
        <w:rPr>
          <w:spacing w:val="-6"/>
          <w:szCs w:val="24"/>
        </w:rPr>
        <w:t xml:space="preserve"> </w:t>
      </w:r>
      <w:r w:rsidRPr="003110C6">
        <w:rPr>
          <w:szCs w:val="24"/>
        </w:rPr>
        <w:t>terhadap</w:t>
      </w:r>
      <w:r w:rsidRPr="003110C6">
        <w:rPr>
          <w:spacing w:val="-58"/>
          <w:szCs w:val="24"/>
        </w:rPr>
        <w:t xml:space="preserve"> </w:t>
      </w:r>
      <w:r w:rsidRPr="003110C6">
        <w:rPr>
          <w:szCs w:val="24"/>
        </w:rPr>
        <w:t>putusan pailit dapat mengajukan upaya hukum banding tingkat kasasi ataupun peninjauan</w:t>
      </w:r>
      <w:r w:rsidRPr="003110C6">
        <w:rPr>
          <w:spacing w:val="1"/>
          <w:szCs w:val="24"/>
        </w:rPr>
        <w:t xml:space="preserve"> </w:t>
      </w:r>
      <w:r w:rsidRPr="003110C6">
        <w:rPr>
          <w:szCs w:val="24"/>
        </w:rPr>
        <w:t>kembali. Tidak adanya ketentuan memberikan upaya hukum banding dalam UU KPKPU</w:t>
      </w:r>
      <w:r w:rsidRPr="003110C6">
        <w:rPr>
          <w:spacing w:val="1"/>
          <w:szCs w:val="24"/>
        </w:rPr>
        <w:t xml:space="preserve"> </w:t>
      </w:r>
      <w:r w:rsidRPr="003110C6">
        <w:rPr>
          <w:szCs w:val="24"/>
        </w:rPr>
        <w:t>bertujuan untuk memenuhi prinsip penyelesaian perkara kepailitan secara cepat. Prinsip</w:t>
      </w:r>
      <w:r w:rsidRPr="003110C6">
        <w:rPr>
          <w:spacing w:val="1"/>
          <w:szCs w:val="24"/>
        </w:rPr>
        <w:t xml:space="preserve"> </w:t>
      </w:r>
      <w:r w:rsidRPr="003110C6">
        <w:rPr>
          <w:szCs w:val="24"/>
        </w:rPr>
        <w:t>pembuktian secara sederhana bermakna bahwa putusan pailit harus dibuat oleh hakim jika</w:t>
      </w:r>
      <w:r w:rsidRPr="003110C6">
        <w:rPr>
          <w:spacing w:val="1"/>
          <w:szCs w:val="24"/>
        </w:rPr>
        <w:t xml:space="preserve"> </w:t>
      </w:r>
      <w:r w:rsidRPr="003110C6">
        <w:rPr>
          <w:szCs w:val="24"/>
        </w:rPr>
        <w:t xml:space="preserve">terdapat fakta atau </w:t>
      </w:r>
      <w:r w:rsidRPr="003110C6">
        <w:rPr>
          <w:szCs w:val="24"/>
        </w:rPr>
        <w:lastRenderedPageBreak/>
        <w:t>keadaan yang terbukti secara sederhana memenuhi persyaratan untuk</w:t>
      </w:r>
      <w:r w:rsidRPr="003110C6">
        <w:rPr>
          <w:spacing w:val="1"/>
          <w:szCs w:val="24"/>
        </w:rPr>
        <w:t xml:space="preserve"> </w:t>
      </w:r>
      <w:r w:rsidRPr="003110C6">
        <w:rPr>
          <w:szCs w:val="24"/>
        </w:rPr>
        <w:t>dipailitkan menurut ketentuan Pasal 2 ayat (1) UU KPKPU. Pembuktian secara sederhana</w:t>
      </w:r>
      <w:r w:rsidRPr="003110C6">
        <w:rPr>
          <w:spacing w:val="1"/>
          <w:szCs w:val="24"/>
        </w:rPr>
        <w:t xml:space="preserve"> </w:t>
      </w:r>
      <w:r w:rsidRPr="003110C6">
        <w:rPr>
          <w:szCs w:val="24"/>
        </w:rPr>
        <w:t>diperlukan</w:t>
      </w:r>
      <w:r w:rsidRPr="003110C6">
        <w:rPr>
          <w:spacing w:val="-1"/>
          <w:szCs w:val="24"/>
        </w:rPr>
        <w:t xml:space="preserve"> </w:t>
      </w:r>
      <w:r w:rsidRPr="003110C6">
        <w:rPr>
          <w:szCs w:val="24"/>
        </w:rPr>
        <w:t>agar</w:t>
      </w:r>
      <w:r w:rsidRPr="003110C6">
        <w:rPr>
          <w:spacing w:val="-1"/>
          <w:szCs w:val="24"/>
        </w:rPr>
        <w:t xml:space="preserve"> </w:t>
      </w:r>
      <w:r w:rsidRPr="003110C6">
        <w:rPr>
          <w:szCs w:val="24"/>
        </w:rPr>
        <w:t>penyelesaian perkara</w:t>
      </w:r>
      <w:r w:rsidRPr="003110C6">
        <w:rPr>
          <w:spacing w:val="-3"/>
          <w:szCs w:val="24"/>
        </w:rPr>
        <w:t xml:space="preserve"> </w:t>
      </w:r>
      <w:r w:rsidRPr="003110C6">
        <w:rPr>
          <w:szCs w:val="24"/>
        </w:rPr>
        <w:t>kepailitan di pengadilan</w:t>
      </w:r>
      <w:r w:rsidRPr="003110C6">
        <w:rPr>
          <w:spacing w:val="-1"/>
          <w:szCs w:val="24"/>
        </w:rPr>
        <w:t xml:space="preserve"> </w:t>
      </w:r>
      <w:r w:rsidRPr="003110C6">
        <w:rPr>
          <w:szCs w:val="24"/>
        </w:rPr>
        <w:t>lebih cepat.</w:t>
      </w:r>
    </w:p>
    <w:p w14:paraId="2DCB8D0F" w14:textId="77777777" w:rsidR="003110C6" w:rsidRPr="003110C6" w:rsidRDefault="003110C6" w:rsidP="005B365F">
      <w:pPr>
        <w:pStyle w:val="BodyText"/>
        <w:spacing w:after="0" w:line="360" w:lineRule="auto"/>
        <w:ind w:right="-1" w:firstLine="719"/>
        <w:rPr>
          <w:szCs w:val="24"/>
        </w:rPr>
      </w:pPr>
      <w:r w:rsidRPr="003110C6">
        <w:rPr>
          <w:spacing w:val="-1"/>
          <w:szCs w:val="24"/>
        </w:rPr>
        <w:t>Kepastian</w:t>
      </w:r>
      <w:r w:rsidRPr="003110C6">
        <w:rPr>
          <w:spacing w:val="-15"/>
          <w:szCs w:val="24"/>
        </w:rPr>
        <w:t xml:space="preserve"> </w:t>
      </w:r>
      <w:r w:rsidRPr="003110C6">
        <w:rPr>
          <w:spacing w:val="-1"/>
          <w:szCs w:val="24"/>
        </w:rPr>
        <w:t>hukum</w:t>
      </w:r>
      <w:r w:rsidRPr="003110C6">
        <w:rPr>
          <w:spacing w:val="-14"/>
          <w:szCs w:val="24"/>
        </w:rPr>
        <w:t xml:space="preserve"> </w:t>
      </w:r>
      <w:r w:rsidRPr="003110C6">
        <w:rPr>
          <w:szCs w:val="24"/>
        </w:rPr>
        <w:t>kepailitan</w:t>
      </w:r>
      <w:r w:rsidRPr="003110C6">
        <w:rPr>
          <w:spacing w:val="-14"/>
          <w:szCs w:val="24"/>
        </w:rPr>
        <w:t xml:space="preserve"> </w:t>
      </w:r>
      <w:r w:rsidRPr="003110C6">
        <w:rPr>
          <w:szCs w:val="24"/>
        </w:rPr>
        <w:t>jika</w:t>
      </w:r>
      <w:r w:rsidRPr="003110C6">
        <w:rPr>
          <w:spacing w:val="-14"/>
          <w:szCs w:val="24"/>
        </w:rPr>
        <w:t xml:space="preserve"> </w:t>
      </w:r>
      <w:r w:rsidRPr="003110C6">
        <w:rPr>
          <w:szCs w:val="24"/>
        </w:rPr>
        <w:t>dikaitkan</w:t>
      </w:r>
      <w:r w:rsidRPr="003110C6">
        <w:rPr>
          <w:spacing w:val="-14"/>
          <w:szCs w:val="24"/>
        </w:rPr>
        <w:t xml:space="preserve"> </w:t>
      </w:r>
      <w:r w:rsidRPr="003110C6">
        <w:rPr>
          <w:szCs w:val="24"/>
        </w:rPr>
        <w:t>dengan</w:t>
      </w:r>
      <w:r w:rsidRPr="003110C6">
        <w:rPr>
          <w:spacing w:val="-14"/>
          <w:szCs w:val="24"/>
        </w:rPr>
        <w:t xml:space="preserve"> </w:t>
      </w:r>
      <w:r w:rsidRPr="003110C6">
        <w:rPr>
          <w:szCs w:val="24"/>
        </w:rPr>
        <w:t>teori</w:t>
      </w:r>
      <w:r w:rsidRPr="003110C6">
        <w:rPr>
          <w:spacing w:val="-14"/>
          <w:szCs w:val="24"/>
        </w:rPr>
        <w:t xml:space="preserve"> </w:t>
      </w:r>
      <w:r w:rsidRPr="003110C6">
        <w:rPr>
          <w:szCs w:val="24"/>
        </w:rPr>
        <w:t>kemanfaatan</w:t>
      </w:r>
      <w:r w:rsidRPr="003110C6">
        <w:rPr>
          <w:spacing w:val="-13"/>
          <w:szCs w:val="24"/>
        </w:rPr>
        <w:t xml:space="preserve"> </w:t>
      </w:r>
      <w:r w:rsidRPr="003110C6">
        <w:rPr>
          <w:szCs w:val="24"/>
        </w:rPr>
        <w:t>atau</w:t>
      </w:r>
      <w:r w:rsidRPr="003110C6">
        <w:rPr>
          <w:spacing w:val="-13"/>
          <w:szCs w:val="24"/>
        </w:rPr>
        <w:t xml:space="preserve"> </w:t>
      </w:r>
      <w:r w:rsidRPr="003110C6">
        <w:rPr>
          <w:i/>
          <w:szCs w:val="24"/>
        </w:rPr>
        <w:t>utility</w:t>
      </w:r>
      <w:r w:rsidRPr="003110C6">
        <w:rPr>
          <w:i/>
          <w:spacing w:val="-12"/>
          <w:szCs w:val="24"/>
        </w:rPr>
        <w:t xml:space="preserve"> </w:t>
      </w:r>
      <w:r w:rsidRPr="003110C6">
        <w:rPr>
          <w:szCs w:val="24"/>
        </w:rPr>
        <w:t>yang</w:t>
      </w:r>
      <w:r w:rsidRPr="003110C6">
        <w:rPr>
          <w:spacing w:val="-57"/>
          <w:szCs w:val="24"/>
        </w:rPr>
        <w:t xml:space="preserve"> </w:t>
      </w:r>
      <w:r w:rsidRPr="003110C6">
        <w:rPr>
          <w:szCs w:val="24"/>
        </w:rPr>
        <w:t>menyatakan bahwa suatu aturan dapat dinilai baik-buruk dan adil atau tidaknya tergantung</w:t>
      </w:r>
      <w:r w:rsidRPr="003110C6">
        <w:rPr>
          <w:spacing w:val="1"/>
          <w:szCs w:val="24"/>
        </w:rPr>
        <w:t xml:space="preserve"> </w:t>
      </w:r>
      <w:r w:rsidRPr="003110C6">
        <w:rPr>
          <w:szCs w:val="24"/>
        </w:rPr>
        <w:t>dampaknya</w:t>
      </w:r>
      <w:r w:rsidRPr="003110C6">
        <w:rPr>
          <w:spacing w:val="-13"/>
          <w:szCs w:val="24"/>
        </w:rPr>
        <w:t xml:space="preserve"> </w:t>
      </w:r>
      <w:r w:rsidRPr="003110C6">
        <w:rPr>
          <w:szCs w:val="24"/>
        </w:rPr>
        <w:t>terhadap</w:t>
      </w:r>
      <w:r w:rsidRPr="003110C6">
        <w:rPr>
          <w:spacing w:val="-12"/>
          <w:szCs w:val="24"/>
        </w:rPr>
        <w:t xml:space="preserve"> </w:t>
      </w:r>
      <w:r w:rsidRPr="003110C6">
        <w:rPr>
          <w:szCs w:val="24"/>
        </w:rPr>
        <w:t>manusia.</w:t>
      </w:r>
      <w:r w:rsidRPr="003110C6">
        <w:rPr>
          <w:spacing w:val="-11"/>
          <w:szCs w:val="24"/>
        </w:rPr>
        <w:t xml:space="preserve"> </w:t>
      </w:r>
      <w:r w:rsidRPr="003110C6">
        <w:rPr>
          <w:szCs w:val="24"/>
        </w:rPr>
        <w:t>Kemanfaatan</w:t>
      </w:r>
      <w:r w:rsidRPr="003110C6">
        <w:rPr>
          <w:spacing w:val="-13"/>
          <w:szCs w:val="24"/>
        </w:rPr>
        <w:t xml:space="preserve"> </w:t>
      </w:r>
      <w:r w:rsidRPr="003110C6">
        <w:rPr>
          <w:szCs w:val="24"/>
        </w:rPr>
        <w:t>hukum</w:t>
      </w:r>
      <w:r w:rsidRPr="003110C6">
        <w:rPr>
          <w:spacing w:val="-12"/>
          <w:szCs w:val="24"/>
        </w:rPr>
        <w:t xml:space="preserve"> </w:t>
      </w:r>
      <w:r w:rsidRPr="003110C6">
        <w:rPr>
          <w:szCs w:val="24"/>
        </w:rPr>
        <w:t>merupakan</w:t>
      </w:r>
      <w:r w:rsidRPr="003110C6">
        <w:rPr>
          <w:spacing w:val="-11"/>
          <w:szCs w:val="24"/>
        </w:rPr>
        <w:t xml:space="preserve"> </w:t>
      </w:r>
      <w:r w:rsidRPr="003110C6">
        <w:rPr>
          <w:szCs w:val="24"/>
        </w:rPr>
        <w:t>kebahagiaan</w:t>
      </w:r>
      <w:r w:rsidRPr="003110C6">
        <w:rPr>
          <w:spacing w:val="-9"/>
          <w:szCs w:val="24"/>
        </w:rPr>
        <w:t xml:space="preserve"> </w:t>
      </w:r>
      <w:r w:rsidRPr="003110C6">
        <w:rPr>
          <w:szCs w:val="24"/>
        </w:rPr>
        <w:t>yang</w:t>
      </w:r>
      <w:r w:rsidRPr="003110C6">
        <w:rPr>
          <w:spacing w:val="-14"/>
          <w:szCs w:val="24"/>
        </w:rPr>
        <w:t xml:space="preserve"> </w:t>
      </w:r>
      <w:r w:rsidRPr="003110C6">
        <w:rPr>
          <w:szCs w:val="24"/>
        </w:rPr>
        <w:t>dirasakan</w:t>
      </w:r>
      <w:r w:rsidRPr="003110C6">
        <w:rPr>
          <w:spacing w:val="-57"/>
          <w:szCs w:val="24"/>
        </w:rPr>
        <w:t xml:space="preserve"> </w:t>
      </w:r>
      <w:r w:rsidRPr="003110C6">
        <w:rPr>
          <w:szCs w:val="24"/>
        </w:rPr>
        <w:t>oleh masyarakat dalam hal ini pada kenyataannya belum terpenuhi dalam UU KPKPU</w:t>
      </w:r>
      <w:r w:rsidRPr="003110C6">
        <w:rPr>
          <w:spacing w:val="1"/>
          <w:szCs w:val="24"/>
        </w:rPr>
        <w:t xml:space="preserve"> </w:t>
      </w:r>
      <w:r w:rsidRPr="003110C6">
        <w:rPr>
          <w:szCs w:val="24"/>
        </w:rPr>
        <w:t>terkait akibat hukum bagi debitor perorangan semenjak diumumkan putusan pailit. Tidak</w:t>
      </w:r>
      <w:r w:rsidRPr="003110C6">
        <w:rPr>
          <w:spacing w:val="1"/>
          <w:szCs w:val="24"/>
        </w:rPr>
        <w:t xml:space="preserve"> </w:t>
      </w:r>
      <w:r w:rsidRPr="003110C6">
        <w:rPr>
          <w:szCs w:val="24"/>
        </w:rPr>
        <w:t>dibedakannya</w:t>
      </w:r>
      <w:r w:rsidRPr="003110C6">
        <w:rPr>
          <w:spacing w:val="1"/>
          <w:szCs w:val="24"/>
        </w:rPr>
        <w:t xml:space="preserve"> </w:t>
      </w:r>
      <w:r w:rsidRPr="003110C6">
        <w:rPr>
          <w:szCs w:val="24"/>
        </w:rPr>
        <w:t>akibat</w:t>
      </w:r>
      <w:r w:rsidRPr="003110C6">
        <w:rPr>
          <w:spacing w:val="1"/>
          <w:szCs w:val="24"/>
        </w:rPr>
        <w:t xml:space="preserve"> </w:t>
      </w:r>
      <w:r w:rsidRPr="003110C6">
        <w:rPr>
          <w:szCs w:val="24"/>
        </w:rPr>
        <w:t>hukum</w:t>
      </w:r>
      <w:r w:rsidRPr="003110C6">
        <w:rPr>
          <w:spacing w:val="1"/>
          <w:szCs w:val="24"/>
        </w:rPr>
        <w:t xml:space="preserve"> </w:t>
      </w:r>
      <w:r w:rsidRPr="003110C6">
        <w:rPr>
          <w:szCs w:val="24"/>
        </w:rPr>
        <w:t>bagi</w:t>
      </w:r>
      <w:r w:rsidRPr="003110C6">
        <w:rPr>
          <w:spacing w:val="1"/>
          <w:szCs w:val="24"/>
        </w:rPr>
        <w:t xml:space="preserve"> </w:t>
      </w:r>
      <w:r w:rsidRPr="003110C6">
        <w:rPr>
          <w:szCs w:val="24"/>
        </w:rPr>
        <w:t>debitor</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dan</w:t>
      </w:r>
      <w:r w:rsidRPr="003110C6">
        <w:rPr>
          <w:spacing w:val="1"/>
          <w:szCs w:val="24"/>
        </w:rPr>
        <w:t xml:space="preserve"> </w:t>
      </w:r>
      <w:r w:rsidRPr="003110C6">
        <w:rPr>
          <w:szCs w:val="24"/>
        </w:rPr>
        <w:t>debitor</w:t>
      </w:r>
      <w:r w:rsidRPr="003110C6">
        <w:rPr>
          <w:spacing w:val="1"/>
          <w:szCs w:val="24"/>
        </w:rPr>
        <w:t xml:space="preserve"> </w:t>
      </w:r>
      <w:r w:rsidRPr="003110C6">
        <w:rPr>
          <w:szCs w:val="24"/>
        </w:rPr>
        <w:t>badan</w:t>
      </w:r>
      <w:r w:rsidRPr="003110C6">
        <w:rPr>
          <w:spacing w:val="1"/>
          <w:szCs w:val="24"/>
        </w:rPr>
        <w:t xml:space="preserve"> </w:t>
      </w:r>
      <w:r w:rsidRPr="003110C6">
        <w:rPr>
          <w:szCs w:val="24"/>
        </w:rPr>
        <w:t>hukum</w:t>
      </w:r>
      <w:r w:rsidRPr="003110C6">
        <w:rPr>
          <w:spacing w:val="1"/>
          <w:szCs w:val="24"/>
        </w:rPr>
        <w:t xml:space="preserve"> </w:t>
      </w:r>
      <w:r w:rsidRPr="003110C6">
        <w:rPr>
          <w:szCs w:val="24"/>
        </w:rPr>
        <w:t>menimbulkan ketidakadilan karena kedua</w:t>
      </w:r>
      <w:r w:rsidRPr="003110C6">
        <w:rPr>
          <w:spacing w:val="1"/>
          <w:szCs w:val="24"/>
        </w:rPr>
        <w:t xml:space="preserve"> </w:t>
      </w:r>
      <w:r w:rsidRPr="003110C6">
        <w:rPr>
          <w:szCs w:val="24"/>
        </w:rPr>
        <w:t>golongan</w:t>
      </w:r>
      <w:r w:rsidRPr="003110C6">
        <w:rPr>
          <w:spacing w:val="1"/>
          <w:szCs w:val="24"/>
        </w:rPr>
        <w:t xml:space="preserve"> </w:t>
      </w:r>
      <w:r w:rsidRPr="003110C6">
        <w:rPr>
          <w:szCs w:val="24"/>
        </w:rPr>
        <w:t>tersebut memiliki ciri</w:t>
      </w:r>
      <w:r w:rsidRPr="003110C6">
        <w:rPr>
          <w:spacing w:val="1"/>
          <w:szCs w:val="24"/>
        </w:rPr>
        <w:t xml:space="preserve"> </w:t>
      </w:r>
      <w:r w:rsidRPr="003110C6">
        <w:rPr>
          <w:szCs w:val="24"/>
        </w:rPr>
        <w:t>yang sangat</w:t>
      </w:r>
      <w:r w:rsidRPr="003110C6">
        <w:rPr>
          <w:spacing w:val="1"/>
          <w:szCs w:val="24"/>
        </w:rPr>
        <w:t xml:space="preserve"> </w:t>
      </w:r>
      <w:r w:rsidRPr="003110C6">
        <w:rPr>
          <w:szCs w:val="24"/>
        </w:rPr>
        <w:t>berbeda-beda. Peraturan Pemerintah Nomor 8 Tahun 2021 tentang Modal Dasar Perseroan</w:t>
      </w:r>
      <w:r w:rsidRPr="003110C6">
        <w:rPr>
          <w:spacing w:val="1"/>
          <w:szCs w:val="24"/>
        </w:rPr>
        <w:t xml:space="preserve"> </w:t>
      </w:r>
      <w:r w:rsidRPr="003110C6">
        <w:rPr>
          <w:szCs w:val="24"/>
        </w:rPr>
        <w:t>serta</w:t>
      </w:r>
      <w:r w:rsidRPr="003110C6">
        <w:rPr>
          <w:spacing w:val="1"/>
          <w:szCs w:val="24"/>
        </w:rPr>
        <w:t xml:space="preserve"> </w:t>
      </w:r>
      <w:r w:rsidRPr="003110C6">
        <w:rPr>
          <w:szCs w:val="24"/>
        </w:rPr>
        <w:t>Pendaftaran</w:t>
      </w:r>
      <w:r w:rsidRPr="003110C6">
        <w:rPr>
          <w:spacing w:val="1"/>
          <w:szCs w:val="24"/>
        </w:rPr>
        <w:t xml:space="preserve"> </w:t>
      </w:r>
      <w:r w:rsidRPr="003110C6">
        <w:rPr>
          <w:szCs w:val="24"/>
        </w:rPr>
        <w:t>Pendirian,</w:t>
      </w:r>
      <w:r w:rsidRPr="003110C6">
        <w:rPr>
          <w:spacing w:val="1"/>
          <w:szCs w:val="24"/>
        </w:rPr>
        <w:t xml:space="preserve"> </w:t>
      </w:r>
      <w:r w:rsidRPr="003110C6">
        <w:rPr>
          <w:szCs w:val="24"/>
        </w:rPr>
        <w:t>Perubahan,</w:t>
      </w:r>
      <w:r w:rsidRPr="003110C6">
        <w:rPr>
          <w:spacing w:val="1"/>
          <w:szCs w:val="24"/>
        </w:rPr>
        <w:t xml:space="preserve"> </w:t>
      </w:r>
      <w:r w:rsidRPr="003110C6">
        <w:rPr>
          <w:szCs w:val="24"/>
        </w:rPr>
        <w:t>dan</w:t>
      </w:r>
      <w:r w:rsidRPr="003110C6">
        <w:rPr>
          <w:spacing w:val="1"/>
          <w:szCs w:val="24"/>
        </w:rPr>
        <w:t xml:space="preserve"> </w:t>
      </w:r>
      <w:r w:rsidRPr="003110C6">
        <w:rPr>
          <w:szCs w:val="24"/>
        </w:rPr>
        <w:t>Pembubaran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yang</w:t>
      </w:r>
      <w:r w:rsidRPr="003110C6">
        <w:rPr>
          <w:spacing w:val="1"/>
          <w:szCs w:val="24"/>
        </w:rPr>
        <w:t xml:space="preserve"> </w:t>
      </w:r>
      <w:r w:rsidRPr="003110C6">
        <w:rPr>
          <w:szCs w:val="24"/>
        </w:rPr>
        <w:t>Memenuhi</w:t>
      </w:r>
      <w:r w:rsidRPr="003110C6">
        <w:rPr>
          <w:spacing w:val="1"/>
          <w:szCs w:val="24"/>
        </w:rPr>
        <w:t xml:space="preserve"> </w:t>
      </w:r>
      <w:r w:rsidRPr="003110C6">
        <w:rPr>
          <w:szCs w:val="24"/>
        </w:rPr>
        <w:t>Kriteria untuk Usaha Mikro dan Kecil juga tidak mengatur perihal perseroan perorangan</w:t>
      </w:r>
      <w:r w:rsidRPr="003110C6">
        <w:rPr>
          <w:spacing w:val="1"/>
          <w:szCs w:val="24"/>
        </w:rPr>
        <w:t xml:space="preserve"> </w:t>
      </w:r>
      <w:r w:rsidRPr="003110C6">
        <w:rPr>
          <w:szCs w:val="24"/>
        </w:rPr>
        <w:t>dimohonkan kepailitan karena keunikannya hanya dapat didirikan satu orang dan tidak</w:t>
      </w:r>
      <w:r w:rsidRPr="003110C6">
        <w:rPr>
          <w:spacing w:val="1"/>
          <w:szCs w:val="24"/>
        </w:rPr>
        <w:t xml:space="preserve"> </w:t>
      </w:r>
      <w:r w:rsidRPr="003110C6">
        <w:rPr>
          <w:spacing w:val="-1"/>
          <w:szCs w:val="24"/>
        </w:rPr>
        <w:t>memiliki</w:t>
      </w:r>
      <w:r w:rsidRPr="003110C6">
        <w:rPr>
          <w:spacing w:val="-12"/>
          <w:szCs w:val="24"/>
        </w:rPr>
        <w:t xml:space="preserve"> </w:t>
      </w:r>
      <w:r w:rsidRPr="003110C6">
        <w:rPr>
          <w:spacing w:val="-1"/>
          <w:szCs w:val="24"/>
        </w:rPr>
        <w:t>organ</w:t>
      </w:r>
      <w:r w:rsidRPr="003110C6">
        <w:rPr>
          <w:spacing w:val="-12"/>
          <w:szCs w:val="24"/>
        </w:rPr>
        <w:t xml:space="preserve"> </w:t>
      </w:r>
      <w:r w:rsidRPr="003110C6">
        <w:rPr>
          <w:spacing w:val="-1"/>
          <w:szCs w:val="24"/>
        </w:rPr>
        <w:t>perseroan</w:t>
      </w:r>
      <w:r w:rsidRPr="003110C6">
        <w:rPr>
          <w:spacing w:val="-8"/>
          <w:szCs w:val="24"/>
        </w:rPr>
        <w:t xml:space="preserve"> </w:t>
      </w:r>
      <w:r w:rsidRPr="003110C6">
        <w:rPr>
          <w:spacing w:val="-1"/>
          <w:szCs w:val="24"/>
        </w:rPr>
        <w:t>yang</w:t>
      </w:r>
      <w:r w:rsidRPr="003110C6">
        <w:rPr>
          <w:spacing w:val="-15"/>
          <w:szCs w:val="24"/>
        </w:rPr>
        <w:t xml:space="preserve"> </w:t>
      </w:r>
      <w:r w:rsidRPr="003110C6">
        <w:rPr>
          <w:szCs w:val="24"/>
        </w:rPr>
        <w:t>lengkap</w:t>
      </w:r>
      <w:r w:rsidRPr="003110C6">
        <w:rPr>
          <w:spacing w:val="-12"/>
          <w:szCs w:val="24"/>
        </w:rPr>
        <w:t xml:space="preserve"> </w:t>
      </w:r>
      <w:r w:rsidRPr="003110C6">
        <w:rPr>
          <w:szCs w:val="24"/>
        </w:rPr>
        <w:t>layaknya</w:t>
      </w:r>
      <w:r w:rsidRPr="003110C6">
        <w:rPr>
          <w:spacing w:val="-11"/>
          <w:szCs w:val="24"/>
        </w:rPr>
        <w:t xml:space="preserve"> </w:t>
      </w:r>
      <w:r w:rsidRPr="003110C6">
        <w:rPr>
          <w:szCs w:val="24"/>
        </w:rPr>
        <w:t>PT.</w:t>
      </w:r>
      <w:r w:rsidRPr="003110C6">
        <w:rPr>
          <w:spacing w:val="-11"/>
          <w:szCs w:val="24"/>
        </w:rPr>
        <w:t xml:space="preserve"> </w:t>
      </w:r>
      <w:r w:rsidRPr="003110C6">
        <w:rPr>
          <w:szCs w:val="24"/>
        </w:rPr>
        <w:t>Perseroan</w:t>
      </w:r>
      <w:r w:rsidRPr="003110C6">
        <w:rPr>
          <w:spacing w:val="-12"/>
          <w:szCs w:val="24"/>
        </w:rPr>
        <w:t xml:space="preserve"> </w:t>
      </w:r>
      <w:r w:rsidRPr="003110C6">
        <w:rPr>
          <w:szCs w:val="24"/>
        </w:rPr>
        <w:t>perorangan</w:t>
      </w:r>
      <w:r w:rsidRPr="003110C6">
        <w:rPr>
          <w:spacing w:val="-10"/>
          <w:szCs w:val="24"/>
        </w:rPr>
        <w:t xml:space="preserve"> </w:t>
      </w:r>
      <w:r w:rsidRPr="003110C6">
        <w:rPr>
          <w:szCs w:val="24"/>
        </w:rPr>
        <w:t>meskipun</w:t>
      </w:r>
      <w:r w:rsidRPr="003110C6">
        <w:rPr>
          <w:spacing w:val="-12"/>
          <w:szCs w:val="24"/>
        </w:rPr>
        <w:t xml:space="preserve"> </w:t>
      </w:r>
      <w:r w:rsidRPr="003110C6">
        <w:rPr>
          <w:szCs w:val="24"/>
        </w:rPr>
        <w:t>hanya</w:t>
      </w:r>
      <w:r w:rsidRPr="003110C6">
        <w:rPr>
          <w:spacing w:val="-57"/>
          <w:szCs w:val="24"/>
        </w:rPr>
        <w:t xml:space="preserve"> </w:t>
      </w:r>
      <w:r w:rsidRPr="003110C6">
        <w:rPr>
          <w:szCs w:val="24"/>
        </w:rPr>
        <w:t>dirikan</w:t>
      </w:r>
      <w:r w:rsidRPr="003110C6">
        <w:rPr>
          <w:spacing w:val="-13"/>
          <w:szCs w:val="24"/>
        </w:rPr>
        <w:t xml:space="preserve"> </w:t>
      </w:r>
      <w:r w:rsidRPr="003110C6">
        <w:rPr>
          <w:szCs w:val="24"/>
        </w:rPr>
        <w:t>oleh</w:t>
      </w:r>
      <w:r w:rsidRPr="003110C6">
        <w:rPr>
          <w:spacing w:val="-13"/>
          <w:szCs w:val="24"/>
        </w:rPr>
        <w:t xml:space="preserve"> </w:t>
      </w:r>
      <w:r w:rsidRPr="003110C6">
        <w:rPr>
          <w:szCs w:val="24"/>
        </w:rPr>
        <w:t>satu</w:t>
      </w:r>
      <w:r w:rsidRPr="003110C6">
        <w:rPr>
          <w:spacing w:val="-12"/>
          <w:szCs w:val="24"/>
        </w:rPr>
        <w:t xml:space="preserve"> </w:t>
      </w:r>
      <w:r w:rsidRPr="003110C6">
        <w:rPr>
          <w:szCs w:val="24"/>
        </w:rPr>
        <w:t>orang</w:t>
      </w:r>
      <w:r w:rsidRPr="003110C6">
        <w:rPr>
          <w:spacing w:val="-15"/>
          <w:szCs w:val="24"/>
        </w:rPr>
        <w:t xml:space="preserve"> </w:t>
      </w:r>
      <w:r w:rsidRPr="003110C6">
        <w:rPr>
          <w:szCs w:val="24"/>
        </w:rPr>
        <w:t>tetapi</w:t>
      </w:r>
      <w:r w:rsidRPr="003110C6">
        <w:rPr>
          <w:spacing w:val="-12"/>
          <w:szCs w:val="24"/>
        </w:rPr>
        <w:t xml:space="preserve"> </w:t>
      </w:r>
      <w:r w:rsidRPr="003110C6">
        <w:rPr>
          <w:szCs w:val="24"/>
        </w:rPr>
        <w:t>dalam</w:t>
      </w:r>
      <w:r w:rsidRPr="003110C6">
        <w:rPr>
          <w:spacing w:val="-12"/>
          <w:szCs w:val="24"/>
        </w:rPr>
        <w:t xml:space="preserve"> </w:t>
      </w:r>
      <w:r w:rsidRPr="003110C6">
        <w:rPr>
          <w:szCs w:val="24"/>
        </w:rPr>
        <w:t>pertanggungjawaban</w:t>
      </w:r>
      <w:r w:rsidRPr="003110C6">
        <w:rPr>
          <w:spacing w:val="-12"/>
          <w:szCs w:val="24"/>
        </w:rPr>
        <w:t xml:space="preserve"> </w:t>
      </w:r>
      <w:r w:rsidRPr="003110C6">
        <w:rPr>
          <w:szCs w:val="24"/>
        </w:rPr>
        <w:t>hanya</w:t>
      </w:r>
      <w:r w:rsidRPr="003110C6">
        <w:rPr>
          <w:spacing w:val="-14"/>
          <w:szCs w:val="24"/>
        </w:rPr>
        <w:t xml:space="preserve"> </w:t>
      </w:r>
      <w:r w:rsidRPr="003110C6">
        <w:rPr>
          <w:szCs w:val="24"/>
        </w:rPr>
        <w:t>sebatas</w:t>
      </w:r>
      <w:r w:rsidRPr="003110C6">
        <w:rPr>
          <w:spacing w:val="-11"/>
          <w:szCs w:val="24"/>
        </w:rPr>
        <w:t xml:space="preserve"> </w:t>
      </w:r>
      <w:r w:rsidRPr="003110C6">
        <w:rPr>
          <w:szCs w:val="24"/>
        </w:rPr>
        <w:t>harta</w:t>
      </w:r>
      <w:r w:rsidRPr="003110C6">
        <w:rPr>
          <w:spacing w:val="-13"/>
          <w:szCs w:val="24"/>
        </w:rPr>
        <w:t xml:space="preserve"> </w:t>
      </w:r>
      <w:r w:rsidRPr="003110C6">
        <w:rPr>
          <w:szCs w:val="24"/>
        </w:rPr>
        <w:t>perseroan</w:t>
      </w:r>
      <w:r w:rsidRPr="003110C6">
        <w:rPr>
          <w:spacing w:val="-13"/>
          <w:szCs w:val="24"/>
        </w:rPr>
        <w:t xml:space="preserve"> </w:t>
      </w:r>
      <w:r w:rsidRPr="003110C6">
        <w:rPr>
          <w:szCs w:val="24"/>
        </w:rPr>
        <w:t>saja,</w:t>
      </w:r>
      <w:r w:rsidRPr="003110C6">
        <w:rPr>
          <w:spacing w:val="-57"/>
          <w:szCs w:val="24"/>
        </w:rPr>
        <w:t xml:space="preserve"> </w:t>
      </w:r>
      <w:r w:rsidRPr="003110C6">
        <w:rPr>
          <w:szCs w:val="24"/>
        </w:rPr>
        <w:t>kecuali dapat dibuktikan bahwa tindakan tersebut diluar kewenangannya dalam anggaran</w:t>
      </w:r>
      <w:r w:rsidRPr="003110C6">
        <w:rPr>
          <w:spacing w:val="1"/>
          <w:szCs w:val="24"/>
        </w:rPr>
        <w:t xml:space="preserve"> </w:t>
      </w:r>
      <w:r w:rsidRPr="003110C6">
        <w:rPr>
          <w:szCs w:val="24"/>
        </w:rPr>
        <w:t>dasar</w:t>
      </w:r>
      <w:r w:rsidRPr="003110C6">
        <w:rPr>
          <w:spacing w:val="-1"/>
          <w:szCs w:val="24"/>
        </w:rPr>
        <w:t xml:space="preserve"> </w:t>
      </w:r>
      <w:r w:rsidRPr="003110C6">
        <w:rPr>
          <w:szCs w:val="24"/>
        </w:rPr>
        <w:t>dimintakan hingga</w:t>
      </w:r>
      <w:r w:rsidRPr="003110C6">
        <w:rPr>
          <w:spacing w:val="1"/>
          <w:szCs w:val="24"/>
        </w:rPr>
        <w:t xml:space="preserve"> </w:t>
      </w:r>
      <w:r w:rsidRPr="003110C6">
        <w:rPr>
          <w:szCs w:val="24"/>
        </w:rPr>
        <w:t>ke</w:t>
      </w:r>
      <w:r w:rsidRPr="003110C6">
        <w:rPr>
          <w:spacing w:val="-1"/>
          <w:szCs w:val="24"/>
        </w:rPr>
        <w:t xml:space="preserve"> </w:t>
      </w:r>
      <w:r w:rsidRPr="003110C6">
        <w:rPr>
          <w:szCs w:val="24"/>
        </w:rPr>
        <w:t>harta</w:t>
      </w:r>
      <w:r w:rsidRPr="003110C6">
        <w:rPr>
          <w:spacing w:val="-2"/>
          <w:szCs w:val="24"/>
        </w:rPr>
        <w:t xml:space="preserve"> </w:t>
      </w:r>
      <w:r w:rsidRPr="003110C6">
        <w:rPr>
          <w:szCs w:val="24"/>
        </w:rPr>
        <w:t>pribadinya.</w:t>
      </w:r>
    </w:p>
    <w:p w14:paraId="74EF3AC2" w14:textId="77777777" w:rsidR="003110C6" w:rsidRPr="003110C6" w:rsidRDefault="003110C6" w:rsidP="005B365F">
      <w:pPr>
        <w:pStyle w:val="BodyText"/>
        <w:spacing w:after="0" w:line="360" w:lineRule="auto"/>
        <w:ind w:right="-1" w:firstLine="719"/>
        <w:rPr>
          <w:szCs w:val="24"/>
        </w:rPr>
      </w:pPr>
      <w:r w:rsidRPr="003110C6">
        <w:rPr>
          <w:szCs w:val="24"/>
        </w:rPr>
        <w:t>Tata</w:t>
      </w:r>
      <w:r w:rsidRPr="003110C6">
        <w:rPr>
          <w:spacing w:val="12"/>
          <w:szCs w:val="24"/>
        </w:rPr>
        <w:t xml:space="preserve"> </w:t>
      </w:r>
      <w:r w:rsidRPr="003110C6">
        <w:rPr>
          <w:szCs w:val="24"/>
        </w:rPr>
        <w:t>cara</w:t>
      </w:r>
      <w:r w:rsidRPr="003110C6">
        <w:rPr>
          <w:spacing w:val="11"/>
          <w:szCs w:val="24"/>
        </w:rPr>
        <w:t xml:space="preserve"> </w:t>
      </w:r>
      <w:r w:rsidRPr="003110C6">
        <w:rPr>
          <w:szCs w:val="24"/>
        </w:rPr>
        <w:t>permohonan</w:t>
      </w:r>
      <w:r w:rsidRPr="003110C6">
        <w:rPr>
          <w:spacing w:val="13"/>
          <w:szCs w:val="24"/>
        </w:rPr>
        <w:t xml:space="preserve"> </w:t>
      </w:r>
      <w:r w:rsidRPr="003110C6">
        <w:rPr>
          <w:szCs w:val="24"/>
        </w:rPr>
        <w:t>pailit</w:t>
      </w:r>
      <w:r w:rsidRPr="003110C6">
        <w:rPr>
          <w:spacing w:val="13"/>
          <w:szCs w:val="24"/>
        </w:rPr>
        <w:t xml:space="preserve"> </w:t>
      </w:r>
      <w:r w:rsidRPr="003110C6">
        <w:rPr>
          <w:szCs w:val="24"/>
        </w:rPr>
        <w:t>atas</w:t>
      </w:r>
      <w:r w:rsidRPr="003110C6">
        <w:rPr>
          <w:spacing w:val="12"/>
          <w:szCs w:val="24"/>
        </w:rPr>
        <w:t xml:space="preserve"> </w:t>
      </w:r>
      <w:r w:rsidRPr="003110C6">
        <w:rPr>
          <w:szCs w:val="24"/>
        </w:rPr>
        <w:t>perseroan</w:t>
      </w:r>
      <w:r w:rsidRPr="003110C6">
        <w:rPr>
          <w:spacing w:val="13"/>
          <w:szCs w:val="24"/>
        </w:rPr>
        <w:t xml:space="preserve"> </w:t>
      </w:r>
      <w:r w:rsidRPr="003110C6">
        <w:rPr>
          <w:szCs w:val="24"/>
        </w:rPr>
        <w:t>perorangan</w:t>
      </w:r>
      <w:r w:rsidRPr="003110C6">
        <w:rPr>
          <w:spacing w:val="13"/>
          <w:szCs w:val="24"/>
        </w:rPr>
        <w:t xml:space="preserve"> </w:t>
      </w:r>
      <w:r w:rsidRPr="003110C6">
        <w:rPr>
          <w:szCs w:val="24"/>
        </w:rPr>
        <w:t>juga</w:t>
      </w:r>
      <w:r w:rsidRPr="003110C6">
        <w:rPr>
          <w:spacing w:val="12"/>
          <w:szCs w:val="24"/>
        </w:rPr>
        <w:t xml:space="preserve"> </w:t>
      </w:r>
      <w:r w:rsidRPr="003110C6">
        <w:rPr>
          <w:szCs w:val="24"/>
        </w:rPr>
        <w:t>sama</w:t>
      </w:r>
      <w:r w:rsidRPr="003110C6">
        <w:rPr>
          <w:spacing w:val="13"/>
          <w:szCs w:val="24"/>
        </w:rPr>
        <w:t xml:space="preserve"> </w:t>
      </w:r>
      <w:r w:rsidRPr="003110C6">
        <w:rPr>
          <w:szCs w:val="24"/>
        </w:rPr>
        <w:t>dengan</w:t>
      </w:r>
      <w:r w:rsidRPr="003110C6">
        <w:rPr>
          <w:spacing w:val="15"/>
          <w:szCs w:val="24"/>
        </w:rPr>
        <w:t xml:space="preserve"> </w:t>
      </w:r>
      <w:r w:rsidRPr="003110C6">
        <w:rPr>
          <w:szCs w:val="24"/>
        </w:rPr>
        <w:t>tata</w:t>
      </w:r>
      <w:r w:rsidRPr="003110C6">
        <w:rPr>
          <w:spacing w:val="12"/>
          <w:szCs w:val="24"/>
        </w:rPr>
        <w:t xml:space="preserve"> </w:t>
      </w:r>
      <w:r w:rsidRPr="003110C6">
        <w:rPr>
          <w:szCs w:val="24"/>
        </w:rPr>
        <w:t>cara</w:t>
      </w:r>
      <w:r w:rsidRPr="003110C6">
        <w:rPr>
          <w:spacing w:val="-57"/>
          <w:szCs w:val="24"/>
        </w:rPr>
        <w:t xml:space="preserve"> </w:t>
      </w:r>
      <w:r w:rsidRPr="003110C6">
        <w:rPr>
          <w:spacing w:val="-1"/>
          <w:szCs w:val="24"/>
        </w:rPr>
        <w:t>permohonan</w:t>
      </w:r>
      <w:r w:rsidRPr="003110C6">
        <w:rPr>
          <w:spacing w:val="-15"/>
          <w:szCs w:val="24"/>
        </w:rPr>
        <w:t xml:space="preserve"> </w:t>
      </w:r>
      <w:r w:rsidRPr="003110C6">
        <w:rPr>
          <w:szCs w:val="24"/>
        </w:rPr>
        <w:t>pailit</w:t>
      </w:r>
      <w:r w:rsidRPr="003110C6">
        <w:rPr>
          <w:spacing w:val="-14"/>
          <w:szCs w:val="24"/>
        </w:rPr>
        <w:t xml:space="preserve"> </w:t>
      </w:r>
      <w:r w:rsidRPr="003110C6">
        <w:rPr>
          <w:szCs w:val="24"/>
        </w:rPr>
        <w:t>perseroan</w:t>
      </w:r>
      <w:r w:rsidRPr="003110C6">
        <w:rPr>
          <w:spacing w:val="-15"/>
          <w:szCs w:val="24"/>
        </w:rPr>
        <w:t xml:space="preserve"> </w:t>
      </w:r>
      <w:r w:rsidRPr="003110C6">
        <w:rPr>
          <w:szCs w:val="24"/>
        </w:rPr>
        <w:t>terbatas,</w:t>
      </w:r>
      <w:r w:rsidRPr="003110C6">
        <w:rPr>
          <w:spacing w:val="-15"/>
          <w:szCs w:val="24"/>
        </w:rPr>
        <w:t xml:space="preserve"> </w:t>
      </w:r>
      <w:r w:rsidRPr="003110C6">
        <w:rPr>
          <w:szCs w:val="24"/>
        </w:rPr>
        <w:t>karena</w:t>
      </w:r>
      <w:r w:rsidRPr="003110C6">
        <w:rPr>
          <w:spacing w:val="-16"/>
          <w:szCs w:val="24"/>
        </w:rPr>
        <w:t xml:space="preserve"> </w:t>
      </w:r>
      <w:r w:rsidRPr="003110C6">
        <w:rPr>
          <w:szCs w:val="24"/>
        </w:rPr>
        <w:t>keduanya</w:t>
      </w:r>
      <w:r w:rsidRPr="003110C6">
        <w:rPr>
          <w:spacing w:val="-13"/>
          <w:szCs w:val="24"/>
        </w:rPr>
        <w:t xml:space="preserve"> </w:t>
      </w:r>
      <w:r w:rsidRPr="003110C6">
        <w:rPr>
          <w:szCs w:val="24"/>
        </w:rPr>
        <w:t>merupakan</w:t>
      </w:r>
      <w:r w:rsidRPr="003110C6">
        <w:rPr>
          <w:spacing w:val="-13"/>
          <w:szCs w:val="24"/>
        </w:rPr>
        <w:t xml:space="preserve"> </w:t>
      </w:r>
      <w:r w:rsidRPr="003110C6">
        <w:rPr>
          <w:szCs w:val="24"/>
        </w:rPr>
        <w:t>badan</w:t>
      </w:r>
      <w:r w:rsidRPr="003110C6">
        <w:rPr>
          <w:spacing w:val="-15"/>
          <w:szCs w:val="24"/>
        </w:rPr>
        <w:t xml:space="preserve"> </w:t>
      </w:r>
      <w:r w:rsidRPr="003110C6">
        <w:rPr>
          <w:szCs w:val="24"/>
        </w:rPr>
        <w:t>hukum</w:t>
      </w:r>
      <w:r w:rsidRPr="003110C6">
        <w:rPr>
          <w:spacing w:val="-12"/>
          <w:szCs w:val="24"/>
        </w:rPr>
        <w:t xml:space="preserve"> </w:t>
      </w:r>
      <w:r w:rsidRPr="003110C6">
        <w:rPr>
          <w:szCs w:val="24"/>
        </w:rPr>
        <w:t>yang</w:t>
      </w:r>
      <w:r w:rsidRPr="003110C6">
        <w:rPr>
          <w:spacing w:val="-17"/>
          <w:szCs w:val="24"/>
        </w:rPr>
        <w:t xml:space="preserve"> </w:t>
      </w:r>
      <w:r w:rsidRPr="003110C6">
        <w:rPr>
          <w:szCs w:val="24"/>
        </w:rPr>
        <w:t>diatur</w:t>
      </w:r>
      <w:r w:rsidRPr="003110C6">
        <w:rPr>
          <w:spacing w:val="-57"/>
          <w:szCs w:val="24"/>
        </w:rPr>
        <w:t xml:space="preserve"> </w:t>
      </w:r>
      <w:r w:rsidRPr="003110C6">
        <w:rPr>
          <w:szCs w:val="24"/>
        </w:rPr>
        <w:t>dalam</w:t>
      </w:r>
      <w:r w:rsidRPr="003110C6">
        <w:rPr>
          <w:spacing w:val="9"/>
          <w:szCs w:val="24"/>
        </w:rPr>
        <w:t xml:space="preserve"> </w:t>
      </w:r>
      <w:r w:rsidRPr="003110C6">
        <w:rPr>
          <w:szCs w:val="24"/>
        </w:rPr>
        <w:t>UU</w:t>
      </w:r>
      <w:r w:rsidRPr="003110C6">
        <w:rPr>
          <w:spacing w:val="9"/>
          <w:szCs w:val="24"/>
        </w:rPr>
        <w:t xml:space="preserve"> </w:t>
      </w:r>
      <w:r w:rsidRPr="003110C6">
        <w:rPr>
          <w:szCs w:val="24"/>
        </w:rPr>
        <w:t>KPKPU.</w:t>
      </w:r>
      <w:r w:rsidRPr="003110C6">
        <w:rPr>
          <w:spacing w:val="9"/>
          <w:szCs w:val="24"/>
        </w:rPr>
        <w:t xml:space="preserve"> </w:t>
      </w:r>
      <w:r w:rsidRPr="003110C6">
        <w:rPr>
          <w:szCs w:val="24"/>
        </w:rPr>
        <w:t>Pasal</w:t>
      </w:r>
      <w:r w:rsidRPr="003110C6">
        <w:rPr>
          <w:spacing w:val="9"/>
          <w:szCs w:val="24"/>
        </w:rPr>
        <w:t xml:space="preserve"> </w:t>
      </w:r>
      <w:r w:rsidRPr="003110C6">
        <w:rPr>
          <w:szCs w:val="24"/>
        </w:rPr>
        <w:t>6</w:t>
      </w:r>
      <w:r w:rsidRPr="003110C6">
        <w:rPr>
          <w:spacing w:val="10"/>
          <w:szCs w:val="24"/>
        </w:rPr>
        <w:t xml:space="preserve"> </w:t>
      </w:r>
      <w:r w:rsidRPr="003110C6">
        <w:rPr>
          <w:szCs w:val="24"/>
        </w:rPr>
        <w:t>UU</w:t>
      </w:r>
      <w:r w:rsidRPr="003110C6">
        <w:rPr>
          <w:spacing w:val="9"/>
          <w:szCs w:val="24"/>
        </w:rPr>
        <w:t xml:space="preserve"> </w:t>
      </w:r>
      <w:r w:rsidRPr="003110C6">
        <w:rPr>
          <w:szCs w:val="24"/>
        </w:rPr>
        <w:t>KPKPU</w:t>
      </w:r>
      <w:r w:rsidRPr="003110C6">
        <w:rPr>
          <w:spacing w:val="8"/>
          <w:szCs w:val="24"/>
        </w:rPr>
        <w:t xml:space="preserve"> </w:t>
      </w:r>
      <w:r w:rsidRPr="003110C6">
        <w:rPr>
          <w:szCs w:val="24"/>
        </w:rPr>
        <w:t>menjelaskan</w:t>
      </w:r>
      <w:r w:rsidRPr="003110C6">
        <w:rPr>
          <w:spacing w:val="10"/>
          <w:szCs w:val="24"/>
        </w:rPr>
        <w:t xml:space="preserve"> </w:t>
      </w:r>
      <w:r w:rsidRPr="003110C6">
        <w:rPr>
          <w:szCs w:val="24"/>
        </w:rPr>
        <w:t>tata</w:t>
      </w:r>
      <w:r w:rsidRPr="003110C6">
        <w:rPr>
          <w:spacing w:val="9"/>
          <w:szCs w:val="24"/>
        </w:rPr>
        <w:t xml:space="preserve"> </w:t>
      </w:r>
      <w:r w:rsidRPr="003110C6">
        <w:rPr>
          <w:szCs w:val="24"/>
        </w:rPr>
        <w:t>cara</w:t>
      </w:r>
      <w:r w:rsidRPr="003110C6">
        <w:rPr>
          <w:spacing w:val="7"/>
          <w:szCs w:val="24"/>
        </w:rPr>
        <w:t xml:space="preserve"> </w:t>
      </w:r>
      <w:r w:rsidRPr="003110C6">
        <w:rPr>
          <w:szCs w:val="24"/>
        </w:rPr>
        <w:t>perkara</w:t>
      </w:r>
      <w:r w:rsidRPr="003110C6">
        <w:rPr>
          <w:spacing w:val="8"/>
          <w:szCs w:val="24"/>
        </w:rPr>
        <w:t xml:space="preserve"> </w:t>
      </w:r>
      <w:r w:rsidRPr="003110C6">
        <w:rPr>
          <w:szCs w:val="24"/>
        </w:rPr>
        <w:t>kepailitan</w:t>
      </w:r>
      <w:r w:rsidRPr="003110C6">
        <w:rPr>
          <w:spacing w:val="9"/>
          <w:szCs w:val="24"/>
        </w:rPr>
        <w:t xml:space="preserve"> </w:t>
      </w:r>
      <w:r w:rsidRPr="003110C6">
        <w:rPr>
          <w:szCs w:val="24"/>
        </w:rPr>
        <w:t>meliputi</w:t>
      </w:r>
      <w:r w:rsidRPr="003110C6">
        <w:rPr>
          <w:spacing w:val="-57"/>
          <w:szCs w:val="24"/>
        </w:rPr>
        <w:t xml:space="preserve"> </w:t>
      </w:r>
      <w:r w:rsidRPr="003110C6">
        <w:rPr>
          <w:szCs w:val="24"/>
        </w:rPr>
        <w:t>permohonan</w:t>
      </w:r>
      <w:r w:rsidRPr="003110C6">
        <w:rPr>
          <w:spacing w:val="38"/>
          <w:szCs w:val="24"/>
        </w:rPr>
        <w:t xml:space="preserve"> </w:t>
      </w:r>
      <w:r w:rsidRPr="003110C6">
        <w:rPr>
          <w:szCs w:val="24"/>
        </w:rPr>
        <w:t>pernyataan</w:t>
      </w:r>
      <w:r w:rsidRPr="003110C6">
        <w:rPr>
          <w:spacing w:val="41"/>
          <w:szCs w:val="24"/>
        </w:rPr>
        <w:t xml:space="preserve"> </w:t>
      </w:r>
      <w:r w:rsidRPr="003110C6">
        <w:rPr>
          <w:szCs w:val="24"/>
        </w:rPr>
        <w:t>pailit</w:t>
      </w:r>
      <w:r w:rsidRPr="003110C6">
        <w:rPr>
          <w:spacing w:val="40"/>
          <w:szCs w:val="24"/>
        </w:rPr>
        <w:t xml:space="preserve"> </w:t>
      </w:r>
      <w:r w:rsidRPr="003110C6">
        <w:rPr>
          <w:szCs w:val="24"/>
        </w:rPr>
        <w:t>diajukan</w:t>
      </w:r>
      <w:r w:rsidRPr="003110C6">
        <w:rPr>
          <w:spacing w:val="39"/>
          <w:szCs w:val="24"/>
        </w:rPr>
        <w:t xml:space="preserve"> </w:t>
      </w:r>
      <w:r w:rsidRPr="003110C6">
        <w:rPr>
          <w:szCs w:val="24"/>
        </w:rPr>
        <w:t>kepada</w:t>
      </w:r>
      <w:r w:rsidRPr="003110C6">
        <w:rPr>
          <w:spacing w:val="38"/>
          <w:szCs w:val="24"/>
        </w:rPr>
        <w:t xml:space="preserve"> </w:t>
      </w:r>
      <w:r w:rsidRPr="003110C6">
        <w:rPr>
          <w:szCs w:val="24"/>
        </w:rPr>
        <w:t>ketua</w:t>
      </w:r>
      <w:r w:rsidRPr="003110C6">
        <w:rPr>
          <w:spacing w:val="39"/>
          <w:szCs w:val="24"/>
        </w:rPr>
        <w:t xml:space="preserve"> </w:t>
      </w:r>
      <w:r w:rsidRPr="003110C6">
        <w:rPr>
          <w:szCs w:val="24"/>
        </w:rPr>
        <w:t>pengadilan,</w:t>
      </w:r>
      <w:r w:rsidRPr="003110C6">
        <w:rPr>
          <w:spacing w:val="39"/>
          <w:szCs w:val="24"/>
        </w:rPr>
        <w:t xml:space="preserve"> </w:t>
      </w:r>
      <w:r w:rsidRPr="003110C6">
        <w:rPr>
          <w:szCs w:val="24"/>
        </w:rPr>
        <w:t>panitera</w:t>
      </w:r>
      <w:r w:rsidRPr="003110C6">
        <w:rPr>
          <w:spacing w:val="38"/>
          <w:szCs w:val="24"/>
        </w:rPr>
        <w:t xml:space="preserve"> </w:t>
      </w:r>
      <w:r w:rsidRPr="003110C6">
        <w:rPr>
          <w:szCs w:val="24"/>
        </w:rPr>
        <w:t>mendaftarkan</w:t>
      </w:r>
      <w:r w:rsidRPr="003110C6">
        <w:rPr>
          <w:spacing w:val="-57"/>
          <w:szCs w:val="24"/>
        </w:rPr>
        <w:t xml:space="preserve"> </w:t>
      </w:r>
      <w:r w:rsidRPr="003110C6">
        <w:rPr>
          <w:szCs w:val="24"/>
        </w:rPr>
        <w:t>permohonan</w:t>
      </w:r>
      <w:r w:rsidRPr="003110C6">
        <w:rPr>
          <w:spacing w:val="39"/>
          <w:szCs w:val="24"/>
        </w:rPr>
        <w:t xml:space="preserve"> </w:t>
      </w:r>
      <w:r w:rsidRPr="003110C6">
        <w:rPr>
          <w:szCs w:val="24"/>
        </w:rPr>
        <w:t>pailit,</w:t>
      </w:r>
      <w:r w:rsidRPr="003110C6">
        <w:rPr>
          <w:spacing w:val="40"/>
          <w:szCs w:val="24"/>
        </w:rPr>
        <w:t xml:space="preserve"> </w:t>
      </w:r>
      <w:r w:rsidRPr="003110C6">
        <w:rPr>
          <w:szCs w:val="24"/>
        </w:rPr>
        <w:t>panitera</w:t>
      </w:r>
      <w:r w:rsidRPr="003110C6">
        <w:rPr>
          <w:spacing w:val="39"/>
          <w:szCs w:val="24"/>
        </w:rPr>
        <w:t xml:space="preserve"> </w:t>
      </w:r>
      <w:r w:rsidRPr="003110C6">
        <w:rPr>
          <w:szCs w:val="24"/>
        </w:rPr>
        <w:t>wajib</w:t>
      </w:r>
      <w:r w:rsidRPr="003110C6">
        <w:rPr>
          <w:spacing w:val="39"/>
          <w:szCs w:val="24"/>
        </w:rPr>
        <w:t xml:space="preserve"> </w:t>
      </w:r>
      <w:r w:rsidRPr="003110C6">
        <w:rPr>
          <w:szCs w:val="24"/>
        </w:rPr>
        <w:t>untuk</w:t>
      </w:r>
      <w:r w:rsidRPr="003110C6">
        <w:rPr>
          <w:spacing w:val="41"/>
          <w:szCs w:val="24"/>
        </w:rPr>
        <w:t xml:space="preserve"> </w:t>
      </w:r>
      <w:r w:rsidRPr="003110C6">
        <w:rPr>
          <w:szCs w:val="24"/>
        </w:rPr>
        <w:t>menolak</w:t>
      </w:r>
      <w:r w:rsidRPr="003110C6">
        <w:rPr>
          <w:spacing w:val="40"/>
          <w:szCs w:val="24"/>
        </w:rPr>
        <w:t xml:space="preserve"> </w:t>
      </w:r>
      <w:r w:rsidRPr="003110C6">
        <w:rPr>
          <w:szCs w:val="24"/>
        </w:rPr>
        <w:t>permohonan</w:t>
      </w:r>
      <w:r w:rsidRPr="003110C6">
        <w:rPr>
          <w:spacing w:val="39"/>
          <w:szCs w:val="24"/>
        </w:rPr>
        <w:t xml:space="preserve"> </w:t>
      </w:r>
      <w:r w:rsidRPr="003110C6">
        <w:rPr>
          <w:szCs w:val="24"/>
        </w:rPr>
        <w:t>pailit</w:t>
      </w:r>
      <w:r w:rsidRPr="003110C6">
        <w:rPr>
          <w:spacing w:val="41"/>
          <w:szCs w:val="24"/>
        </w:rPr>
        <w:t xml:space="preserve"> </w:t>
      </w:r>
      <w:r w:rsidRPr="003110C6">
        <w:rPr>
          <w:szCs w:val="24"/>
        </w:rPr>
        <w:t>bagi</w:t>
      </w:r>
      <w:r w:rsidRPr="003110C6">
        <w:rPr>
          <w:spacing w:val="40"/>
          <w:szCs w:val="24"/>
        </w:rPr>
        <w:t xml:space="preserve"> </w:t>
      </w:r>
      <w:r w:rsidRPr="003110C6">
        <w:rPr>
          <w:szCs w:val="24"/>
        </w:rPr>
        <w:t>institusi</w:t>
      </w:r>
      <w:r w:rsidRPr="003110C6">
        <w:rPr>
          <w:spacing w:val="44"/>
          <w:szCs w:val="24"/>
        </w:rPr>
        <w:t xml:space="preserve"> </w:t>
      </w:r>
      <w:r w:rsidRPr="003110C6">
        <w:rPr>
          <w:szCs w:val="24"/>
        </w:rPr>
        <w:t>yang</w:t>
      </w:r>
      <w:r w:rsidRPr="003110C6">
        <w:rPr>
          <w:spacing w:val="-57"/>
          <w:szCs w:val="24"/>
        </w:rPr>
        <w:t xml:space="preserve"> </w:t>
      </w:r>
      <w:r w:rsidRPr="003110C6">
        <w:rPr>
          <w:szCs w:val="24"/>
        </w:rPr>
        <w:t>dimaksud</w:t>
      </w:r>
      <w:r w:rsidRPr="003110C6">
        <w:rPr>
          <w:spacing w:val="49"/>
          <w:szCs w:val="24"/>
        </w:rPr>
        <w:t xml:space="preserve"> </w:t>
      </w:r>
      <w:r w:rsidRPr="003110C6">
        <w:rPr>
          <w:szCs w:val="24"/>
        </w:rPr>
        <w:t>dalam</w:t>
      </w:r>
      <w:r w:rsidRPr="003110C6">
        <w:rPr>
          <w:spacing w:val="49"/>
          <w:szCs w:val="24"/>
        </w:rPr>
        <w:t xml:space="preserve"> </w:t>
      </w:r>
      <w:r w:rsidRPr="003110C6">
        <w:rPr>
          <w:szCs w:val="24"/>
        </w:rPr>
        <w:t>Pasal</w:t>
      </w:r>
      <w:r w:rsidRPr="003110C6">
        <w:rPr>
          <w:spacing w:val="52"/>
          <w:szCs w:val="24"/>
        </w:rPr>
        <w:t xml:space="preserve"> </w:t>
      </w:r>
      <w:r w:rsidRPr="003110C6">
        <w:rPr>
          <w:szCs w:val="24"/>
        </w:rPr>
        <w:t>2</w:t>
      </w:r>
      <w:r w:rsidRPr="003110C6">
        <w:rPr>
          <w:spacing w:val="49"/>
          <w:szCs w:val="24"/>
        </w:rPr>
        <w:t xml:space="preserve"> </w:t>
      </w:r>
      <w:r w:rsidRPr="003110C6">
        <w:rPr>
          <w:szCs w:val="24"/>
        </w:rPr>
        <w:t>ayat</w:t>
      </w:r>
      <w:r w:rsidRPr="003110C6">
        <w:rPr>
          <w:spacing w:val="52"/>
          <w:szCs w:val="24"/>
        </w:rPr>
        <w:t xml:space="preserve"> </w:t>
      </w:r>
      <w:r w:rsidRPr="003110C6">
        <w:rPr>
          <w:szCs w:val="24"/>
        </w:rPr>
        <w:t>(3),</w:t>
      </w:r>
      <w:r w:rsidRPr="003110C6">
        <w:rPr>
          <w:spacing w:val="51"/>
          <w:szCs w:val="24"/>
        </w:rPr>
        <w:t xml:space="preserve"> </w:t>
      </w:r>
      <w:r w:rsidRPr="003110C6">
        <w:rPr>
          <w:szCs w:val="24"/>
        </w:rPr>
        <w:t>ayat</w:t>
      </w:r>
      <w:r w:rsidRPr="003110C6">
        <w:rPr>
          <w:spacing w:val="49"/>
          <w:szCs w:val="24"/>
        </w:rPr>
        <w:t xml:space="preserve"> </w:t>
      </w:r>
      <w:r w:rsidRPr="003110C6">
        <w:rPr>
          <w:szCs w:val="24"/>
        </w:rPr>
        <w:t>(4)</w:t>
      </w:r>
      <w:r w:rsidRPr="003110C6">
        <w:rPr>
          <w:spacing w:val="48"/>
          <w:szCs w:val="24"/>
        </w:rPr>
        <w:t xml:space="preserve"> </w:t>
      </w:r>
      <w:r w:rsidRPr="003110C6">
        <w:rPr>
          <w:szCs w:val="24"/>
        </w:rPr>
        <w:t>dan</w:t>
      </w:r>
      <w:r w:rsidRPr="003110C6">
        <w:rPr>
          <w:spacing w:val="51"/>
          <w:szCs w:val="24"/>
        </w:rPr>
        <w:t xml:space="preserve"> </w:t>
      </w:r>
      <w:r w:rsidRPr="003110C6">
        <w:rPr>
          <w:szCs w:val="24"/>
        </w:rPr>
        <w:t>ayat</w:t>
      </w:r>
      <w:r w:rsidRPr="003110C6">
        <w:rPr>
          <w:spacing w:val="52"/>
          <w:szCs w:val="24"/>
        </w:rPr>
        <w:t xml:space="preserve"> </w:t>
      </w:r>
      <w:r w:rsidRPr="003110C6">
        <w:rPr>
          <w:szCs w:val="24"/>
        </w:rPr>
        <w:t>(5),</w:t>
      </w:r>
      <w:r w:rsidRPr="003110C6">
        <w:rPr>
          <w:spacing w:val="49"/>
          <w:szCs w:val="24"/>
        </w:rPr>
        <w:t xml:space="preserve"> </w:t>
      </w:r>
      <w:r w:rsidRPr="003110C6">
        <w:rPr>
          <w:szCs w:val="24"/>
        </w:rPr>
        <w:t>panitera</w:t>
      </w:r>
      <w:r w:rsidRPr="003110C6">
        <w:rPr>
          <w:spacing w:val="49"/>
          <w:szCs w:val="24"/>
        </w:rPr>
        <w:t xml:space="preserve"> </w:t>
      </w:r>
      <w:r w:rsidRPr="003110C6">
        <w:rPr>
          <w:szCs w:val="24"/>
        </w:rPr>
        <w:t>akan</w:t>
      </w:r>
      <w:r w:rsidRPr="003110C6">
        <w:rPr>
          <w:spacing w:val="51"/>
          <w:szCs w:val="24"/>
        </w:rPr>
        <w:t xml:space="preserve"> </w:t>
      </w:r>
      <w:r w:rsidRPr="003110C6">
        <w:rPr>
          <w:szCs w:val="24"/>
        </w:rPr>
        <w:t>menyampaikan</w:t>
      </w:r>
      <w:r w:rsidRPr="003110C6">
        <w:rPr>
          <w:spacing w:val="-57"/>
          <w:szCs w:val="24"/>
        </w:rPr>
        <w:t xml:space="preserve"> </w:t>
      </w:r>
      <w:r w:rsidRPr="003110C6">
        <w:rPr>
          <w:szCs w:val="24"/>
        </w:rPr>
        <w:t>permohonan</w:t>
      </w:r>
      <w:r w:rsidRPr="003110C6">
        <w:rPr>
          <w:spacing w:val="20"/>
          <w:szCs w:val="24"/>
        </w:rPr>
        <w:t xml:space="preserve"> </w:t>
      </w:r>
      <w:r w:rsidRPr="003110C6">
        <w:rPr>
          <w:szCs w:val="24"/>
        </w:rPr>
        <w:t>pailit</w:t>
      </w:r>
      <w:r w:rsidRPr="003110C6">
        <w:rPr>
          <w:spacing w:val="21"/>
          <w:szCs w:val="24"/>
        </w:rPr>
        <w:t xml:space="preserve"> </w:t>
      </w:r>
      <w:r w:rsidRPr="003110C6">
        <w:rPr>
          <w:szCs w:val="24"/>
        </w:rPr>
        <w:t>kepada</w:t>
      </w:r>
      <w:r w:rsidRPr="003110C6">
        <w:rPr>
          <w:spacing w:val="19"/>
          <w:szCs w:val="24"/>
        </w:rPr>
        <w:t xml:space="preserve"> </w:t>
      </w:r>
      <w:r w:rsidRPr="003110C6">
        <w:rPr>
          <w:szCs w:val="24"/>
        </w:rPr>
        <w:t>ketua</w:t>
      </w:r>
      <w:r w:rsidRPr="003110C6">
        <w:rPr>
          <w:spacing w:val="19"/>
          <w:szCs w:val="24"/>
        </w:rPr>
        <w:t xml:space="preserve"> </w:t>
      </w:r>
      <w:r w:rsidRPr="003110C6">
        <w:rPr>
          <w:szCs w:val="24"/>
        </w:rPr>
        <w:t>pengadilan</w:t>
      </w:r>
      <w:r w:rsidRPr="003110C6">
        <w:rPr>
          <w:spacing w:val="20"/>
          <w:szCs w:val="24"/>
        </w:rPr>
        <w:t xml:space="preserve"> </w:t>
      </w:r>
      <w:r w:rsidRPr="003110C6">
        <w:rPr>
          <w:szCs w:val="24"/>
        </w:rPr>
        <w:t>paling</w:t>
      </w:r>
      <w:r w:rsidRPr="003110C6">
        <w:rPr>
          <w:spacing w:val="17"/>
          <w:szCs w:val="24"/>
        </w:rPr>
        <w:t xml:space="preserve"> </w:t>
      </w:r>
      <w:r w:rsidRPr="003110C6">
        <w:rPr>
          <w:szCs w:val="24"/>
        </w:rPr>
        <w:t>lambat</w:t>
      </w:r>
      <w:r w:rsidRPr="003110C6">
        <w:rPr>
          <w:spacing w:val="20"/>
          <w:szCs w:val="24"/>
        </w:rPr>
        <w:t xml:space="preserve"> </w:t>
      </w:r>
      <w:r w:rsidRPr="003110C6">
        <w:rPr>
          <w:szCs w:val="24"/>
        </w:rPr>
        <w:t>dua</w:t>
      </w:r>
      <w:r w:rsidRPr="003110C6">
        <w:rPr>
          <w:spacing w:val="19"/>
          <w:szCs w:val="24"/>
        </w:rPr>
        <w:t xml:space="preserve"> </w:t>
      </w:r>
      <w:r w:rsidRPr="003110C6">
        <w:rPr>
          <w:szCs w:val="24"/>
        </w:rPr>
        <w:t>hari</w:t>
      </w:r>
      <w:r w:rsidRPr="003110C6">
        <w:rPr>
          <w:spacing w:val="20"/>
          <w:szCs w:val="24"/>
        </w:rPr>
        <w:t xml:space="preserve"> </w:t>
      </w:r>
      <w:r w:rsidRPr="003110C6">
        <w:rPr>
          <w:szCs w:val="24"/>
        </w:rPr>
        <w:t>dihitung</w:t>
      </w:r>
      <w:r w:rsidRPr="003110C6">
        <w:rPr>
          <w:spacing w:val="18"/>
          <w:szCs w:val="24"/>
        </w:rPr>
        <w:t xml:space="preserve"> </w:t>
      </w:r>
      <w:r w:rsidRPr="003110C6">
        <w:rPr>
          <w:szCs w:val="24"/>
        </w:rPr>
        <w:t>setelah</w:t>
      </w:r>
      <w:r w:rsidRPr="003110C6">
        <w:rPr>
          <w:spacing w:val="-57"/>
          <w:szCs w:val="24"/>
        </w:rPr>
        <w:t xml:space="preserve"> </w:t>
      </w:r>
      <w:r w:rsidRPr="003110C6">
        <w:rPr>
          <w:szCs w:val="24"/>
        </w:rPr>
        <w:t>permohonan didaftarkan,</w:t>
      </w:r>
      <w:r w:rsidRPr="003110C6">
        <w:rPr>
          <w:spacing w:val="1"/>
          <w:szCs w:val="24"/>
        </w:rPr>
        <w:t xml:space="preserve"> </w:t>
      </w:r>
      <w:r w:rsidRPr="003110C6">
        <w:rPr>
          <w:szCs w:val="24"/>
        </w:rPr>
        <w:t>pengadilan</w:t>
      </w:r>
      <w:r w:rsidRPr="003110C6">
        <w:rPr>
          <w:spacing w:val="1"/>
          <w:szCs w:val="24"/>
        </w:rPr>
        <w:t xml:space="preserve"> </w:t>
      </w:r>
      <w:r w:rsidRPr="003110C6">
        <w:rPr>
          <w:szCs w:val="24"/>
        </w:rPr>
        <w:t>akan</w:t>
      </w:r>
      <w:r w:rsidRPr="003110C6">
        <w:rPr>
          <w:spacing w:val="1"/>
          <w:szCs w:val="24"/>
        </w:rPr>
        <w:t xml:space="preserve"> </w:t>
      </w:r>
      <w:r w:rsidRPr="003110C6">
        <w:rPr>
          <w:szCs w:val="24"/>
        </w:rPr>
        <w:t>mempelajari permohonan</w:t>
      </w:r>
      <w:r w:rsidRPr="003110C6">
        <w:rPr>
          <w:spacing w:val="1"/>
          <w:szCs w:val="24"/>
        </w:rPr>
        <w:t xml:space="preserve"> </w:t>
      </w:r>
      <w:r w:rsidRPr="003110C6">
        <w:rPr>
          <w:szCs w:val="24"/>
        </w:rPr>
        <w:t>selama tiga hari dan</w:t>
      </w:r>
      <w:r w:rsidRPr="003110C6">
        <w:rPr>
          <w:spacing w:val="-57"/>
          <w:szCs w:val="24"/>
        </w:rPr>
        <w:t xml:space="preserve"> </w:t>
      </w:r>
      <w:r w:rsidRPr="003110C6">
        <w:rPr>
          <w:szCs w:val="24"/>
        </w:rPr>
        <w:t>akan</w:t>
      </w:r>
      <w:r w:rsidRPr="003110C6">
        <w:rPr>
          <w:spacing w:val="32"/>
          <w:szCs w:val="24"/>
        </w:rPr>
        <w:t xml:space="preserve"> </w:t>
      </w:r>
      <w:r w:rsidRPr="003110C6">
        <w:rPr>
          <w:szCs w:val="24"/>
        </w:rPr>
        <w:t>menetapkan</w:t>
      </w:r>
      <w:r w:rsidRPr="003110C6">
        <w:rPr>
          <w:spacing w:val="32"/>
          <w:szCs w:val="24"/>
        </w:rPr>
        <w:t xml:space="preserve"> </w:t>
      </w:r>
      <w:r w:rsidRPr="003110C6">
        <w:rPr>
          <w:szCs w:val="24"/>
        </w:rPr>
        <w:t>hari</w:t>
      </w:r>
      <w:r w:rsidRPr="003110C6">
        <w:rPr>
          <w:spacing w:val="32"/>
          <w:szCs w:val="24"/>
        </w:rPr>
        <w:t xml:space="preserve"> </w:t>
      </w:r>
      <w:r w:rsidRPr="003110C6">
        <w:rPr>
          <w:szCs w:val="24"/>
        </w:rPr>
        <w:t>sidang,</w:t>
      </w:r>
      <w:r w:rsidRPr="003110C6">
        <w:rPr>
          <w:spacing w:val="32"/>
          <w:szCs w:val="24"/>
        </w:rPr>
        <w:t xml:space="preserve"> </w:t>
      </w:r>
      <w:r w:rsidRPr="003110C6">
        <w:rPr>
          <w:szCs w:val="24"/>
        </w:rPr>
        <w:t>penyelenggaraan</w:t>
      </w:r>
      <w:r w:rsidRPr="003110C6">
        <w:rPr>
          <w:spacing w:val="34"/>
          <w:szCs w:val="24"/>
        </w:rPr>
        <w:t xml:space="preserve"> </w:t>
      </w:r>
      <w:r w:rsidRPr="003110C6">
        <w:rPr>
          <w:szCs w:val="24"/>
        </w:rPr>
        <w:t>sidang</w:t>
      </w:r>
      <w:r w:rsidRPr="003110C6">
        <w:rPr>
          <w:spacing w:val="29"/>
          <w:szCs w:val="24"/>
        </w:rPr>
        <w:t xml:space="preserve"> </w:t>
      </w:r>
      <w:r w:rsidRPr="003110C6">
        <w:rPr>
          <w:szCs w:val="24"/>
        </w:rPr>
        <w:t>pemeriksaan</w:t>
      </w:r>
      <w:r w:rsidRPr="003110C6">
        <w:rPr>
          <w:spacing w:val="32"/>
          <w:szCs w:val="24"/>
        </w:rPr>
        <w:t xml:space="preserve"> </w:t>
      </w:r>
      <w:r w:rsidRPr="003110C6">
        <w:rPr>
          <w:szCs w:val="24"/>
        </w:rPr>
        <w:t>dalam</w:t>
      </w:r>
      <w:r w:rsidRPr="003110C6">
        <w:rPr>
          <w:spacing w:val="32"/>
          <w:szCs w:val="24"/>
        </w:rPr>
        <w:t xml:space="preserve"> </w:t>
      </w:r>
      <w:r w:rsidRPr="003110C6">
        <w:rPr>
          <w:szCs w:val="24"/>
        </w:rPr>
        <w:t>jangka</w:t>
      </w:r>
      <w:r w:rsidRPr="003110C6">
        <w:rPr>
          <w:spacing w:val="32"/>
          <w:szCs w:val="24"/>
        </w:rPr>
        <w:t xml:space="preserve"> </w:t>
      </w:r>
      <w:r w:rsidRPr="003110C6">
        <w:rPr>
          <w:szCs w:val="24"/>
        </w:rPr>
        <w:t>waktu</w:t>
      </w:r>
      <w:r w:rsidRPr="003110C6">
        <w:rPr>
          <w:spacing w:val="-57"/>
          <w:szCs w:val="24"/>
        </w:rPr>
        <w:t xml:space="preserve"> </w:t>
      </w:r>
      <w:r w:rsidRPr="003110C6">
        <w:rPr>
          <w:szCs w:val="24"/>
        </w:rPr>
        <w:t>paling</w:t>
      </w:r>
      <w:r w:rsidRPr="003110C6">
        <w:rPr>
          <w:spacing w:val="-1"/>
          <w:szCs w:val="24"/>
        </w:rPr>
        <w:t xml:space="preserve"> </w:t>
      </w:r>
      <w:r w:rsidRPr="003110C6">
        <w:rPr>
          <w:szCs w:val="24"/>
        </w:rPr>
        <w:t>lama 20</w:t>
      </w:r>
      <w:r w:rsidRPr="003110C6">
        <w:rPr>
          <w:spacing w:val="1"/>
          <w:szCs w:val="24"/>
        </w:rPr>
        <w:t xml:space="preserve"> </w:t>
      </w:r>
      <w:r w:rsidRPr="003110C6">
        <w:rPr>
          <w:szCs w:val="24"/>
        </w:rPr>
        <w:t>hari</w:t>
      </w:r>
      <w:r w:rsidRPr="003110C6">
        <w:rPr>
          <w:spacing w:val="1"/>
          <w:szCs w:val="24"/>
        </w:rPr>
        <w:t xml:space="preserve"> </w:t>
      </w:r>
      <w:r w:rsidRPr="003110C6">
        <w:rPr>
          <w:szCs w:val="24"/>
        </w:rPr>
        <w:t>setelah</w:t>
      </w:r>
      <w:r w:rsidRPr="003110C6">
        <w:rPr>
          <w:spacing w:val="3"/>
          <w:szCs w:val="24"/>
        </w:rPr>
        <w:t xml:space="preserve"> </w:t>
      </w:r>
      <w:r w:rsidRPr="003110C6">
        <w:rPr>
          <w:szCs w:val="24"/>
        </w:rPr>
        <w:t>tanggal</w:t>
      </w:r>
      <w:r w:rsidRPr="003110C6">
        <w:rPr>
          <w:spacing w:val="1"/>
          <w:szCs w:val="24"/>
        </w:rPr>
        <w:t xml:space="preserve"> </w:t>
      </w:r>
      <w:r w:rsidRPr="003110C6">
        <w:rPr>
          <w:szCs w:val="24"/>
        </w:rPr>
        <w:t>permohonan</w:t>
      </w:r>
      <w:r w:rsidRPr="003110C6">
        <w:rPr>
          <w:spacing w:val="1"/>
          <w:szCs w:val="24"/>
        </w:rPr>
        <w:t xml:space="preserve"> </w:t>
      </w:r>
      <w:r w:rsidRPr="003110C6">
        <w:rPr>
          <w:szCs w:val="24"/>
        </w:rPr>
        <w:t>didaftarkan,</w:t>
      </w:r>
      <w:r w:rsidRPr="003110C6">
        <w:rPr>
          <w:spacing w:val="2"/>
          <w:szCs w:val="24"/>
        </w:rPr>
        <w:t xml:space="preserve"> </w:t>
      </w:r>
      <w:r w:rsidRPr="003110C6">
        <w:rPr>
          <w:szCs w:val="24"/>
        </w:rPr>
        <w:t>serta</w:t>
      </w:r>
      <w:r w:rsidRPr="003110C6">
        <w:rPr>
          <w:spacing w:val="-1"/>
          <w:szCs w:val="24"/>
        </w:rPr>
        <w:t xml:space="preserve"> </w:t>
      </w:r>
      <w:r w:rsidRPr="003110C6">
        <w:rPr>
          <w:szCs w:val="24"/>
        </w:rPr>
        <w:t>atas permohonan</w:t>
      </w:r>
      <w:r w:rsidRPr="003110C6">
        <w:rPr>
          <w:spacing w:val="1"/>
          <w:szCs w:val="24"/>
        </w:rPr>
        <w:t xml:space="preserve"> </w:t>
      </w:r>
      <w:r w:rsidRPr="003110C6">
        <w:rPr>
          <w:szCs w:val="24"/>
        </w:rPr>
        <w:t>debitor</w:t>
      </w:r>
      <w:r w:rsidRPr="003110C6">
        <w:rPr>
          <w:spacing w:val="-57"/>
          <w:szCs w:val="24"/>
        </w:rPr>
        <w:t xml:space="preserve"> </w:t>
      </w:r>
      <w:r w:rsidRPr="003110C6">
        <w:rPr>
          <w:szCs w:val="24"/>
        </w:rPr>
        <w:t>dan atas alasan yang cukup maka pengadilan dapat menunda sampai dengan 25 hari setelah</w:t>
      </w:r>
      <w:r w:rsidRPr="003110C6">
        <w:rPr>
          <w:spacing w:val="-57"/>
          <w:szCs w:val="24"/>
        </w:rPr>
        <w:t xml:space="preserve"> </w:t>
      </w:r>
      <w:r w:rsidRPr="003110C6">
        <w:rPr>
          <w:szCs w:val="24"/>
        </w:rPr>
        <w:t>permohonan</w:t>
      </w:r>
      <w:r w:rsidRPr="003110C6">
        <w:rPr>
          <w:spacing w:val="34"/>
          <w:szCs w:val="24"/>
        </w:rPr>
        <w:t xml:space="preserve"> </w:t>
      </w:r>
      <w:r w:rsidRPr="003110C6">
        <w:rPr>
          <w:szCs w:val="24"/>
        </w:rPr>
        <w:t>didaftarkan.</w:t>
      </w:r>
      <w:r w:rsidRPr="003110C6">
        <w:rPr>
          <w:spacing w:val="36"/>
          <w:szCs w:val="24"/>
        </w:rPr>
        <w:t xml:space="preserve"> </w:t>
      </w:r>
      <w:r w:rsidRPr="003110C6">
        <w:rPr>
          <w:szCs w:val="24"/>
        </w:rPr>
        <w:t>Hukum</w:t>
      </w:r>
      <w:r w:rsidRPr="003110C6">
        <w:rPr>
          <w:spacing w:val="35"/>
          <w:szCs w:val="24"/>
        </w:rPr>
        <w:t xml:space="preserve"> </w:t>
      </w:r>
      <w:r w:rsidRPr="003110C6">
        <w:rPr>
          <w:szCs w:val="24"/>
        </w:rPr>
        <w:t>acara</w:t>
      </w:r>
      <w:r w:rsidRPr="003110C6">
        <w:rPr>
          <w:spacing w:val="37"/>
          <w:szCs w:val="24"/>
        </w:rPr>
        <w:t xml:space="preserve"> </w:t>
      </w:r>
      <w:r w:rsidRPr="003110C6">
        <w:rPr>
          <w:szCs w:val="24"/>
        </w:rPr>
        <w:t>yang</w:t>
      </w:r>
      <w:r w:rsidRPr="003110C6">
        <w:rPr>
          <w:spacing w:val="32"/>
          <w:szCs w:val="24"/>
        </w:rPr>
        <w:t xml:space="preserve"> </w:t>
      </w:r>
      <w:r w:rsidRPr="003110C6">
        <w:rPr>
          <w:szCs w:val="24"/>
        </w:rPr>
        <w:t>digunakan</w:t>
      </w:r>
      <w:r w:rsidRPr="003110C6">
        <w:rPr>
          <w:spacing w:val="34"/>
          <w:szCs w:val="24"/>
        </w:rPr>
        <w:t xml:space="preserve"> </w:t>
      </w:r>
      <w:r w:rsidRPr="003110C6">
        <w:rPr>
          <w:szCs w:val="24"/>
        </w:rPr>
        <w:t>dalam</w:t>
      </w:r>
      <w:r w:rsidRPr="003110C6">
        <w:rPr>
          <w:spacing w:val="34"/>
          <w:szCs w:val="24"/>
        </w:rPr>
        <w:t xml:space="preserve"> </w:t>
      </w:r>
      <w:r w:rsidRPr="003110C6">
        <w:rPr>
          <w:szCs w:val="24"/>
        </w:rPr>
        <w:t>perkara</w:t>
      </w:r>
      <w:r w:rsidRPr="003110C6">
        <w:rPr>
          <w:spacing w:val="34"/>
          <w:szCs w:val="24"/>
        </w:rPr>
        <w:t xml:space="preserve"> </w:t>
      </w:r>
      <w:r w:rsidRPr="003110C6">
        <w:rPr>
          <w:szCs w:val="24"/>
        </w:rPr>
        <w:t>kepailitan</w:t>
      </w:r>
      <w:r w:rsidRPr="003110C6">
        <w:rPr>
          <w:spacing w:val="34"/>
          <w:szCs w:val="24"/>
        </w:rPr>
        <w:t xml:space="preserve"> </w:t>
      </w:r>
      <w:r w:rsidRPr="003110C6">
        <w:rPr>
          <w:szCs w:val="24"/>
        </w:rPr>
        <w:t>adalah</w:t>
      </w:r>
      <w:r w:rsidRPr="003110C6">
        <w:rPr>
          <w:spacing w:val="-57"/>
          <w:szCs w:val="24"/>
        </w:rPr>
        <w:t xml:space="preserve"> </w:t>
      </w:r>
      <w:r w:rsidRPr="003110C6">
        <w:rPr>
          <w:szCs w:val="24"/>
        </w:rPr>
        <w:t>hukum acara perdata yang dilaksanakan di pengadilan niaga sesuai Pasal 299 UU KPKPU.</w:t>
      </w:r>
      <w:r w:rsidRPr="003110C6">
        <w:rPr>
          <w:spacing w:val="1"/>
          <w:szCs w:val="24"/>
        </w:rPr>
        <w:t xml:space="preserve"> </w:t>
      </w:r>
      <w:r w:rsidRPr="003110C6">
        <w:rPr>
          <w:szCs w:val="24"/>
        </w:rPr>
        <w:t>Ketentuan</w:t>
      </w:r>
      <w:r w:rsidRPr="003110C6">
        <w:rPr>
          <w:spacing w:val="1"/>
          <w:szCs w:val="24"/>
        </w:rPr>
        <w:t xml:space="preserve"> </w:t>
      </w:r>
      <w:r w:rsidRPr="003110C6">
        <w:rPr>
          <w:szCs w:val="24"/>
        </w:rPr>
        <w:t>terkait</w:t>
      </w:r>
      <w:r w:rsidRPr="003110C6">
        <w:rPr>
          <w:spacing w:val="1"/>
          <w:szCs w:val="24"/>
        </w:rPr>
        <w:t xml:space="preserve"> </w:t>
      </w:r>
      <w:r w:rsidRPr="003110C6">
        <w:rPr>
          <w:szCs w:val="24"/>
        </w:rPr>
        <w:t>kepailitan</w:t>
      </w:r>
      <w:r w:rsidRPr="003110C6">
        <w:rPr>
          <w:spacing w:val="1"/>
          <w:szCs w:val="24"/>
        </w:rPr>
        <w:t xml:space="preserve"> </w:t>
      </w:r>
      <w:r w:rsidRPr="003110C6">
        <w:rPr>
          <w:szCs w:val="24"/>
        </w:rPr>
        <w:t>tidak</w:t>
      </w:r>
      <w:r w:rsidRPr="003110C6">
        <w:rPr>
          <w:spacing w:val="1"/>
          <w:szCs w:val="24"/>
        </w:rPr>
        <w:t xml:space="preserve"> </w:t>
      </w:r>
      <w:r w:rsidRPr="003110C6">
        <w:rPr>
          <w:szCs w:val="24"/>
        </w:rPr>
        <w:t>diatur</w:t>
      </w:r>
      <w:r w:rsidRPr="003110C6">
        <w:rPr>
          <w:spacing w:val="1"/>
          <w:szCs w:val="24"/>
        </w:rPr>
        <w:t xml:space="preserve"> </w:t>
      </w:r>
      <w:r w:rsidRPr="003110C6">
        <w:rPr>
          <w:szCs w:val="24"/>
        </w:rPr>
        <w:t>secara</w:t>
      </w:r>
      <w:r w:rsidRPr="003110C6">
        <w:rPr>
          <w:spacing w:val="1"/>
          <w:szCs w:val="24"/>
        </w:rPr>
        <w:t xml:space="preserve"> </w:t>
      </w:r>
      <w:r w:rsidRPr="003110C6">
        <w:rPr>
          <w:szCs w:val="24"/>
        </w:rPr>
        <w:t>rinci</w:t>
      </w:r>
      <w:r w:rsidRPr="003110C6">
        <w:rPr>
          <w:spacing w:val="1"/>
          <w:szCs w:val="24"/>
        </w:rPr>
        <w:t xml:space="preserve"> </w:t>
      </w:r>
      <w:r w:rsidRPr="003110C6">
        <w:rPr>
          <w:szCs w:val="24"/>
        </w:rPr>
        <w:t>oleh</w:t>
      </w:r>
      <w:r w:rsidRPr="003110C6">
        <w:rPr>
          <w:spacing w:val="1"/>
          <w:szCs w:val="24"/>
        </w:rPr>
        <w:t xml:space="preserve"> </w:t>
      </w:r>
      <w:r w:rsidRPr="003110C6">
        <w:rPr>
          <w:szCs w:val="24"/>
        </w:rPr>
        <w:t>UU</w:t>
      </w:r>
      <w:r w:rsidRPr="003110C6">
        <w:rPr>
          <w:spacing w:val="60"/>
          <w:szCs w:val="24"/>
        </w:rPr>
        <w:t xml:space="preserve"> </w:t>
      </w:r>
      <w:r w:rsidRPr="003110C6">
        <w:rPr>
          <w:szCs w:val="24"/>
        </w:rPr>
        <w:t>Cipta</w:t>
      </w:r>
      <w:r w:rsidRPr="003110C6">
        <w:rPr>
          <w:spacing w:val="60"/>
          <w:szCs w:val="24"/>
        </w:rPr>
        <w:t xml:space="preserve"> </w:t>
      </w:r>
      <w:r w:rsidRPr="003110C6">
        <w:rPr>
          <w:szCs w:val="24"/>
        </w:rPr>
        <w:t>Kerja</w:t>
      </w:r>
      <w:r w:rsidRPr="003110C6">
        <w:rPr>
          <w:spacing w:val="60"/>
          <w:szCs w:val="24"/>
        </w:rPr>
        <w:t xml:space="preserve"> </w:t>
      </w:r>
      <w:r w:rsidRPr="003110C6">
        <w:rPr>
          <w:szCs w:val="24"/>
        </w:rPr>
        <w:t>karena</w:t>
      </w:r>
      <w:r w:rsidRPr="003110C6">
        <w:rPr>
          <w:spacing w:val="1"/>
          <w:szCs w:val="24"/>
        </w:rPr>
        <w:t xml:space="preserve"> </w:t>
      </w:r>
      <w:r w:rsidRPr="003110C6">
        <w:rPr>
          <w:szCs w:val="24"/>
        </w:rPr>
        <w:t>perseroan</w:t>
      </w:r>
      <w:r w:rsidRPr="003110C6">
        <w:rPr>
          <w:spacing w:val="-6"/>
          <w:szCs w:val="24"/>
        </w:rPr>
        <w:t xml:space="preserve"> </w:t>
      </w:r>
      <w:r w:rsidRPr="003110C6">
        <w:rPr>
          <w:szCs w:val="24"/>
        </w:rPr>
        <w:t>perseorangan</w:t>
      </w:r>
      <w:r w:rsidRPr="003110C6">
        <w:rPr>
          <w:spacing w:val="-5"/>
          <w:szCs w:val="24"/>
        </w:rPr>
        <w:t xml:space="preserve"> </w:t>
      </w:r>
      <w:r w:rsidRPr="003110C6">
        <w:rPr>
          <w:szCs w:val="24"/>
        </w:rPr>
        <w:t>dapat</w:t>
      </w:r>
      <w:r w:rsidRPr="003110C6">
        <w:rPr>
          <w:spacing w:val="-6"/>
          <w:szCs w:val="24"/>
        </w:rPr>
        <w:t xml:space="preserve"> </w:t>
      </w:r>
      <w:r w:rsidRPr="003110C6">
        <w:rPr>
          <w:szCs w:val="24"/>
        </w:rPr>
        <w:t>dimohonkan</w:t>
      </w:r>
      <w:r w:rsidRPr="003110C6">
        <w:rPr>
          <w:spacing w:val="-5"/>
          <w:szCs w:val="24"/>
        </w:rPr>
        <w:t xml:space="preserve"> </w:t>
      </w:r>
      <w:r w:rsidRPr="003110C6">
        <w:rPr>
          <w:szCs w:val="24"/>
        </w:rPr>
        <w:t>pailit</w:t>
      </w:r>
      <w:r w:rsidRPr="003110C6">
        <w:rPr>
          <w:spacing w:val="-6"/>
          <w:szCs w:val="24"/>
        </w:rPr>
        <w:t xml:space="preserve"> </w:t>
      </w:r>
      <w:r w:rsidRPr="003110C6">
        <w:rPr>
          <w:szCs w:val="24"/>
        </w:rPr>
        <w:t>dengan</w:t>
      </w:r>
      <w:r w:rsidRPr="003110C6">
        <w:rPr>
          <w:spacing w:val="-5"/>
          <w:szCs w:val="24"/>
        </w:rPr>
        <w:t xml:space="preserve"> </w:t>
      </w:r>
      <w:r w:rsidRPr="003110C6">
        <w:rPr>
          <w:szCs w:val="24"/>
        </w:rPr>
        <w:t>tata</w:t>
      </w:r>
      <w:r w:rsidRPr="003110C6">
        <w:rPr>
          <w:spacing w:val="-7"/>
          <w:szCs w:val="24"/>
        </w:rPr>
        <w:t xml:space="preserve"> </w:t>
      </w:r>
      <w:r w:rsidRPr="003110C6">
        <w:rPr>
          <w:szCs w:val="24"/>
        </w:rPr>
        <w:t>cara</w:t>
      </w:r>
      <w:r w:rsidRPr="003110C6">
        <w:rPr>
          <w:spacing w:val="-7"/>
          <w:szCs w:val="24"/>
        </w:rPr>
        <w:t xml:space="preserve"> </w:t>
      </w:r>
      <w:r w:rsidRPr="003110C6">
        <w:rPr>
          <w:szCs w:val="24"/>
        </w:rPr>
        <w:t>permohonan</w:t>
      </w:r>
      <w:r w:rsidRPr="003110C6">
        <w:rPr>
          <w:spacing w:val="-6"/>
          <w:szCs w:val="24"/>
        </w:rPr>
        <w:t xml:space="preserve"> </w:t>
      </w:r>
      <w:r w:rsidRPr="003110C6">
        <w:rPr>
          <w:szCs w:val="24"/>
        </w:rPr>
        <w:t>pailit</w:t>
      </w:r>
      <w:r w:rsidRPr="003110C6">
        <w:rPr>
          <w:spacing w:val="-5"/>
          <w:szCs w:val="24"/>
        </w:rPr>
        <w:t xml:space="preserve"> </w:t>
      </w:r>
      <w:r w:rsidRPr="003110C6">
        <w:rPr>
          <w:szCs w:val="24"/>
        </w:rPr>
        <w:t>PT</w:t>
      </w:r>
      <w:r w:rsidRPr="003110C6">
        <w:rPr>
          <w:spacing w:val="-5"/>
          <w:szCs w:val="24"/>
        </w:rPr>
        <w:t xml:space="preserve"> </w:t>
      </w:r>
      <w:r w:rsidRPr="003110C6">
        <w:rPr>
          <w:szCs w:val="24"/>
        </w:rPr>
        <w:t>dan</w:t>
      </w:r>
      <w:r w:rsidRPr="003110C6">
        <w:rPr>
          <w:spacing w:val="-57"/>
          <w:szCs w:val="24"/>
        </w:rPr>
        <w:t xml:space="preserve"> </w:t>
      </w:r>
      <w:r w:rsidRPr="003110C6">
        <w:rPr>
          <w:szCs w:val="24"/>
        </w:rPr>
        <w:t>tetap</w:t>
      </w:r>
      <w:r w:rsidRPr="003110C6">
        <w:rPr>
          <w:spacing w:val="10"/>
          <w:szCs w:val="24"/>
        </w:rPr>
        <w:t xml:space="preserve"> </w:t>
      </w:r>
      <w:r w:rsidRPr="003110C6">
        <w:rPr>
          <w:szCs w:val="24"/>
        </w:rPr>
        <w:t>berpedoman</w:t>
      </w:r>
      <w:r w:rsidRPr="003110C6">
        <w:rPr>
          <w:spacing w:val="10"/>
          <w:szCs w:val="24"/>
        </w:rPr>
        <w:t xml:space="preserve"> </w:t>
      </w:r>
      <w:r w:rsidRPr="003110C6">
        <w:rPr>
          <w:szCs w:val="24"/>
        </w:rPr>
        <w:t>pada</w:t>
      </w:r>
      <w:r w:rsidRPr="003110C6">
        <w:rPr>
          <w:spacing w:val="11"/>
          <w:szCs w:val="24"/>
        </w:rPr>
        <w:t xml:space="preserve"> </w:t>
      </w:r>
      <w:r w:rsidRPr="003110C6">
        <w:rPr>
          <w:szCs w:val="24"/>
        </w:rPr>
        <w:t>UU</w:t>
      </w:r>
      <w:r w:rsidRPr="003110C6">
        <w:rPr>
          <w:spacing w:val="10"/>
          <w:szCs w:val="24"/>
        </w:rPr>
        <w:t xml:space="preserve"> </w:t>
      </w:r>
      <w:r w:rsidRPr="003110C6">
        <w:rPr>
          <w:szCs w:val="24"/>
        </w:rPr>
        <w:t>KPKPU.</w:t>
      </w:r>
      <w:r w:rsidRPr="003110C6">
        <w:rPr>
          <w:spacing w:val="11"/>
          <w:szCs w:val="24"/>
        </w:rPr>
        <w:t xml:space="preserve"> </w:t>
      </w:r>
      <w:r w:rsidRPr="003110C6">
        <w:rPr>
          <w:szCs w:val="24"/>
        </w:rPr>
        <w:t>Perseroan</w:t>
      </w:r>
      <w:r w:rsidRPr="003110C6">
        <w:rPr>
          <w:spacing w:val="13"/>
          <w:szCs w:val="24"/>
        </w:rPr>
        <w:t xml:space="preserve"> </w:t>
      </w:r>
      <w:r w:rsidRPr="003110C6">
        <w:rPr>
          <w:szCs w:val="24"/>
        </w:rPr>
        <w:t>perorangan</w:t>
      </w:r>
      <w:r w:rsidRPr="003110C6">
        <w:rPr>
          <w:spacing w:val="16"/>
          <w:szCs w:val="24"/>
        </w:rPr>
        <w:t xml:space="preserve"> </w:t>
      </w:r>
      <w:r w:rsidRPr="003110C6">
        <w:rPr>
          <w:szCs w:val="24"/>
        </w:rPr>
        <w:t>yang</w:t>
      </w:r>
      <w:r w:rsidRPr="003110C6">
        <w:rPr>
          <w:spacing w:val="10"/>
          <w:szCs w:val="24"/>
        </w:rPr>
        <w:t xml:space="preserve"> </w:t>
      </w:r>
      <w:r w:rsidRPr="003110C6">
        <w:rPr>
          <w:szCs w:val="24"/>
        </w:rPr>
        <w:t>dimohonkan</w:t>
      </w:r>
      <w:r w:rsidRPr="003110C6">
        <w:rPr>
          <w:spacing w:val="10"/>
          <w:szCs w:val="24"/>
        </w:rPr>
        <w:t xml:space="preserve"> </w:t>
      </w:r>
      <w:r w:rsidRPr="003110C6">
        <w:rPr>
          <w:szCs w:val="24"/>
        </w:rPr>
        <w:t>pailit,</w:t>
      </w:r>
      <w:r w:rsidRPr="003110C6">
        <w:rPr>
          <w:spacing w:val="10"/>
          <w:szCs w:val="24"/>
        </w:rPr>
        <w:t xml:space="preserve"> </w:t>
      </w:r>
      <w:r w:rsidRPr="003110C6">
        <w:rPr>
          <w:szCs w:val="24"/>
        </w:rPr>
        <w:t>maka</w:t>
      </w:r>
      <w:r w:rsidRPr="003110C6">
        <w:rPr>
          <w:spacing w:val="-57"/>
          <w:szCs w:val="24"/>
        </w:rPr>
        <w:t xml:space="preserve"> </w:t>
      </w:r>
      <w:r w:rsidRPr="003110C6">
        <w:rPr>
          <w:szCs w:val="24"/>
        </w:rPr>
        <w:t>direktur</w:t>
      </w:r>
      <w:r w:rsidRPr="003110C6">
        <w:rPr>
          <w:spacing w:val="24"/>
          <w:szCs w:val="24"/>
        </w:rPr>
        <w:t xml:space="preserve"> </w:t>
      </w:r>
      <w:r w:rsidRPr="003110C6">
        <w:rPr>
          <w:szCs w:val="24"/>
        </w:rPr>
        <w:t>harus</w:t>
      </w:r>
      <w:r w:rsidRPr="003110C6">
        <w:rPr>
          <w:spacing w:val="24"/>
          <w:szCs w:val="24"/>
        </w:rPr>
        <w:t xml:space="preserve"> </w:t>
      </w:r>
      <w:r w:rsidRPr="003110C6">
        <w:rPr>
          <w:szCs w:val="24"/>
        </w:rPr>
        <w:t>bertanggung</w:t>
      </w:r>
      <w:r w:rsidRPr="003110C6">
        <w:rPr>
          <w:spacing w:val="23"/>
          <w:szCs w:val="24"/>
        </w:rPr>
        <w:t xml:space="preserve"> </w:t>
      </w:r>
      <w:r w:rsidRPr="003110C6">
        <w:rPr>
          <w:szCs w:val="24"/>
        </w:rPr>
        <w:lastRenderedPageBreak/>
        <w:t>jawab</w:t>
      </w:r>
      <w:r w:rsidRPr="003110C6">
        <w:rPr>
          <w:spacing w:val="27"/>
          <w:szCs w:val="24"/>
        </w:rPr>
        <w:t xml:space="preserve"> </w:t>
      </w:r>
      <w:r w:rsidRPr="003110C6">
        <w:rPr>
          <w:szCs w:val="24"/>
        </w:rPr>
        <w:t>secara</w:t>
      </w:r>
      <w:r w:rsidRPr="003110C6">
        <w:rPr>
          <w:spacing w:val="26"/>
          <w:szCs w:val="24"/>
        </w:rPr>
        <w:t xml:space="preserve"> </w:t>
      </w:r>
      <w:r w:rsidRPr="003110C6">
        <w:rPr>
          <w:szCs w:val="24"/>
        </w:rPr>
        <w:t>terbatas</w:t>
      </w:r>
      <w:r w:rsidRPr="003110C6">
        <w:rPr>
          <w:spacing w:val="32"/>
          <w:szCs w:val="24"/>
        </w:rPr>
        <w:t xml:space="preserve"> </w:t>
      </w:r>
      <w:r w:rsidRPr="003110C6">
        <w:rPr>
          <w:szCs w:val="24"/>
        </w:rPr>
        <w:t>terhadap</w:t>
      </w:r>
      <w:r w:rsidRPr="003110C6">
        <w:rPr>
          <w:spacing w:val="26"/>
          <w:szCs w:val="24"/>
        </w:rPr>
        <w:t xml:space="preserve"> </w:t>
      </w:r>
      <w:r w:rsidRPr="003110C6">
        <w:rPr>
          <w:szCs w:val="24"/>
        </w:rPr>
        <w:t>harta</w:t>
      </w:r>
      <w:r w:rsidRPr="003110C6">
        <w:rPr>
          <w:spacing w:val="23"/>
          <w:szCs w:val="24"/>
        </w:rPr>
        <w:t xml:space="preserve"> </w:t>
      </w:r>
      <w:r w:rsidRPr="003110C6">
        <w:rPr>
          <w:szCs w:val="24"/>
        </w:rPr>
        <w:t>perseroan</w:t>
      </w:r>
      <w:r w:rsidRPr="003110C6">
        <w:rPr>
          <w:spacing w:val="27"/>
          <w:szCs w:val="24"/>
        </w:rPr>
        <w:t xml:space="preserve"> </w:t>
      </w:r>
      <w:r w:rsidRPr="003110C6">
        <w:rPr>
          <w:szCs w:val="24"/>
        </w:rPr>
        <w:t>sesuai</w:t>
      </w:r>
      <w:r w:rsidRPr="003110C6">
        <w:rPr>
          <w:spacing w:val="25"/>
          <w:szCs w:val="24"/>
        </w:rPr>
        <w:t xml:space="preserve"> </w:t>
      </w:r>
      <w:r w:rsidRPr="003110C6">
        <w:rPr>
          <w:szCs w:val="24"/>
        </w:rPr>
        <w:t>dengan</w:t>
      </w:r>
      <w:r w:rsidRPr="003110C6">
        <w:rPr>
          <w:spacing w:val="-57"/>
          <w:szCs w:val="24"/>
        </w:rPr>
        <w:t xml:space="preserve"> </w:t>
      </w:r>
      <w:r w:rsidRPr="003110C6">
        <w:rPr>
          <w:szCs w:val="24"/>
        </w:rPr>
        <w:t>kewenangan</w:t>
      </w:r>
      <w:r w:rsidRPr="003110C6">
        <w:rPr>
          <w:spacing w:val="7"/>
          <w:szCs w:val="24"/>
        </w:rPr>
        <w:t xml:space="preserve"> </w:t>
      </w:r>
      <w:r w:rsidRPr="003110C6">
        <w:rPr>
          <w:szCs w:val="24"/>
        </w:rPr>
        <w:t>dalam</w:t>
      </w:r>
      <w:r w:rsidRPr="003110C6">
        <w:rPr>
          <w:spacing w:val="8"/>
          <w:szCs w:val="24"/>
        </w:rPr>
        <w:t xml:space="preserve"> </w:t>
      </w:r>
      <w:r w:rsidRPr="003110C6">
        <w:rPr>
          <w:szCs w:val="24"/>
        </w:rPr>
        <w:t>anggaran</w:t>
      </w:r>
      <w:r w:rsidRPr="003110C6">
        <w:rPr>
          <w:spacing w:val="8"/>
          <w:szCs w:val="24"/>
        </w:rPr>
        <w:t xml:space="preserve"> </w:t>
      </w:r>
      <w:r w:rsidRPr="003110C6">
        <w:rPr>
          <w:szCs w:val="24"/>
        </w:rPr>
        <w:t>dasar.</w:t>
      </w:r>
      <w:r w:rsidRPr="003110C6">
        <w:rPr>
          <w:spacing w:val="7"/>
          <w:szCs w:val="24"/>
        </w:rPr>
        <w:t xml:space="preserve"> </w:t>
      </w:r>
      <w:r w:rsidRPr="003110C6">
        <w:rPr>
          <w:szCs w:val="24"/>
        </w:rPr>
        <w:t>Kreditor</w:t>
      </w:r>
      <w:r w:rsidRPr="003110C6">
        <w:rPr>
          <w:spacing w:val="6"/>
          <w:szCs w:val="24"/>
        </w:rPr>
        <w:t xml:space="preserve"> </w:t>
      </w:r>
      <w:r w:rsidRPr="003110C6">
        <w:rPr>
          <w:szCs w:val="24"/>
        </w:rPr>
        <w:t>tidak</w:t>
      </w:r>
      <w:r w:rsidRPr="003110C6">
        <w:rPr>
          <w:spacing w:val="8"/>
          <w:szCs w:val="24"/>
        </w:rPr>
        <w:t xml:space="preserve"> </w:t>
      </w:r>
      <w:r w:rsidRPr="003110C6">
        <w:rPr>
          <w:szCs w:val="24"/>
        </w:rPr>
        <w:t>dapat</w:t>
      </w:r>
      <w:r w:rsidRPr="003110C6">
        <w:rPr>
          <w:spacing w:val="13"/>
          <w:szCs w:val="24"/>
        </w:rPr>
        <w:t xml:space="preserve"> </w:t>
      </w:r>
      <w:r w:rsidRPr="003110C6">
        <w:rPr>
          <w:szCs w:val="24"/>
        </w:rPr>
        <w:t>meminta</w:t>
      </w:r>
      <w:r w:rsidRPr="003110C6">
        <w:rPr>
          <w:spacing w:val="6"/>
          <w:szCs w:val="24"/>
        </w:rPr>
        <w:t xml:space="preserve"> </w:t>
      </w:r>
      <w:r w:rsidRPr="003110C6">
        <w:rPr>
          <w:szCs w:val="24"/>
        </w:rPr>
        <w:t>agar</w:t>
      </w:r>
      <w:r w:rsidRPr="003110C6">
        <w:rPr>
          <w:spacing w:val="7"/>
          <w:szCs w:val="24"/>
        </w:rPr>
        <w:t xml:space="preserve"> </w:t>
      </w:r>
      <w:r w:rsidRPr="003110C6">
        <w:rPr>
          <w:szCs w:val="24"/>
        </w:rPr>
        <w:t>direksi</w:t>
      </w:r>
      <w:r w:rsidRPr="003110C6">
        <w:rPr>
          <w:spacing w:val="9"/>
          <w:szCs w:val="24"/>
        </w:rPr>
        <w:t xml:space="preserve"> </w:t>
      </w:r>
      <w:r w:rsidRPr="003110C6">
        <w:rPr>
          <w:szCs w:val="24"/>
        </w:rPr>
        <w:t>atau</w:t>
      </w:r>
      <w:r w:rsidRPr="003110C6">
        <w:rPr>
          <w:spacing w:val="7"/>
          <w:szCs w:val="24"/>
        </w:rPr>
        <w:t xml:space="preserve"> </w:t>
      </w:r>
      <w:r w:rsidRPr="003110C6">
        <w:rPr>
          <w:szCs w:val="24"/>
        </w:rPr>
        <w:t>pendiri</w:t>
      </w:r>
      <w:r w:rsidRPr="003110C6">
        <w:rPr>
          <w:spacing w:val="-57"/>
          <w:szCs w:val="24"/>
        </w:rPr>
        <w:t xml:space="preserve"> </w:t>
      </w:r>
      <w:r w:rsidRPr="003110C6">
        <w:rPr>
          <w:szCs w:val="24"/>
        </w:rPr>
        <w:t>untuk</w:t>
      </w:r>
      <w:r w:rsidRPr="003110C6">
        <w:rPr>
          <w:spacing w:val="-12"/>
          <w:szCs w:val="24"/>
        </w:rPr>
        <w:t xml:space="preserve"> </w:t>
      </w:r>
      <w:r w:rsidRPr="003110C6">
        <w:rPr>
          <w:szCs w:val="24"/>
        </w:rPr>
        <w:t>membayar</w:t>
      </w:r>
      <w:r w:rsidRPr="003110C6">
        <w:rPr>
          <w:spacing w:val="-12"/>
          <w:szCs w:val="24"/>
        </w:rPr>
        <w:t xml:space="preserve"> </w:t>
      </w:r>
      <w:r w:rsidRPr="003110C6">
        <w:rPr>
          <w:szCs w:val="24"/>
        </w:rPr>
        <w:t>dengan</w:t>
      </w:r>
      <w:r w:rsidRPr="003110C6">
        <w:rPr>
          <w:spacing w:val="-10"/>
          <w:szCs w:val="24"/>
        </w:rPr>
        <w:t xml:space="preserve"> </w:t>
      </w:r>
      <w:r w:rsidRPr="003110C6">
        <w:rPr>
          <w:szCs w:val="24"/>
        </w:rPr>
        <w:t>harta</w:t>
      </w:r>
      <w:r w:rsidRPr="003110C6">
        <w:rPr>
          <w:spacing w:val="-13"/>
          <w:szCs w:val="24"/>
        </w:rPr>
        <w:t xml:space="preserve"> </w:t>
      </w:r>
      <w:r w:rsidRPr="003110C6">
        <w:rPr>
          <w:szCs w:val="24"/>
        </w:rPr>
        <w:t>pribadinya.</w:t>
      </w:r>
      <w:r w:rsidRPr="003110C6">
        <w:rPr>
          <w:spacing w:val="-11"/>
          <w:szCs w:val="24"/>
        </w:rPr>
        <w:t xml:space="preserve"> </w:t>
      </w:r>
      <w:r w:rsidRPr="003110C6">
        <w:rPr>
          <w:szCs w:val="24"/>
        </w:rPr>
        <w:t>Aturan</w:t>
      </w:r>
      <w:r w:rsidRPr="003110C6">
        <w:rPr>
          <w:spacing w:val="-10"/>
          <w:szCs w:val="24"/>
        </w:rPr>
        <w:t xml:space="preserve"> </w:t>
      </w:r>
      <w:r w:rsidRPr="003110C6">
        <w:rPr>
          <w:szCs w:val="24"/>
        </w:rPr>
        <w:t>kepailitan</w:t>
      </w:r>
      <w:r w:rsidRPr="003110C6">
        <w:rPr>
          <w:spacing w:val="-10"/>
          <w:szCs w:val="24"/>
        </w:rPr>
        <w:t xml:space="preserve"> </w:t>
      </w:r>
      <w:r w:rsidRPr="003110C6">
        <w:rPr>
          <w:szCs w:val="24"/>
        </w:rPr>
        <w:t>dalam</w:t>
      </w:r>
      <w:r w:rsidRPr="003110C6">
        <w:rPr>
          <w:spacing w:val="-12"/>
          <w:szCs w:val="24"/>
        </w:rPr>
        <w:t xml:space="preserve"> </w:t>
      </w:r>
      <w:r w:rsidRPr="003110C6">
        <w:rPr>
          <w:szCs w:val="24"/>
        </w:rPr>
        <w:t>UU</w:t>
      </w:r>
      <w:r w:rsidRPr="003110C6">
        <w:rPr>
          <w:spacing w:val="-12"/>
          <w:szCs w:val="24"/>
        </w:rPr>
        <w:t xml:space="preserve"> </w:t>
      </w:r>
      <w:r w:rsidRPr="003110C6">
        <w:rPr>
          <w:szCs w:val="24"/>
        </w:rPr>
        <w:t>Cipta</w:t>
      </w:r>
      <w:r w:rsidRPr="003110C6">
        <w:rPr>
          <w:spacing w:val="-13"/>
          <w:szCs w:val="24"/>
        </w:rPr>
        <w:t xml:space="preserve"> </w:t>
      </w:r>
      <w:r w:rsidRPr="003110C6">
        <w:rPr>
          <w:szCs w:val="24"/>
        </w:rPr>
        <w:t>Kerja</w:t>
      </w:r>
      <w:r w:rsidRPr="003110C6">
        <w:rPr>
          <w:spacing w:val="-12"/>
          <w:szCs w:val="24"/>
        </w:rPr>
        <w:t xml:space="preserve"> </w:t>
      </w:r>
      <w:r w:rsidRPr="003110C6">
        <w:rPr>
          <w:szCs w:val="24"/>
        </w:rPr>
        <w:t>memang</w:t>
      </w:r>
      <w:r w:rsidRPr="003110C6">
        <w:rPr>
          <w:spacing w:val="-57"/>
          <w:szCs w:val="24"/>
        </w:rPr>
        <w:t xml:space="preserve"> </w:t>
      </w:r>
      <w:r w:rsidRPr="003110C6">
        <w:rPr>
          <w:spacing w:val="-1"/>
          <w:szCs w:val="24"/>
        </w:rPr>
        <w:t>asing</w:t>
      </w:r>
      <w:r w:rsidRPr="003110C6">
        <w:rPr>
          <w:spacing w:val="-17"/>
          <w:szCs w:val="24"/>
        </w:rPr>
        <w:t xml:space="preserve"> </w:t>
      </w:r>
      <w:r w:rsidRPr="003110C6">
        <w:rPr>
          <w:spacing w:val="-1"/>
          <w:szCs w:val="24"/>
        </w:rPr>
        <w:t>di</w:t>
      </w:r>
      <w:r w:rsidRPr="003110C6">
        <w:rPr>
          <w:spacing w:val="-11"/>
          <w:szCs w:val="24"/>
        </w:rPr>
        <w:t xml:space="preserve"> </w:t>
      </w:r>
      <w:r w:rsidRPr="003110C6">
        <w:rPr>
          <w:spacing w:val="-1"/>
          <w:szCs w:val="24"/>
        </w:rPr>
        <w:t>Indonesia</w:t>
      </w:r>
      <w:r w:rsidRPr="003110C6">
        <w:rPr>
          <w:spacing w:val="-15"/>
          <w:szCs w:val="24"/>
        </w:rPr>
        <w:t xml:space="preserve"> </w:t>
      </w:r>
      <w:r w:rsidRPr="003110C6">
        <w:rPr>
          <w:spacing w:val="-1"/>
          <w:szCs w:val="24"/>
        </w:rPr>
        <w:t>karena</w:t>
      </w:r>
      <w:r w:rsidRPr="003110C6">
        <w:rPr>
          <w:spacing w:val="-11"/>
          <w:szCs w:val="24"/>
        </w:rPr>
        <w:t xml:space="preserve"> </w:t>
      </w:r>
      <w:r w:rsidRPr="003110C6">
        <w:rPr>
          <w:szCs w:val="24"/>
        </w:rPr>
        <w:t>penerapannya</w:t>
      </w:r>
      <w:r w:rsidRPr="003110C6">
        <w:rPr>
          <w:spacing w:val="-15"/>
          <w:szCs w:val="24"/>
        </w:rPr>
        <w:t xml:space="preserve"> </w:t>
      </w:r>
      <w:r w:rsidRPr="003110C6">
        <w:rPr>
          <w:szCs w:val="24"/>
        </w:rPr>
        <w:t>juga</w:t>
      </w:r>
      <w:r w:rsidRPr="003110C6">
        <w:rPr>
          <w:spacing w:val="-15"/>
          <w:szCs w:val="24"/>
        </w:rPr>
        <w:t xml:space="preserve"> </w:t>
      </w:r>
      <w:r w:rsidRPr="003110C6">
        <w:rPr>
          <w:szCs w:val="24"/>
        </w:rPr>
        <w:t>tergolong</w:t>
      </w:r>
      <w:r w:rsidRPr="003110C6">
        <w:rPr>
          <w:spacing w:val="-16"/>
          <w:szCs w:val="24"/>
        </w:rPr>
        <w:t xml:space="preserve"> </w:t>
      </w:r>
      <w:r w:rsidRPr="003110C6">
        <w:rPr>
          <w:szCs w:val="24"/>
        </w:rPr>
        <w:t>sulit</w:t>
      </w:r>
      <w:r w:rsidRPr="003110C6">
        <w:rPr>
          <w:spacing w:val="-13"/>
          <w:szCs w:val="24"/>
        </w:rPr>
        <w:t xml:space="preserve"> </w:t>
      </w:r>
      <w:r w:rsidRPr="003110C6">
        <w:rPr>
          <w:szCs w:val="24"/>
        </w:rPr>
        <w:t>dengan</w:t>
      </w:r>
      <w:r w:rsidRPr="003110C6">
        <w:rPr>
          <w:spacing w:val="-15"/>
          <w:szCs w:val="24"/>
        </w:rPr>
        <w:t xml:space="preserve"> </w:t>
      </w:r>
      <w:r w:rsidRPr="003110C6">
        <w:rPr>
          <w:szCs w:val="24"/>
        </w:rPr>
        <w:t>mengikuti</w:t>
      </w:r>
      <w:r w:rsidRPr="003110C6">
        <w:rPr>
          <w:spacing w:val="-12"/>
          <w:szCs w:val="24"/>
        </w:rPr>
        <w:t xml:space="preserve"> </w:t>
      </w:r>
      <w:r w:rsidRPr="003110C6">
        <w:rPr>
          <w:szCs w:val="24"/>
        </w:rPr>
        <w:t>sistem</w:t>
      </w:r>
      <w:r w:rsidRPr="003110C6">
        <w:rPr>
          <w:spacing w:val="-15"/>
          <w:szCs w:val="24"/>
        </w:rPr>
        <w:t xml:space="preserve"> </w:t>
      </w:r>
      <w:r w:rsidRPr="003110C6">
        <w:rPr>
          <w:szCs w:val="24"/>
        </w:rPr>
        <w:t>hukum</w:t>
      </w:r>
      <w:r w:rsidRPr="003110C6">
        <w:rPr>
          <w:spacing w:val="-57"/>
          <w:szCs w:val="24"/>
        </w:rPr>
        <w:t xml:space="preserve"> </w:t>
      </w:r>
      <w:r w:rsidRPr="003110C6">
        <w:rPr>
          <w:i/>
          <w:szCs w:val="24"/>
        </w:rPr>
        <w:t>anglo</w:t>
      </w:r>
      <w:r w:rsidRPr="003110C6">
        <w:rPr>
          <w:i/>
          <w:spacing w:val="9"/>
          <w:szCs w:val="24"/>
        </w:rPr>
        <w:t xml:space="preserve"> </w:t>
      </w:r>
      <w:r w:rsidRPr="003110C6">
        <w:rPr>
          <w:i/>
          <w:szCs w:val="24"/>
        </w:rPr>
        <w:t>saxion</w:t>
      </w:r>
      <w:r w:rsidRPr="003110C6">
        <w:rPr>
          <w:szCs w:val="24"/>
        </w:rPr>
        <w:t>.</w:t>
      </w:r>
      <w:r w:rsidRPr="003110C6">
        <w:rPr>
          <w:szCs w:val="24"/>
          <w:vertAlign w:val="superscript"/>
        </w:rPr>
        <w:t>20</w:t>
      </w:r>
      <w:r w:rsidRPr="003110C6">
        <w:rPr>
          <w:spacing w:val="9"/>
          <w:szCs w:val="24"/>
        </w:rPr>
        <w:t xml:space="preserve"> </w:t>
      </w:r>
      <w:r w:rsidRPr="003110C6">
        <w:rPr>
          <w:szCs w:val="24"/>
        </w:rPr>
        <w:t>Pada</w:t>
      </w:r>
      <w:r w:rsidRPr="003110C6">
        <w:rPr>
          <w:spacing w:val="8"/>
          <w:szCs w:val="24"/>
        </w:rPr>
        <w:t xml:space="preserve"> </w:t>
      </w:r>
      <w:r w:rsidRPr="003110C6">
        <w:rPr>
          <w:szCs w:val="24"/>
        </w:rPr>
        <w:t>dasarnya</w:t>
      </w:r>
      <w:r w:rsidRPr="003110C6">
        <w:rPr>
          <w:spacing w:val="7"/>
          <w:szCs w:val="24"/>
        </w:rPr>
        <w:t xml:space="preserve"> </w:t>
      </w:r>
      <w:r w:rsidRPr="003110C6">
        <w:rPr>
          <w:szCs w:val="24"/>
        </w:rPr>
        <w:t>sistem</w:t>
      </w:r>
      <w:r w:rsidRPr="003110C6">
        <w:rPr>
          <w:spacing w:val="14"/>
          <w:szCs w:val="24"/>
        </w:rPr>
        <w:t xml:space="preserve"> </w:t>
      </w:r>
      <w:r w:rsidRPr="003110C6">
        <w:rPr>
          <w:szCs w:val="24"/>
        </w:rPr>
        <w:t>yang</w:t>
      </w:r>
      <w:r w:rsidRPr="003110C6">
        <w:rPr>
          <w:spacing w:val="5"/>
          <w:szCs w:val="24"/>
        </w:rPr>
        <w:t xml:space="preserve"> </w:t>
      </w:r>
      <w:r w:rsidRPr="003110C6">
        <w:rPr>
          <w:szCs w:val="24"/>
        </w:rPr>
        <w:t>dianut</w:t>
      </w:r>
      <w:r w:rsidRPr="003110C6">
        <w:rPr>
          <w:spacing w:val="8"/>
          <w:szCs w:val="24"/>
        </w:rPr>
        <w:t xml:space="preserve"> </w:t>
      </w:r>
      <w:r w:rsidRPr="003110C6">
        <w:rPr>
          <w:szCs w:val="24"/>
        </w:rPr>
        <w:t>oleh</w:t>
      </w:r>
      <w:r w:rsidRPr="003110C6">
        <w:rPr>
          <w:spacing w:val="8"/>
          <w:szCs w:val="24"/>
        </w:rPr>
        <w:t xml:space="preserve"> </w:t>
      </w:r>
      <w:r w:rsidRPr="003110C6">
        <w:rPr>
          <w:szCs w:val="24"/>
        </w:rPr>
        <w:t>UU</w:t>
      </w:r>
      <w:r w:rsidRPr="003110C6">
        <w:rPr>
          <w:spacing w:val="7"/>
          <w:szCs w:val="24"/>
        </w:rPr>
        <w:t xml:space="preserve"> </w:t>
      </w:r>
      <w:r w:rsidRPr="003110C6">
        <w:rPr>
          <w:szCs w:val="24"/>
        </w:rPr>
        <w:t>Cipta</w:t>
      </w:r>
      <w:r w:rsidRPr="003110C6">
        <w:rPr>
          <w:spacing w:val="9"/>
          <w:szCs w:val="24"/>
        </w:rPr>
        <w:t xml:space="preserve"> </w:t>
      </w:r>
      <w:r w:rsidRPr="003110C6">
        <w:rPr>
          <w:szCs w:val="24"/>
        </w:rPr>
        <w:t>Kerja</w:t>
      </w:r>
      <w:r w:rsidRPr="003110C6">
        <w:rPr>
          <w:spacing w:val="9"/>
          <w:szCs w:val="24"/>
        </w:rPr>
        <w:t xml:space="preserve"> </w:t>
      </w:r>
      <w:r w:rsidRPr="003110C6">
        <w:rPr>
          <w:szCs w:val="24"/>
        </w:rPr>
        <w:t>adalah</w:t>
      </w:r>
      <w:r w:rsidRPr="003110C6">
        <w:rPr>
          <w:spacing w:val="8"/>
          <w:szCs w:val="24"/>
        </w:rPr>
        <w:t xml:space="preserve"> </w:t>
      </w:r>
      <w:r w:rsidRPr="003110C6">
        <w:rPr>
          <w:szCs w:val="24"/>
        </w:rPr>
        <w:t>sistem</w:t>
      </w:r>
      <w:r w:rsidRPr="003110C6">
        <w:rPr>
          <w:spacing w:val="9"/>
          <w:szCs w:val="24"/>
        </w:rPr>
        <w:t xml:space="preserve"> </w:t>
      </w:r>
      <w:r w:rsidRPr="003110C6">
        <w:rPr>
          <w:szCs w:val="24"/>
        </w:rPr>
        <w:t>sapu</w:t>
      </w:r>
      <w:r w:rsidRPr="003110C6">
        <w:rPr>
          <w:spacing w:val="-57"/>
          <w:szCs w:val="24"/>
        </w:rPr>
        <w:t xml:space="preserve"> </w:t>
      </w:r>
      <w:r w:rsidRPr="003110C6">
        <w:rPr>
          <w:szCs w:val="24"/>
        </w:rPr>
        <w:t>jagat</w:t>
      </w:r>
      <w:r w:rsidRPr="003110C6">
        <w:rPr>
          <w:spacing w:val="24"/>
          <w:szCs w:val="24"/>
        </w:rPr>
        <w:t xml:space="preserve"> </w:t>
      </w:r>
      <w:r w:rsidRPr="003110C6">
        <w:rPr>
          <w:szCs w:val="24"/>
        </w:rPr>
        <w:t>atau</w:t>
      </w:r>
      <w:r w:rsidRPr="003110C6">
        <w:rPr>
          <w:spacing w:val="24"/>
          <w:szCs w:val="24"/>
        </w:rPr>
        <w:t xml:space="preserve"> </w:t>
      </w:r>
      <w:r w:rsidRPr="003110C6">
        <w:rPr>
          <w:szCs w:val="24"/>
        </w:rPr>
        <w:t>banyak</w:t>
      </w:r>
      <w:r w:rsidRPr="003110C6">
        <w:rPr>
          <w:spacing w:val="25"/>
          <w:szCs w:val="24"/>
        </w:rPr>
        <w:t xml:space="preserve"> </w:t>
      </w:r>
      <w:r w:rsidRPr="003110C6">
        <w:rPr>
          <w:szCs w:val="24"/>
        </w:rPr>
        <w:t>aspek</w:t>
      </w:r>
      <w:r w:rsidRPr="003110C6">
        <w:rPr>
          <w:spacing w:val="27"/>
          <w:szCs w:val="24"/>
        </w:rPr>
        <w:t xml:space="preserve"> </w:t>
      </w:r>
      <w:r w:rsidRPr="003110C6">
        <w:rPr>
          <w:szCs w:val="24"/>
        </w:rPr>
        <w:t>dalam</w:t>
      </w:r>
      <w:r w:rsidRPr="003110C6">
        <w:rPr>
          <w:spacing w:val="25"/>
          <w:szCs w:val="24"/>
        </w:rPr>
        <w:t xml:space="preserve"> </w:t>
      </w:r>
      <w:r w:rsidRPr="003110C6">
        <w:rPr>
          <w:szCs w:val="24"/>
        </w:rPr>
        <w:t>satu</w:t>
      </w:r>
      <w:r w:rsidRPr="003110C6">
        <w:rPr>
          <w:spacing w:val="25"/>
          <w:szCs w:val="24"/>
        </w:rPr>
        <w:t xml:space="preserve"> </w:t>
      </w:r>
      <w:r w:rsidRPr="003110C6">
        <w:rPr>
          <w:szCs w:val="24"/>
        </w:rPr>
        <w:t>aturan.</w:t>
      </w:r>
      <w:r w:rsidRPr="003110C6">
        <w:rPr>
          <w:szCs w:val="24"/>
          <w:vertAlign w:val="superscript"/>
        </w:rPr>
        <w:t>21</w:t>
      </w:r>
      <w:r w:rsidRPr="003110C6">
        <w:rPr>
          <w:spacing w:val="26"/>
          <w:szCs w:val="24"/>
        </w:rPr>
        <w:t xml:space="preserve"> </w:t>
      </w:r>
      <w:r w:rsidRPr="003110C6">
        <w:rPr>
          <w:szCs w:val="24"/>
        </w:rPr>
        <w:t>UU</w:t>
      </w:r>
      <w:r w:rsidRPr="003110C6">
        <w:rPr>
          <w:spacing w:val="21"/>
          <w:szCs w:val="24"/>
        </w:rPr>
        <w:t xml:space="preserve"> </w:t>
      </w:r>
      <w:r w:rsidRPr="003110C6">
        <w:rPr>
          <w:szCs w:val="24"/>
        </w:rPr>
        <w:t>Cipta</w:t>
      </w:r>
      <w:r w:rsidRPr="003110C6">
        <w:rPr>
          <w:spacing w:val="23"/>
          <w:szCs w:val="24"/>
        </w:rPr>
        <w:t xml:space="preserve"> </w:t>
      </w:r>
      <w:r w:rsidRPr="003110C6">
        <w:rPr>
          <w:szCs w:val="24"/>
        </w:rPr>
        <w:t>Kerja</w:t>
      </w:r>
      <w:r w:rsidRPr="003110C6">
        <w:rPr>
          <w:spacing w:val="23"/>
          <w:szCs w:val="24"/>
        </w:rPr>
        <w:t xml:space="preserve"> </w:t>
      </w:r>
      <w:r w:rsidRPr="003110C6">
        <w:rPr>
          <w:szCs w:val="24"/>
        </w:rPr>
        <w:t>meskipun</w:t>
      </w:r>
      <w:r w:rsidRPr="003110C6">
        <w:rPr>
          <w:spacing w:val="25"/>
          <w:szCs w:val="24"/>
        </w:rPr>
        <w:t xml:space="preserve"> </w:t>
      </w:r>
      <w:r w:rsidRPr="003110C6">
        <w:rPr>
          <w:szCs w:val="24"/>
        </w:rPr>
        <w:t>tidak</w:t>
      </w:r>
      <w:r w:rsidRPr="003110C6">
        <w:rPr>
          <w:spacing w:val="25"/>
          <w:szCs w:val="24"/>
        </w:rPr>
        <w:t xml:space="preserve"> </w:t>
      </w:r>
      <w:r w:rsidRPr="003110C6">
        <w:rPr>
          <w:szCs w:val="24"/>
        </w:rPr>
        <w:t>melakukan</w:t>
      </w:r>
      <w:r w:rsidRPr="003110C6">
        <w:rPr>
          <w:spacing w:val="-57"/>
          <w:szCs w:val="24"/>
        </w:rPr>
        <w:t xml:space="preserve"> </w:t>
      </w:r>
      <w:r w:rsidRPr="003110C6">
        <w:rPr>
          <w:szCs w:val="24"/>
        </w:rPr>
        <w:t>pengaturan</w:t>
      </w:r>
      <w:r w:rsidRPr="003110C6">
        <w:rPr>
          <w:spacing w:val="-1"/>
          <w:szCs w:val="24"/>
        </w:rPr>
        <w:t xml:space="preserve"> </w:t>
      </w:r>
      <w:r w:rsidRPr="003110C6">
        <w:rPr>
          <w:szCs w:val="24"/>
        </w:rPr>
        <w:t>secara</w:t>
      </w:r>
      <w:r w:rsidRPr="003110C6">
        <w:rPr>
          <w:spacing w:val="-3"/>
          <w:szCs w:val="24"/>
        </w:rPr>
        <w:t xml:space="preserve"> </w:t>
      </w:r>
      <w:r w:rsidRPr="003110C6">
        <w:rPr>
          <w:szCs w:val="24"/>
        </w:rPr>
        <w:t>terperinci</w:t>
      </w:r>
      <w:r w:rsidRPr="003110C6">
        <w:rPr>
          <w:spacing w:val="-1"/>
          <w:szCs w:val="24"/>
        </w:rPr>
        <w:t xml:space="preserve"> </w:t>
      </w:r>
      <w:r w:rsidRPr="003110C6">
        <w:rPr>
          <w:szCs w:val="24"/>
        </w:rPr>
        <w:t>tetapi</w:t>
      </w:r>
      <w:r w:rsidRPr="003110C6">
        <w:rPr>
          <w:spacing w:val="-1"/>
          <w:szCs w:val="24"/>
        </w:rPr>
        <w:t xml:space="preserve"> </w:t>
      </w: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dapat diajukan</w:t>
      </w:r>
      <w:r w:rsidRPr="003110C6">
        <w:rPr>
          <w:spacing w:val="-1"/>
          <w:szCs w:val="24"/>
        </w:rPr>
        <w:t xml:space="preserve"> </w:t>
      </w:r>
      <w:r w:rsidRPr="003110C6">
        <w:rPr>
          <w:szCs w:val="24"/>
        </w:rPr>
        <w:t>permohonan</w:t>
      </w:r>
      <w:r w:rsidRPr="003110C6">
        <w:rPr>
          <w:spacing w:val="-1"/>
          <w:szCs w:val="24"/>
        </w:rPr>
        <w:t xml:space="preserve"> </w:t>
      </w:r>
      <w:r w:rsidRPr="003110C6">
        <w:rPr>
          <w:szCs w:val="24"/>
        </w:rPr>
        <w:t>pailit.</w:t>
      </w:r>
    </w:p>
    <w:p w14:paraId="1EEAA588" w14:textId="77777777" w:rsidR="003110C6" w:rsidRPr="003110C6" w:rsidRDefault="003110C6" w:rsidP="005B365F">
      <w:pPr>
        <w:pStyle w:val="BodyText"/>
        <w:spacing w:after="0" w:line="360" w:lineRule="auto"/>
        <w:ind w:right="-1"/>
        <w:rPr>
          <w:szCs w:val="24"/>
        </w:rPr>
      </w:pPr>
    </w:p>
    <w:p w14:paraId="2ADD1D43" w14:textId="05AF86F5" w:rsidR="003110C6" w:rsidRPr="003110C6" w:rsidRDefault="003110C6" w:rsidP="005B365F">
      <w:pPr>
        <w:spacing w:after="0" w:line="360" w:lineRule="auto"/>
        <w:ind w:right="-1"/>
        <w:rPr>
          <w:rFonts w:ascii="Times New Roman" w:hAnsi="Times New Roman" w:cs="Times New Roman"/>
          <w:b/>
          <w:bCs/>
          <w:sz w:val="24"/>
          <w:szCs w:val="24"/>
          <w:lang w:val="en-US"/>
        </w:rPr>
      </w:pPr>
      <w:r w:rsidRPr="003110C6">
        <w:rPr>
          <w:rFonts w:ascii="Times New Roman" w:hAnsi="Times New Roman" w:cs="Times New Roman"/>
          <w:b/>
          <w:bCs/>
          <w:sz w:val="24"/>
          <w:szCs w:val="24"/>
        </w:rPr>
        <w:t>KESIMPULAN</w:t>
      </w:r>
      <w:r>
        <w:rPr>
          <w:rFonts w:ascii="Times New Roman" w:hAnsi="Times New Roman" w:cs="Times New Roman"/>
          <w:b/>
          <w:bCs/>
          <w:sz w:val="24"/>
          <w:szCs w:val="24"/>
          <w:lang w:val="en-US"/>
        </w:rPr>
        <w:t xml:space="preserve"> DAN SARAN</w:t>
      </w:r>
    </w:p>
    <w:p w14:paraId="7FB8586C" w14:textId="77777777" w:rsidR="003110C6" w:rsidRDefault="003110C6" w:rsidP="005B365F">
      <w:pPr>
        <w:pStyle w:val="BodyText"/>
        <w:spacing w:after="0" w:line="360" w:lineRule="auto"/>
        <w:ind w:right="-1" w:firstLine="720"/>
        <w:rPr>
          <w:szCs w:val="24"/>
        </w:rPr>
      </w:pPr>
      <w:r w:rsidRPr="003110C6">
        <w:rPr>
          <w:szCs w:val="24"/>
        </w:rPr>
        <w:t>Perseroan</w:t>
      </w:r>
      <w:r w:rsidRPr="003110C6">
        <w:rPr>
          <w:spacing w:val="1"/>
          <w:szCs w:val="24"/>
        </w:rPr>
        <w:t xml:space="preserve"> </w:t>
      </w:r>
      <w:r w:rsidRPr="003110C6">
        <w:rPr>
          <w:szCs w:val="24"/>
        </w:rPr>
        <w:t>perorangan</w:t>
      </w:r>
      <w:r w:rsidRPr="003110C6">
        <w:rPr>
          <w:spacing w:val="1"/>
          <w:szCs w:val="24"/>
        </w:rPr>
        <w:t xml:space="preserve"> </w:t>
      </w:r>
      <w:r w:rsidRPr="003110C6">
        <w:rPr>
          <w:szCs w:val="24"/>
        </w:rPr>
        <w:t>yang</w:t>
      </w:r>
      <w:r w:rsidRPr="003110C6">
        <w:rPr>
          <w:spacing w:val="1"/>
          <w:szCs w:val="24"/>
        </w:rPr>
        <w:t xml:space="preserve"> </w:t>
      </w:r>
      <w:r w:rsidRPr="003110C6">
        <w:rPr>
          <w:szCs w:val="24"/>
        </w:rPr>
        <w:t>telah</w:t>
      </w:r>
      <w:r w:rsidRPr="003110C6">
        <w:rPr>
          <w:spacing w:val="1"/>
          <w:szCs w:val="24"/>
        </w:rPr>
        <w:t xml:space="preserve"> </w:t>
      </w:r>
      <w:r w:rsidRPr="003110C6">
        <w:rPr>
          <w:szCs w:val="24"/>
        </w:rPr>
        <w:t>dinyatakan</w:t>
      </w:r>
      <w:r w:rsidRPr="003110C6">
        <w:rPr>
          <w:spacing w:val="1"/>
          <w:szCs w:val="24"/>
        </w:rPr>
        <w:t xml:space="preserve"> </w:t>
      </w:r>
      <w:r w:rsidRPr="003110C6">
        <w:rPr>
          <w:szCs w:val="24"/>
        </w:rPr>
        <w:t>pailit</w:t>
      </w:r>
      <w:r w:rsidRPr="003110C6">
        <w:rPr>
          <w:spacing w:val="1"/>
          <w:szCs w:val="24"/>
        </w:rPr>
        <w:t xml:space="preserve"> </w:t>
      </w:r>
      <w:r w:rsidRPr="003110C6">
        <w:rPr>
          <w:szCs w:val="24"/>
        </w:rPr>
        <w:t>melalui</w:t>
      </w:r>
      <w:r w:rsidRPr="003110C6">
        <w:rPr>
          <w:spacing w:val="1"/>
          <w:szCs w:val="24"/>
        </w:rPr>
        <w:t xml:space="preserve"> </w:t>
      </w:r>
      <w:r w:rsidRPr="003110C6">
        <w:rPr>
          <w:szCs w:val="24"/>
        </w:rPr>
        <w:t>putusan</w:t>
      </w:r>
      <w:r w:rsidRPr="003110C6">
        <w:rPr>
          <w:spacing w:val="1"/>
          <w:szCs w:val="24"/>
        </w:rPr>
        <w:t xml:space="preserve"> </w:t>
      </w:r>
      <w:r w:rsidRPr="003110C6">
        <w:rPr>
          <w:szCs w:val="24"/>
        </w:rPr>
        <w:t>pengadilan</w:t>
      </w:r>
      <w:r w:rsidRPr="003110C6">
        <w:rPr>
          <w:spacing w:val="1"/>
          <w:szCs w:val="24"/>
        </w:rPr>
        <w:t xml:space="preserve"> </w:t>
      </w:r>
      <w:r w:rsidRPr="003110C6">
        <w:rPr>
          <w:szCs w:val="24"/>
        </w:rPr>
        <w:t>dapat</w:t>
      </w:r>
      <w:r w:rsidRPr="003110C6">
        <w:rPr>
          <w:spacing w:val="1"/>
          <w:szCs w:val="24"/>
        </w:rPr>
        <w:t xml:space="preserve"> </w:t>
      </w:r>
      <w:r w:rsidRPr="003110C6">
        <w:rPr>
          <w:szCs w:val="24"/>
        </w:rPr>
        <w:t>langsung menimbulkan akibat hukum yaitu debitor kehilangan hak untuk melaksanakan</w:t>
      </w:r>
      <w:r w:rsidRPr="003110C6">
        <w:rPr>
          <w:spacing w:val="1"/>
          <w:szCs w:val="24"/>
        </w:rPr>
        <w:t xml:space="preserve"> </w:t>
      </w:r>
      <w:r w:rsidRPr="003110C6">
        <w:rPr>
          <w:szCs w:val="24"/>
        </w:rPr>
        <w:t>pengurusan dan penguasaan terhadap harta kekayaan yang dimiliki dan segala sesuatu yang</w:t>
      </w:r>
      <w:r w:rsidRPr="003110C6">
        <w:rPr>
          <w:spacing w:val="-58"/>
          <w:szCs w:val="24"/>
        </w:rPr>
        <w:t xml:space="preserve"> </w:t>
      </w:r>
      <w:r w:rsidRPr="003110C6">
        <w:rPr>
          <w:szCs w:val="24"/>
        </w:rPr>
        <w:t>dihasilkan</w:t>
      </w:r>
      <w:r w:rsidRPr="003110C6">
        <w:rPr>
          <w:spacing w:val="-2"/>
          <w:szCs w:val="24"/>
        </w:rPr>
        <w:t xml:space="preserve"> </w:t>
      </w:r>
      <w:r w:rsidRPr="003110C6">
        <w:rPr>
          <w:szCs w:val="24"/>
        </w:rPr>
        <w:t>selama</w:t>
      </w:r>
      <w:r w:rsidRPr="003110C6">
        <w:rPr>
          <w:spacing w:val="-3"/>
          <w:szCs w:val="24"/>
        </w:rPr>
        <w:t xml:space="preserve"> </w:t>
      </w:r>
      <w:r w:rsidRPr="003110C6">
        <w:rPr>
          <w:szCs w:val="24"/>
        </w:rPr>
        <w:t>kepailitan,</w:t>
      </w:r>
      <w:r w:rsidRPr="003110C6">
        <w:rPr>
          <w:spacing w:val="-2"/>
          <w:szCs w:val="24"/>
        </w:rPr>
        <w:t xml:space="preserve"> </w:t>
      </w:r>
      <w:r w:rsidRPr="003110C6">
        <w:rPr>
          <w:szCs w:val="24"/>
        </w:rPr>
        <w:t>serta</w:t>
      </w:r>
      <w:r w:rsidRPr="003110C6">
        <w:rPr>
          <w:spacing w:val="-3"/>
          <w:szCs w:val="24"/>
        </w:rPr>
        <w:t xml:space="preserve"> </w:t>
      </w:r>
      <w:r w:rsidRPr="003110C6">
        <w:rPr>
          <w:szCs w:val="24"/>
        </w:rPr>
        <w:t>terhadap</w:t>
      </w:r>
      <w:r w:rsidRPr="003110C6">
        <w:rPr>
          <w:spacing w:val="-2"/>
          <w:szCs w:val="24"/>
        </w:rPr>
        <w:t xml:space="preserve"> </w:t>
      </w:r>
      <w:r w:rsidRPr="003110C6">
        <w:rPr>
          <w:szCs w:val="24"/>
        </w:rPr>
        <w:t>hak</w:t>
      </w:r>
      <w:r w:rsidRPr="003110C6">
        <w:rPr>
          <w:spacing w:val="-2"/>
          <w:szCs w:val="24"/>
        </w:rPr>
        <w:t xml:space="preserve"> </w:t>
      </w:r>
      <w:r w:rsidRPr="003110C6">
        <w:rPr>
          <w:szCs w:val="24"/>
        </w:rPr>
        <w:t>dan</w:t>
      </w:r>
      <w:r w:rsidRPr="003110C6">
        <w:rPr>
          <w:spacing w:val="-1"/>
          <w:szCs w:val="24"/>
        </w:rPr>
        <w:t xml:space="preserve"> </w:t>
      </w:r>
      <w:r w:rsidRPr="003110C6">
        <w:rPr>
          <w:szCs w:val="24"/>
        </w:rPr>
        <w:t>kewajiban</w:t>
      </w:r>
      <w:r w:rsidRPr="003110C6">
        <w:rPr>
          <w:spacing w:val="-2"/>
          <w:szCs w:val="24"/>
        </w:rPr>
        <w:t xml:space="preserve"> </w:t>
      </w:r>
      <w:r w:rsidRPr="003110C6">
        <w:rPr>
          <w:szCs w:val="24"/>
        </w:rPr>
        <w:t>debitor</w:t>
      </w:r>
      <w:r w:rsidRPr="003110C6">
        <w:rPr>
          <w:spacing w:val="-2"/>
          <w:szCs w:val="24"/>
        </w:rPr>
        <w:t xml:space="preserve"> </w:t>
      </w:r>
      <w:r w:rsidRPr="003110C6">
        <w:rPr>
          <w:szCs w:val="24"/>
        </w:rPr>
        <w:t>pailit</w:t>
      </w:r>
      <w:r w:rsidRPr="003110C6">
        <w:rPr>
          <w:spacing w:val="-1"/>
          <w:szCs w:val="24"/>
        </w:rPr>
        <w:t xml:space="preserve"> </w:t>
      </w:r>
      <w:r w:rsidRPr="003110C6">
        <w:rPr>
          <w:szCs w:val="24"/>
        </w:rPr>
        <w:t>beralih</w:t>
      </w:r>
      <w:r w:rsidRPr="003110C6">
        <w:rPr>
          <w:spacing w:val="-2"/>
          <w:szCs w:val="24"/>
        </w:rPr>
        <w:t xml:space="preserve"> </w:t>
      </w:r>
      <w:r w:rsidRPr="003110C6">
        <w:rPr>
          <w:szCs w:val="24"/>
        </w:rPr>
        <w:t>kepada</w:t>
      </w:r>
      <w:r w:rsidRPr="003110C6">
        <w:rPr>
          <w:spacing w:val="-58"/>
          <w:szCs w:val="24"/>
        </w:rPr>
        <w:t xml:space="preserve"> </w:t>
      </w:r>
      <w:r w:rsidRPr="003110C6">
        <w:rPr>
          <w:szCs w:val="24"/>
        </w:rPr>
        <w:t>kurator untuk mengurus dan menguasai boedelnya sebagaimana diatur dalam Pasal 19</w:t>
      </w:r>
      <w:r w:rsidRPr="003110C6">
        <w:rPr>
          <w:spacing w:val="1"/>
          <w:szCs w:val="24"/>
        </w:rPr>
        <w:t xml:space="preserve"> </w:t>
      </w:r>
      <w:r w:rsidRPr="003110C6">
        <w:rPr>
          <w:szCs w:val="24"/>
        </w:rPr>
        <w:t>sampai</w:t>
      </w:r>
      <w:r w:rsidRPr="003110C6">
        <w:rPr>
          <w:spacing w:val="-13"/>
          <w:szCs w:val="24"/>
        </w:rPr>
        <w:t xml:space="preserve"> </w:t>
      </w:r>
      <w:r w:rsidRPr="003110C6">
        <w:rPr>
          <w:szCs w:val="24"/>
        </w:rPr>
        <w:t>dengan</w:t>
      </w:r>
      <w:r w:rsidRPr="003110C6">
        <w:rPr>
          <w:spacing w:val="-12"/>
          <w:szCs w:val="24"/>
        </w:rPr>
        <w:t xml:space="preserve"> </w:t>
      </w:r>
      <w:r w:rsidRPr="003110C6">
        <w:rPr>
          <w:szCs w:val="24"/>
        </w:rPr>
        <w:t>Pasal</w:t>
      </w:r>
      <w:r w:rsidRPr="003110C6">
        <w:rPr>
          <w:spacing w:val="-13"/>
          <w:szCs w:val="24"/>
        </w:rPr>
        <w:t xml:space="preserve"> </w:t>
      </w:r>
      <w:r w:rsidRPr="003110C6">
        <w:rPr>
          <w:szCs w:val="24"/>
        </w:rPr>
        <w:t>62</w:t>
      </w:r>
      <w:r w:rsidRPr="003110C6">
        <w:rPr>
          <w:spacing w:val="-11"/>
          <w:szCs w:val="24"/>
        </w:rPr>
        <w:t xml:space="preserve"> </w:t>
      </w:r>
      <w:r w:rsidRPr="003110C6">
        <w:rPr>
          <w:szCs w:val="24"/>
        </w:rPr>
        <w:t>UU</w:t>
      </w:r>
      <w:r w:rsidRPr="003110C6">
        <w:rPr>
          <w:spacing w:val="-14"/>
          <w:szCs w:val="24"/>
        </w:rPr>
        <w:t xml:space="preserve"> </w:t>
      </w:r>
      <w:r w:rsidRPr="003110C6">
        <w:rPr>
          <w:szCs w:val="24"/>
        </w:rPr>
        <w:t>KPKPU.</w:t>
      </w:r>
      <w:r w:rsidRPr="003110C6">
        <w:rPr>
          <w:spacing w:val="-13"/>
          <w:szCs w:val="24"/>
        </w:rPr>
        <w:t xml:space="preserve"> </w:t>
      </w:r>
      <w:r w:rsidRPr="003110C6">
        <w:rPr>
          <w:szCs w:val="24"/>
        </w:rPr>
        <w:t>Pengecualiaan</w:t>
      </w:r>
      <w:r w:rsidRPr="003110C6">
        <w:rPr>
          <w:spacing w:val="-13"/>
          <w:szCs w:val="24"/>
        </w:rPr>
        <w:t xml:space="preserve"> </w:t>
      </w:r>
      <w:r w:rsidRPr="003110C6">
        <w:rPr>
          <w:szCs w:val="24"/>
        </w:rPr>
        <w:t>harta</w:t>
      </w:r>
      <w:r w:rsidRPr="003110C6">
        <w:rPr>
          <w:spacing w:val="-9"/>
          <w:szCs w:val="24"/>
        </w:rPr>
        <w:t xml:space="preserve"> </w:t>
      </w:r>
      <w:r w:rsidRPr="003110C6">
        <w:rPr>
          <w:szCs w:val="24"/>
        </w:rPr>
        <w:t>yang</w:t>
      </w:r>
      <w:r w:rsidRPr="003110C6">
        <w:rPr>
          <w:spacing w:val="-13"/>
          <w:szCs w:val="24"/>
        </w:rPr>
        <w:t xml:space="preserve"> </w:t>
      </w:r>
      <w:r w:rsidRPr="003110C6">
        <w:rPr>
          <w:szCs w:val="24"/>
        </w:rPr>
        <w:t>tergolong</w:t>
      </w:r>
      <w:r w:rsidRPr="003110C6">
        <w:rPr>
          <w:spacing w:val="-15"/>
          <w:szCs w:val="24"/>
        </w:rPr>
        <w:t xml:space="preserve"> </w:t>
      </w:r>
      <w:r w:rsidRPr="003110C6">
        <w:rPr>
          <w:szCs w:val="24"/>
        </w:rPr>
        <w:t>pailit</w:t>
      </w:r>
      <w:r w:rsidRPr="003110C6">
        <w:rPr>
          <w:spacing w:val="-11"/>
          <w:szCs w:val="24"/>
        </w:rPr>
        <w:t xml:space="preserve"> </w:t>
      </w:r>
      <w:r w:rsidRPr="003110C6">
        <w:rPr>
          <w:szCs w:val="24"/>
        </w:rPr>
        <w:t>diatur</w:t>
      </w:r>
      <w:r w:rsidRPr="003110C6">
        <w:rPr>
          <w:spacing w:val="-14"/>
          <w:szCs w:val="24"/>
        </w:rPr>
        <w:t xml:space="preserve"> </w:t>
      </w:r>
      <w:r w:rsidRPr="003110C6">
        <w:rPr>
          <w:szCs w:val="24"/>
        </w:rPr>
        <w:t>dalam</w:t>
      </w:r>
      <w:r w:rsidRPr="003110C6">
        <w:rPr>
          <w:spacing w:val="-57"/>
          <w:szCs w:val="24"/>
        </w:rPr>
        <w:t xml:space="preserve"> </w:t>
      </w:r>
      <w:r w:rsidRPr="003110C6">
        <w:rPr>
          <w:szCs w:val="24"/>
        </w:rPr>
        <w:t>Pasal 22 UU KPKPU meliputi (a) benda yang berkaitan dengan pekerjaan, alat-alat medis</w:t>
      </w:r>
      <w:r w:rsidRPr="003110C6">
        <w:rPr>
          <w:spacing w:val="1"/>
          <w:szCs w:val="24"/>
        </w:rPr>
        <w:t xml:space="preserve"> </w:t>
      </w:r>
      <w:r w:rsidRPr="003110C6">
        <w:rPr>
          <w:szCs w:val="24"/>
        </w:rPr>
        <w:t>untuk</w:t>
      </w:r>
      <w:r w:rsidRPr="003110C6">
        <w:rPr>
          <w:spacing w:val="1"/>
          <w:szCs w:val="24"/>
        </w:rPr>
        <w:t xml:space="preserve"> </w:t>
      </w:r>
      <w:r w:rsidRPr="003110C6">
        <w:rPr>
          <w:szCs w:val="24"/>
        </w:rPr>
        <w:t>kesehatan,</w:t>
      </w:r>
      <w:r w:rsidRPr="003110C6">
        <w:rPr>
          <w:spacing w:val="1"/>
          <w:szCs w:val="24"/>
        </w:rPr>
        <w:t xml:space="preserve"> </w:t>
      </w:r>
      <w:r w:rsidRPr="003110C6">
        <w:rPr>
          <w:szCs w:val="24"/>
        </w:rPr>
        <w:t>perlengkapannya,</w:t>
      </w:r>
      <w:r w:rsidRPr="003110C6">
        <w:rPr>
          <w:spacing w:val="1"/>
          <w:szCs w:val="24"/>
        </w:rPr>
        <w:t xml:space="preserve"> </w:t>
      </w:r>
      <w:r w:rsidRPr="003110C6">
        <w:rPr>
          <w:szCs w:val="24"/>
        </w:rPr>
        <w:t>tempat</w:t>
      </w:r>
      <w:r w:rsidRPr="003110C6">
        <w:rPr>
          <w:spacing w:val="1"/>
          <w:szCs w:val="24"/>
        </w:rPr>
        <w:t xml:space="preserve"> </w:t>
      </w:r>
      <w:r w:rsidRPr="003110C6">
        <w:rPr>
          <w:szCs w:val="24"/>
        </w:rPr>
        <w:t>tidur,</w:t>
      </w:r>
      <w:r w:rsidRPr="003110C6">
        <w:rPr>
          <w:spacing w:val="1"/>
          <w:szCs w:val="24"/>
        </w:rPr>
        <w:t xml:space="preserve"> </w:t>
      </w:r>
      <w:r w:rsidRPr="003110C6">
        <w:rPr>
          <w:szCs w:val="24"/>
        </w:rPr>
        <w:t>serta</w:t>
      </w:r>
      <w:r w:rsidRPr="003110C6">
        <w:rPr>
          <w:spacing w:val="1"/>
          <w:szCs w:val="24"/>
        </w:rPr>
        <w:t xml:space="preserve"> </w:t>
      </w:r>
      <w:r w:rsidRPr="003110C6">
        <w:rPr>
          <w:szCs w:val="24"/>
        </w:rPr>
        <w:t>bahan</w:t>
      </w:r>
      <w:r w:rsidRPr="003110C6">
        <w:rPr>
          <w:spacing w:val="1"/>
          <w:szCs w:val="24"/>
        </w:rPr>
        <w:t xml:space="preserve"> </w:t>
      </w:r>
      <w:r w:rsidRPr="003110C6">
        <w:rPr>
          <w:szCs w:val="24"/>
        </w:rPr>
        <w:t>makanan</w:t>
      </w:r>
      <w:r w:rsidRPr="003110C6">
        <w:rPr>
          <w:spacing w:val="1"/>
          <w:szCs w:val="24"/>
        </w:rPr>
        <w:t xml:space="preserve"> </w:t>
      </w:r>
      <w:r w:rsidRPr="003110C6">
        <w:rPr>
          <w:szCs w:val="24"/>
        </w:rPr>
        <w:t>debitor</w:t>
      </w:r>
      <w:r w:rsidRPr="003110C6">
        <w:rPr>
          <w:spacing w:val="1"/>
          <w:szCs w:val="24"/>
        </w:rPr>
        <w:t xml:space="preserve"> </w:t>
      </w:r>
      <w:r w:rsidRPr="003110C6">
        <w:rPr>
          <w:szCs w:val="24"/>
        </w:rPr>
        <w:t>dan</w:t>
      </w:r>
      <w:r w:rsidRPr="003110C6">
        <w:rPr>
          <w:spacing w:val="1"/>
          <w:szCs w:val="24"/>
        </w:rPr>
        <w:t xml:space="preserve"> </w:t>
      </w:r>
      <w:r w:rsidRPr="003110C6">
        <w:rPr>
          <w:szCs w:val="24"/>
        </w:rPr>
        <w:t>keluarganya untuk 30 hari, (b) pendapatan debitor selama melakukan pekerjaannya sendiri</w:t>
      </w:r>
      <w:r w:rsidRPr="003110C6">
        <w:rPr>
          <w:spacing w:val="1"/>
          <w:szCs w:val="24"/>
        </w:rPr>
        <w:t xml:space="preserve"> </w:t>
      </w:r>
      <w:r w:rsidRPr="003110C6">
        <w:rPr>
          <w:szCs w:val="24"/>
        </w:rPr>
        <w:t>sebagai upah sejauh ditentukan oleh pengawas, serta (c) pemberian kepada debitor berupa</w:t>
      </w:r>
      <w:r w:rsidRPr="003110C6">
        <w:rPr>
          <w:spacing w:val="1"/>
          <w:szCs w:val="24"/>
        </w:rPr>
        <w:t xml:space="preserve"> </w:t>
      </w:r>
      <w:r w:rsidRPr="003110C6">
        <w:rPr>
          <w:szCs w:val="24"/>
        </w:rPr>
        <w:t>uang</w:t>
      </w:r>
      <w:r w:rsidRPr="003110C6">
        <w:rPr>
          <w:spacing w:val="1"/>
          <w:szCs w:val="24"/>
        </w:rPr>
        <w:t xml:space="preserve"> </w:t>
      </w:r>
      <w:r w:rsidRPr="003110C6">
        <w:rPr>
          <w:szCs w:val="24"/>
        </w:rPr>
        <w:t>yang akan dipergunakan untuk memenuhi kewajiban memberikan nafkah kepada</w:t>
      </w:r>
      <w:r w:rsidRPr="003110C6">
        <w:rPr>
          <w:spacing w:val="1"/>
          <w:szCs w:val="24"/>
        </w:rPr>
        <w:t xml:space="preserve"> </w:t>
      </w:r>
      <w:r w:rsidRPr="003110C6">
        <w:rPr>
          <w:szCs w:val="24"/>
        </w:rPr>
        <w:t>keluarganya berdasarkan undang-undang. Konsep kepastian hukum kepailitan dalam UU</w:t>
      </w:r>
      <w:r w:rsidRPr="003110C6">
        <w:rPr>
          <w:spacing w:val="1"/>
          <w:szCs w:val="24"/>
        </w:rPr>
        <w:t xml:space="preserve"> </w:t>
      </w:r>
      <w:r w:rsidRPr="003110C6">
        <w:rPr>
          <w:szCs w:val="24"/>
        </w:rPr>
        <w:t>KPKPU dapat ditunjukkan dalam prinsip penyelesaian perkara secara cepat dan prinsip</w:t>
      </w:r>
      <w:r w:rsidRPr="003110C6">
        <w:rPr>
          <w:spacing w:val="1"/>
          <w:szCs w:val="24"/>
        </w:rPr>
        <w:t xml:space="preserve"> </w:t>
      </w:r>
      <w:r w:rsidRPr="003110C6">
        <w:rPr>
          <w:szCs w:val="24"/>
        </w:rPr>
        <w:t>pembuktian secara sederhana. Putusan pailit yang dijatuhkan oleh pengadilan niaga dan</w:t>
      </w:r>
      <w:r w:rsidRPr="003110C6">
        <w:rPr>
          <w:spacing w:val="1"/>
          <w:szCs w:val="24"/>
        </w:rPr>
        <w:t xml:space="preserve"> </w:t>
      </w:r>
      <w:r w:rsidRPr="003110C6">
        <w:rPr>
          <w:szCs w:val="24"/>
        </w:rPr>
        <w:t>putusan kasasi Mahkamah Agung Republik Indonesia harus dibuat dalam waktu tidak lebih</w:t>
      </w:r>
      <w:r w:rsidRPr="003110C6">
        <w:rPr>
          <w:spacing w:val="-58"/>
          <w:szCs w:val="24"/>
        </w:rPr>
        <w:t xml:space="preserve"> </w:t>
      </w:r>
      <w:r w:rsidRPr="003110C6">
        <w:rPr>
          <w:szCs w:val="24"/>
        </w:rPr>
        <w:t>dari 60 hari lamanya, sedangkan putusan permohonan peninjauan kembali harus dibuat</w:t>
      </w:r>
      <w:r w:rsidRPr="003110C6">
        <w:rPr>
          <w:spacing w:val="1"/>
          <w:szCs w:val="24"/>
        </w:rPr>
        <w:t xml:space="preserve"> </w:t>
      </w:r>
      <w:r w:rsidRPr="003110C6">
        <w:rPr>
          <w:szCs w:val="24"/>
        </w:rPr>
        <w:t>dalam</w:t>
      </w:r>
      <w:r w:rsidRPr="003110C6">
        <w:rPr>
          <w:spacing w:val="-4"/>
          <w:szCs w:val="24"/>
        </w:rPr>
        <w:t xml:space="preserve"> </w:t>
      </w:r>
      <w:r w:rsidRPr="003110C6">
        <w:rPr>
          <w:szCs w:val="24"/>
        </w:rPr>
        <w:t>waktu</w:t>
      </w:r>
      <w:r w:rsidRPr="003110C6">
        <w:rPr>
          <w:spacing w:val="-4"/>
          <w:szCs w:val="24"/>
        </w:rPr>
        <w:t xml:space="preserve"> </w:t>
      </w:r>
      <w:r w:rsidRPr="003110C6">
        <w:rPr>
          <w:szCs w:val="24"/>
        </w:rPr>
        <w:t>tidak</w:t>
      </w:r>
      <w:r w:rsidRPr="003110C6">
        <w:rPr>
          <w:spacing w:val="-4"/>
          <w:szCs w:val="24"/>
        </w:rPr>
        <w:t xml:space="preserve"> </w:t>
      </w:r>
      <w:r w:rsidRPr="003110C6">
        <w:rPr>
          <w:szCs w:val="24"/>
        </w:rPr>
        <w:t>boleh</w:t>
      </w:r>
      <w:r w:rsidRPr="003110C6">
        <w:rPr>
          <w:spacing w:val="-6"/>
          <w:szCs w:val="24"/>
        </w:rPr>
        <w:t xml:space="preserve"> </w:t>
      </w:r>
      <w:r w:rsidRPr="003110C6">
        <w:rPr>
          <w:szCs w:val="24"/>
        </w:rPr>
        <w:t>lebih</w:t>
      </w:r>
      <w:r w:rsidRPr="003110C6">
        <w:rPr>
          <w:spacing w:val="-4"/>
          <w:szCs w:val="24"/>
        </w:rPr>
        <w:t xml:space="preserve"> </w:t>
      </w:r>
      <w:r w:rsidRPr="003110C6">
        <w:rPr>
          <w:szCs w:val="24"/>
        </w:rPr>
        <w:t>dari</w:t>
      </w:r>
      <w:r w:rsidRPr="003110C6">
        <w:rPr>
          <w:spacing w:val="-5"/>
          <w:szCs w:val="24"/>
        </w:rPr>
        <w:t xml:space="preserve"> </w:t>
      </w:r>
      <w:r w:rsidRPr="003110C6">
        <w:rPr>
          <w:szCs w:val="24"/>
        </w:rPr>
        <w:t>30</w:t>
      </w:r>
      <w:r w:rsidRPr="003110C6">
        <w:rPr>
          <w:spacing w:val="-4"/>
          <w:szCs w:val="24"/>
        </w:rPr>
        <w:t xml:space="preserve"> </w:t>
      </w:r>
      <w:r w:rsidRPr="003110C6">
        <w:rPr>
          <w:szCs w:val="24"/>
        </w:rPr>
        <w:t>hari.</w:t>
      </w:r>
      <w:r w:rsidRPr="003110C6">
        <w:rPr>
          <w:spacing w:val="-3"/>
          <w:szCs w:val="24"/>
        </w:rPr>
        <w:t xml:space="preserve"> </w:t>
      </w:r>
      <w:r w:rsidRPr="003110C6">
        <w:rPr>
          <w:szCs w:val="24"/>
        </w:rPr>
        <w:t>Prinsip</w:t>
      </w:r>
      <w:r w:rsidRPr="003110C6">
        <w:rPr>
          <w:spacing w:val="-6"/>
          <w:szCs w:val="24"/>
        </w:rPr>
        <w:t xml:space="preserve"> </w:t>
      </w:r>
      <w:r w:rsidRPr="003110C6">
        <w:rPr>
          <w:szCs w:val="24"/>
        </w:rPr>
        <w:t>pembuktian</w:t>
      </w:r>
      <w:r w:rsidRPr="003110C6">
        <w:rPr>
          <w:spacing w:val="-4"/>
          <w:szCs w:val="24"/>
        </w:rPr>
        <w:t xml:space="preserve"> </w:t>
      </w:r>
      <w:r w:rsidRPr="003110C6">
        <w:rPr>
          <w:szCs w:val="24"/>
        </w:rPr>
        <w:t>secara</w:t>
      </w:r>
      <w:r w:rsidRPr="003110C6">
        <w:rPr>
          <w:spacing w:val="-5"/>
          <w:szCs w:val="24"/>
        </w:rPr>
        <w:t xml:space="preserve"> </w:t>
      </w:r>
      <w:r w:rsidRPr="003110C6">
        <w:rPr>
          <w:szCs w:val="24"/>
        </w:rPr>
        <w:t>sederhana</w:t>
      </w:r>
      <w:r w:rsidRPr="003110C6">
        <w:rPr>
          <w:spacing w:val="-5"/>
          <w:szCs w:val="24"/>
        </w:rPr>
        <w:t xml:space="preserve"> </w:t>
      </w:r>
      <w:r w:rsidRPr="003110C6">
        <w:rPr>
          <w:szCs w:val="24"/>
        </w:rPr>
        <w:t>diperlukan</w:t>
      </w:r>
      <w:r w:rsidRPr="003110C6">
        <w:rPr>
          <w:spacing w:val="-58"/>
          <w:szCs w:val="24"/>
        </w:rPr>
        <w:t xml:space="preserve"> </w:t>
      </w:r>
      <w:r w:rsidRPr="003110C6">
        <w:rPr>
          <w:szCs w:val="24"/>
        </w:rPr>
        <w:t>agar</w:t>
      </w:r>
      <w:r w:rsidRPr="003110C6">
        <w:rPr>
          <w:spacing w:val="-2"/>
          <w:szCs w:val="24"/>
        </w:rPr>
        <w:t xml:space="preserve"> </w:t>
      </w:r>
      <w:r w:rsidRPr="003110C6">
        <w:rPr>
          <w:szCs w:val="24"/>
        </w:rPr>
        <w:t>penyelesaian</w:t>
      </w:r>
      <w:r w:rsidRPr="003110C6">
        <w:rPr>
          <w:spacing w:val="-1"/>
          <w:szCs w:val="24"/>
        </w:rPr>
        <w:t xml:space="preserve"> </w:t>
      </w:r>
      <w:r w:rsidRPr="003110C6">
        <w:rPr>
          <w:szCs w:val="24"/>
        </w:rPr>
        <w:t>perkara</w:t>
      </w:r>
      <w:r w:rsidRPr="003110C6">
        <w:rPr>
          <w:spacing w:val="-2"/>
          <w:szCs w:val="24"/>
        </w:rPr>
        <w:t xml:space="preserve"> </w:t>
      </w:r>
      <w:r w:rsidRPr="003110C6">
        <w:rPr>
          <w:szCs w:val="24"/>
        </w:rPr>
        <w:t>kepailitan</w:t>
      </w:r>
      <w:r w:rsidRPr="003110C6">
        <w:rPr>
          <w:spacing w:val="-1"/>
          <w:szCs w:val="24"/>
        </w:rPr>
        <w:t xml:space="preserve"> </w:t>
      </w:r>
      <w:r w:rsidRPr="003110C6">
        <w:rPr>
          <w:szCs w:val="24"/>
        </w:rPr>
        <w:t>di</w:t>
      </w:r>
      <w:r w:rsidRPr="003110C6">
        <w:rPr>
          <w:spacing w:val="-2"/>
          <w:szCs w:val="24"/>
        </w:rPr>
        <w:t xml:space="preserve"> </w:t>
      </w:r>
      <w:r w:rsidRPr="003110C6">
        <w:rPr>
          <w:szCs w:val="24"/>
        </w:rPr>
        <w:t>pengadilan</w:t>
      </w:r>
      <w:r w:rsidRPr="003110C6">
        <w:rPr>
          <w:spacing w:val="-1"/>
          <w:szCs w:val="24"/>
        </w:rPr>
        <w:t xml:space="preserve"> </w:t>
      </w:r>
      <w:r w:rsidRPr="003110C6">
        <w:rPr>
          <w:szCs w:val="24"/>
        </w:rPr>
        <w:t>dapat</w:t>
      </w:r>
      <w:r w:rsidRPr="003110C6">
        <w:rPr>
          <w:spacing w:val="-1"/>
          <w:szCs w:val="24"/>
        </w:rPr>
        <w:t xml:space="preserve"> </w:t>
      </w:r>
      <w:r w:rsidRPr="003110C6">
        <w:rPr>
          <w:szCs w:val="24"/>
        </w:rPr>
        <w:t>diselesaikan</w:t>
      </w:r>
      <w:r w:rsidRPr="003110C6">
        <w:rPr>
          <w:spacing w:val="-2"/>
          <w:szCs w:val="24"/>
        </w:rPr>
        <w:t xml:space="preserve"> </w:t>
      </w:r>
      <w:r w:rsidRPr="003110C6">
        <w:rPr>
          <w:szCs w:val="24"/>
        </w:rPr>
        <w:t>dengan</w:t>
      </w:r>
      <w:r w:rsidRPr="003110C6">
        <w:rPr>
          <w:spacing w:val="-1"/>
          <w:szCs w:val="24"/>
        </w:rPr>
        <w:t xml:space="preserve"> </w:t>
      </w:r>
      <w:r w:rsidRPr="003110C6">
        <w:rPr>
          <w:szCs w:val="24"/>
        </w:rPr>
        <w:t>lebih</w:t>
      </w:r>
      <w:r w:rsidRPr="003110C6">
        <w:rPr>
          <w:spacing w:val="-1"/>
          <w:szCs w:val="24"/>
        </w:rPr>
        <w:t xml:space="preserve"> </w:t>
      </w:r>
      <w:r w:rsidRPr="003110C6">
        <w:rPr>
          <w:szCs w:val="24"/>
        </w:rPr>
        <w:t>cepat.</w:t>
      </w:r>
    </w:p>
    <w:p w14:paraId="42F63560" w14:textId="77777777" w:rsidR="005B365F" w:rsidRDefault="005B365F" w:rsidP="005B365F">
      <w:pPr>
        <w:pStyle w:val="BodyText"/>
        <w:spacing w:after="0" w:line="360" w:lineRule="auto"/>
        <w:ind w:right="-1" w:firstLine="720"/>
        <w:rPr>
          <w:szCs w:val="24"/>
        </w:rPr>
      </w:pPr>
    </w:p>
    <w:p w14:paraId="733A2A47" w14:textId="77777777" w:rsidR="005B365F" w:rsidRDefault="005B365F" w:rsidP="005B365F">
      <w:pPr>
        <w:pStyle w:val="BodyText"/>
        <w:spacing w:after="0" w:line="360" w:lineRule="auto"/>
        <w:ind w:right="-1" w:firstLine="720"/>
        <w:rPr>
          <w:szCs w:val="24"/>
        </w:rPr>
      </w:pPr>
    </w:p>
    <w:p w14:paraId="1974E805" w14:textId="77777777" w:rsidR="005B365F" w:rsidRDefault="005B365F" w:rsidP="005B365F">
      <w:pPr>
        <w:pStyle w:val="BodyText"/>
        <w:spacing w:after="0" w:line="360" w:lineRule="auto"/>
        <w:ind w:right="-1" w:firstLine="720"/>
        <w:rPr>
          <w:szCs w:val="24"/>
        </w:rPr>
      </w:pPr>
    </w:p>
    <w:p w14:paraId="34F5D5F8" w14:textId="77777777" w:rsidR="005B365F" w:rsidRDefault="005B365F" w:rsidP="005B365F">
      <w:pPr>
        <w:pStyle w:val="BodyText"/>
        <w:spacing w:after="0" w:line="360" w:lineRule="auto"/>
        <w:ind w:right="-1" w:firstLine="720"/>
        <w:rPr>
          <w:szCs w:val="24"/>
        </w:rPr>
      </w:pPr>
    </w:p>
    <w:p w14:paraId="561E4FE0" w14:textId="77777777" w:rsidR="005B365F" w:rsidRDefault="005B365F" w:rsidP="005B365F">
      <w:pPr>
        <w:pStyle w:val="BodyText"/>
        <w:spacing w:after="0" w:line="360" w:lineRule="auto"/>
        <w:ind w:right="-1" w:firstLine="720"/>
        <w:rPr>
          <w:szCs w:val="24"/>
        </w:rPr>
      </w:pPr>
    </w:p>
    <w:p w14:paraId="63EB3AD6" w14:textId="77777777" w:rsidR="005B365F" w:rsidRDefault="005B365F" w:rsidP="005B365F">
      <w:pPr>
        <w:pStyle w:val="BodyText"/>
        <w:spacing w:after="0" w:line="360" w:lineRule="auto"/>
        <w:ind w:right="-1" w:firstLine="720"/>
        <w:rPr>
          <w:szCs w:val="24"/>
        </w:rPr>
      </w:pPr>
    </w:p>
    <w:p w14:paraId="523D0440" w14:textId="77777777" w:rsidR="005B365F" w:rsidRPr="003110C6" w:rsidRDefault="005B365F" w:rsidP="005B365F">
      <w:pPr>
        <w:pStyle w:val="BodyText"/>
        <w:spacing w:after="0" w:line="360" w:lineRule="auto"/>
        <w:ind w:right="-1" w:firstLine="720"/>
        <w:rPr>
          <w:szCs w:val="24"/>
        </w:rPr>
      </w:pPr>
    </w:p>
    <w:p w14:paraId="5E251334" w14:textId="77777777" w:rsidR="003110C6" w:rsidRPr="003110C6" w:rsidRDefault="003110C6" w:rsidP="005B365F">
      <w:pPr>
        <w:spacing w:after="0" w:line="360" w:lineRule="auto"/>
        <w:ind w:right="-1"/>
        <w:rPr>
          <w:rFonts w:ascii="Times New Roman" w:hAnsi="Times New Roman" w:cs="Times New Roman"/>
          <w:b/>
          <w:bCs/>
          <w:sz w:val="24"/>
          <w:szCs w:val="24"/>
        </w:rPr>
      </w:pPr>
      <w:r w:rsidRPr="003110C6">
        <w:rPr>
          <w:rFonts w:ascii="Times New Roman" w:hAnsi="Times New Roman" w:cs="Times New Roman"/>
          <w:b/>
          <w:bCs/>
          <w:sz w:val="24"/>
          <w:szCs w:val="24"/>
        </w:rPr>
        <w:lastRenderedPageBreak/>
        <w:t>DAFTAR PUSTAKA</w:t>
      </w:r>
    </w:p>
    <w:p w14:paraId="4F5EA85A" w14:textId="77777777" w:rsidR="003110C6" w:rsidRPr="003110C6" w:rsidRDefault="003110C6" w:rsidP="005B365F">
      <w:pPr>
        <w:spacing w:after="120" w:line="240" w:lineRule="auto"/>
        <w:ind w:left="709" w:hanging="709"/>
        <w:jc w:val="both"/>
        <w:rPr>
          <w:rFonts w:ascii="Times New Roman" w:hAnsi="Times New Roman" w:cs="Times New Roman"/>
          <w:sz w:val="24"/>
          <w:szCs w:val="24"/>
        </w:rPr>
      </w:pPr>
      <w:r w:rsidRPr="003110C6">
        <w:rPr>
          <w:rFonts w:ascii="Times New Roman" w:hAnsi="Times New Roman" w:cs="Times New Roman"/>
          <w:sz w:val="24"/>
          <w:szCs w:val="24"/>
        </w:rPr>
        <w:t>Desak Putu Dewi Kasih, A.A. Gede Duwira Hadi Santosa, I Made Marta Wijaya, dan Putri Triari</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Dwijayathi. (2022). Perseroan Perorangan Pasca UU Cipta Kerja:</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Perubahan Paradigma</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Perseroan</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Terbatas</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sebagai</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Asosiasi</w:t>
      </w:r>
      <w:r w:rsidRPr="003110C6">
        <w:rPr>
          <w:rFonts w:ascii="Times New Roman" w:hAnsi="Times New Roman" w:cs="Times New Roman"/>
          <w:spacing w:val="2"/>
          <w:sz w:val="24"/>
          <w:szCs w:val="24"/>
        </w:rPr>
        <w:t xml:space="preserve"> </w:t>
      </w:r>
      <w:r w:rsidRPr="003110C6">
        <w:rPr>
          <w:rFonts w:ascii="Times New Roman" w:hAnsi="Times New Roman" w:cs="Times New Roman"/>
          <w:sz w:val="24"/>
          <w:szCs w:val="24"/>
        </w:rPr>
        <w:t>Modal.</w:t>
      </w:r>
      <w:r w:rsidRPr="003110C6">
        <w:rPr>
          <w:rFonts w:ascii="Times New Roman" w:hAnsi="Times New Roman" w:cs="Times New Roman"/>
          <w:spacing w:val="-1"/>
          <w:sz w:val="24"/>
          <w:szCs w:val="24"/>
        </w:rPr>
        <w:t xml:space="preserve"> </w:t>
      </w:r>
      <w:r w:rsidRPr="003110C6">
        <w:rPr>
          <w:rFonts w:ascii="Times New Roman" w:hAnsi="Times New Roman" w:cs="Times New Roman"/>
          <w:i/>
          <w:sz w:val="24"/>
          <w:szCs w:val="24"/>
        </w:rPr>
        <w:t>Arena Hukum, 15</w:t>
      </w:r>
      <w:r w:rsidRPr="003110C6">
        <w:rPr>
          <w:rFonts w:ascii="Times New Roman" w:hAnsi="Times New Roman" w:cs="Times New Roman"/>
          <w:sz w:val="24"/>
          <w:szCs w:val="24"/>
        </w:rPr>
        <w:t>(1), 20-37.</w:t>
      </w:r>
    </w:p>
    <w:p w14:paraId="7D6D6533" w14:textId="77777777" w:rsidR="003110C6" w:rsidRPr="003110C6" w:rsidRDefault="003110C6" w:rsidP="005B365F">
      <w:pPr>
        <w:spacing w:after="120" w:line="240" w:lineRule="auto"/>
        <w:ind w:left="709" w:hanging="709"/>
        <w:jc w:val="both"/>
        <w:rPr>
          <w:rFonts w:ascii="Times New Roman" w:hAnsi="Times New Roman" w:cs="Times New Roman"/>
          <w:sz w:val="24"/>
          <w:szCs w:val="24"/>
        </w:rPr>
      </w:pPr>
      <w:r w:rsidRPr="003110C6">
        <w:rPr>
          <w:rFonts w:ascii="Times New Roman" w:hAnsi="Times New Roman" w:cs="Times New Roman"/>
          <w:spacing w:val="-1"/>
          <w:sz w:val="24"/>
          <w:szCs w:val="24"/>
        </w:rPr>
        <w:t xml:space="preserve">Elyta Ras Ginting. </w:t>
      </w:r>
      <w:r w:rsidRPr="003110C6">
        <w:rPr>
          <w:rFonts w:ascii="Times New Roman" w:hAnsi="Times New Roman" w:cs="Times New Roman"/>
          <w:sz w:val="24"/>
          <w:szCs w:val="24"/>
        </w:rPr>
        <w:t xml:space="preserve">(2018). </w:t>
      </w:r>
      <w:r w:rsidRPr="003110C6">
        <w:rPr>
          <w:rFonts w:ascii="Times New Roman" w:hAnsi="Times New Roman" w:cs="Times New Roman"/>
          <w:i/>
          <w:sz w:val="24"/>
          <w:szCs w:val="24"/>
        </w:rPr>
        <w:t>Hukum Kepailitan Teori Kepailitan</w:t>
      </w:r>
      <w:r w:rsidRPr="003110C6">
        <w:rPr>
          <w:rFonts w:ascii="Times New Roman" w:hAnsi="Times New Roman" w:cs="Times New Roman"/>
          <w:sz w:val="24"/>
          <w:szCs w:val="24"/>
        </w:rPr>
        <w:t xml:space="preserve">. Jakarta: Sinar </w:t>
      </w:r>
    </w:p>
    <w:p w14:paraId="68D053EE" w14:textId="77777777" w:rsidR="003110C6" w:rsidRPr="003110C6" w:rsidRDefault="003110C6" w:rsidP="005B365F">
      <w:pPr>
        <w:spacing w:after="120" w:line="240" w:lineRule="auto"/>
        <w:ind w:left="709" w:hanging="709"/>
        <w:jc w:val="both"/>
        <w:rPr>
          <w:rFonts w:ascii="Times New Roman" w:hAnsi="Times New Roman" w:cs="Times New Roman"/>
          <w:sz w:val="24"/>
          <w:szCs w:val="24"/>
        </w:rPr>
      </w:pPr>
      <w:r w:rsidRPr="003110C6">
        <w:rPr>
          <w:rFonts w:ascii="Times New Roman" w:hAnsi="Times New Roman" w:cs="Times New Roman"/>
          <w:sz w:val="24"/>
          <w:szCs w:val="24"/>
        </w:rPr>
        <w:t>Grafika.</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Fiona</w:t>
      </w:r>
      <w:r w:rsidRPr="003110C6">
        <w:rPr>
          <w:rFonts w:ascii="Times New Roman" w:hAnsi="Times New Roman" w:cs="Times New Roman"/>
          <w:spacing w:val="17"/>
          <w:sz w:val="24"/>
          <w:szCs w:val="24"/>
        </w:rPr>
        <w:t xml:space="preserve"> </w:t>
      </w:r>
      <w:r w:rsidRPr="003110C6">
        <w:rPr>
          <w:rFonts w:ascii="Times New Roman" w:hAnsi="Times New Roman" w:cs="Times New Roman"/>
          <w:sz w:val="24"/>
          <w:szCs w:val="24"/>
        </w:rPr>
        <w:t>Chrisanta</w:t>
      </w:r>
      <w:r w:rsidRPr="003110C6">
        <w:rPr>
          <w:rFonts w:ascii="Times New Roman" w:hAnsi="Times New Roman" w:cs="Times New Roman"/>
          <w:spacing w:val="18"/>
          <w:sz w:val="24"/>
          <w:szCs w:val="24"/>
        </w:rPr>
        <w:t xml:space="preserve"> </w:t>
      </w:r>
      <w:r w:rsidRPr="003110C6">
        <w:rPr>
          <w:rFonts w:ascii="Times New Roman" w:hAnsi="Times New Roman" w:cs="Times New Roman"/>
          <w:sz w:val="24"/>
          <w:szCs w:val="24"/>
        </w:rPr>
        <w:t>dan</w:t>
      </w:r>
      <w:r w:rsidRPr="003110C6">
        <w:rPr>
          <w:rFonts w:ascii="Times New Roman" w:hAnsi="Times New Roman" w:cs="Times New Roman"/>
          <w:spacing w:val="21"/>
          <w:sz w:val="24"/>
          <w:szCs w:val="24"/>
        </w:rPr>
        <w:t xml:space="preserve"> </w:t>
      </w:r>
      <w:r w:rsidRPr="003110C6">
        <w:rPr>
          <w:rFonts w:ascii="Times New Roman" w:hAnsi="Times New Roman" w:cs="Times New Roman"/>
          <w:sz w:val="24"/>
          <w:szCs w:val="24"/>
        </w:rPr>
        <w:t>Rahil</w:t>
      </w:r>
      <w:r w:rsidRPr="003110C6">
        <w:rPr>
          <w:rFonts w:ascii="Times New Roman" w:hAnsi="Times New Roman" w:cs="Times New Roman"/>
          <w:spacing w:val="19"/>
          <w:sz w:val="24"/>
          <w:szCs w:val="24"/>
        </w:rPr>
        <w:t xml:space="preserve"> </w:t>
      </w:r>
      <w:r w:rsidRPr="003110C6">
        <w:rPr>
          <w:rFonts w:ascii="Times New Roman" w:hAnsi="Times New Roman" w:cs="Times New Roman"/>
          <w:sz w:val="24"/>
          <w:szCs w:val="24"/>
        </w:rPr>
        <w:t>Sasia</w:t>
      </w:r>
      <w:r w:rsidRPr="003110C6">
        <w:rPr>
          <w:rFonts w:ascii="Times New Roman" w:hAnsi="Times New Roman" w:cs="Times New Roman"/>
          <w:spacing w:val="18"/>
          <w:sz w:val="24"/>
          <w:szCs w:val="24"/>
        </w:rPr>
        <w:t xml:space="preserve"> </w:t>
      </w:r>
      <w:r w:rsidRPr="003110C6">
        <w:rPr>
          <w:rFonts w:ascii="Times New Roman" w:hAnsi="Times New Roman" w:cs="Times New Roman"/>
          <w:sz w:val="24"/>
          <w:szCs w:val="24"/>
        </w:rPr>
        <w:t>Putri</w:t>
      </w:r>
      <w:r w:rsidRPr="003110C6">
        <w:rPr>
          <w:rFonts w:ascii="Times New Roman" w:hAnsi="Times New Roman" w:cs="Times New Roman"/>
          <w:spacing w:val="19"/>
          <w:sz w:val="24"/>
          <w:szCs w:val="24"/>
        </w:rPr>
        <w:t xml:space="preserve"> </w:t>
      </w:r>
      <w:r w:rsidRPr="003110C6">
        <w:rPr>
          <w:rFonts w:ascii="Times New Roman" w:hAnsi="Times New Roman" w:cs="Times New Roman"/>
          <w:sz w:val="24"/>
          <w:szCs w:val="24"/>
        </w:rPr>
        <w:t>Harahap.</w:t>
      </w:r>
      <w:r w:rsidRPr="003110C6">
        <w:rPr>
          <w:rFonts w:ascii="Times New Roman" w:hAnsi="Times New Roman" w:cs="Times New Roman"/>
          <w:spacing w:val="18"/>
          <w:sz w:val="24"/>
          <w:szCs w:val="24"/>
        </w:rPr>
        <w:t xml:space="preserve"> </w:t>
      </w:r>
      <w:r w:rsidRPr="003110C6">
        <w:rPr>
          <w:rFonts w:ascii="Times New Roman" w:hAnsi="Times New Roman" w:cs="Times New Roman"/>
          <w:sz w:val="24"/>
          <w:szCs w:val="24"/>
        </w:rPr>
        <w:t>(2023).</w:t>
      </w:r>
      <w:r w:rsidRPr="003110C6">
        <w:rPr>
          <w:rFonts w:ascii="Times New Roman" w:hAnsi="Times New Roman" w:cs="Times New Roman"/>
          <w:spacing w:val="20"/>
          <w:sz w:val="24"/>
          <w:szCs w:val="24"/>
        </w:rPr>
        <w:t xml:space="preserve"> </w:t>
      </w:r>
      <w:r w:rsidRPr="003110C6">
        <w:rPr>
          <w:rFonts w:ascii="Times New Roman" w:hAnsi="Times New Roman" w:cs="Times New Roman"/>
          <w:sz w:val="24"/>
          <w:szCs w:val="24"/>
        </w:rPr>
        <w:t>Tinjauan</w:t>
      </w:r>
      <w:r w:rsidRPr="003110C6">
        <w:rPr>
          <w:rFonts w:ascii="Times New Roman" w:hAnsi="Times New Roman" w:cs="Times New Roman"/>
          <w:spacing w:val="19"/>
          <w:sz w:val="24"/>
          <w:szCs w:val="24"/>
        </w:rPr>
        <w:t xml:space="preserve"> </w:t>
      </w:r>
      <w:r w:rsidRPr="003110C6">
        <w:rPr>
          <w:rFonts w:ascii="Times New Roman" w:hAnsi="Times New Roman" w:cs="Times New Roman"/>
          <w:sz w:val="24"/>
          <w:szCs w:val="24"/>
        </w:rPr>
        <w:t>Yuridis Pertanggungjawaban Pemegang Saham Selaku Direktur dalam Perseroan Perorangan</w:t>
      </w:r>
      <w:r w:rsidRPr="003110C6">
        <w:rPr>
          <w:rFonts w:ascii="Times New Roman" w:hAnsi="Times New Roman" w:cs="Times New Roman"/>
          <w:spacing w:val="-57"/>
          <w:sz w:val="24"/>
          <w:szCs w:val="24"/>
        </w:rPr>
        <w:t xml:space="preserve"> </w:t>
      </w:r>
      <w:r w:rsidRPr="003110C6">
        <w:rPr>
          <w:rFonts w:ascii="Times New Roman" w:hAnsi="Times New Roman" w:cs="Times New Roman"/>
          <w:sz w:val="24"/>
          <w:szCs w:val="24"/>
        </w:rPr>
        <w:t>terhadap</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Putusan</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Pernyataan</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Kepailitan.</w:t>
      </w:r>
      <w:r w:rsidRPr="003110C6">
        <w:rPr>
          <w:rFonts w:ascii="Times New Roman" w:hAnsi="Times New Roman" w:cs="Times New Roman"/>
          <w:spacing w:val="2"/>
          <w:sz w:val="24"/>
          <w:szCs w:val="24"/>
        </w:rPr>
        <w:t xml:space="preserve"> </w:t>
      </w:r>
      <w:r w:rsidRPr="003110C6">
        <w:rPr>
          <w:rFonts w:ascii="Times New Roman" w:hAnsi="Times New Roman" w:cs="Times New Roman"/>
          <w:i/>
          <w:sz w:val="24"/>
          <w:szCs w:val="24"/>
        </w:rPr>
        <w:t>Primagraha</w:t>
      </w:r>
      <w:r w:rsidRPr="003110C6">
        <w:rPr>
          <w:rFonts w:ascii="Times New Roman" w:hAnsi="Times New Roman" w:cs="Times New Roman"/>
          <w:i/>
          <w:spacing w:val="-1"/>
          <w:sz w:val="24"/>
          <w:szCs w:val="24"/>
        </w:rPr>
        <w:t xml:space="preserve"> </w:t>
      </w:r>
      <w:r w:rsidRPr="003110C6">
        <w:rPr>
          <w:rFonts w:ascii="Times New Roman" w:hAnsi="Times New Roman" w:cs="Times New Roman"/>
          <w:i/>
          <w:sz w:val="24"/>
          <w:szCs w:val="24"/>
        </w:rPr>
        <w:t>Law</w:t>
      </w:r>
      <w:r w:rsidRPr="003110C6">
        <w:rPr>
          <w:rFonts w:ascii="Times New Roman" w:hAnsi="Times New Roman" w:cs="Times New Roman"/>
          <w:i/>
          <w:spacing w:val="-1"/>
          <w:sz w:val="24"/>
          <w:szCs w:val="24"/>
        </w:rPr>
        <w:t xml:space="preserve"> </w:t>
      </w:r>
      <w:r w:rsidRPr="003110C6">
        <w:rPr>
          <w:rFonts w:ascii="Times New Roman" w:hAnsi="Times New Roman" w:cs="Times New Roman"/>
          <w:i/>
          <w:sz w:val="24"/>
          <w:szCs w:val="24"/>
        </w:rPr>
        <w:t>Review,1</w:t>
      </w:r>
      <w:r w:rsidRPr="003110C6">
        <w:rPr>
          <w:rFonts w:ascii="Times New Roman" w:hAnsi="Times New Roman" w:cs="Times New Roman"/>
          <w:sz w:val="24"/>
          <w:szCs w:val="24"/>
        </w:rPr>
        <w:t>(1), 57-70.</w:t>
      </w:r>
    </w:p>
    <w:p w14:paraId="1B30BBC9" w14:textId="77777777" w:rsidR="003110C6" w:rsidRPr="003110C6" w:rsidRDefault="003110C6" w:rsidP="005B365F">
      <w:pPr>
        <w:spacing w:after="120" w:line="240" w:lineRule="auto"/>
        <w:ind w:left="709" w:hanging="709"/>
        <w:jc w:val="both"/>
        <w:rPr>
          <w:rFonts w:ascii="Times New Roman" w:hAnsi="Times New Roman" w:cs="Times New Roman"/>
          <w:sz w:val="24"/>
          <w:szCs w:val="24"/>
        </w:rPr>
      </w:pPr>
      <w:r w:rsidRPr="003110C6">
        <w:rPr>
          <w:rFonts w:ascii="Times New Roman" w:hAnsi="Times New Roman" w:cs="Times New Roman"/>
          <w:sz w:val="24"/>
          <w:szCs w:val="24"/>
        </w:rPr>
        <w:t>Ima</w:t>
      </w:r>
      <w:r w:rsidRPr="003110C6">
        <w:rPr>
          <w:rFonts w:ascii="Times New Roman" w:hAnsi="Times New Roman" w:cs="Times New Roman"/>
          <w:spacing w:val="9"/>
          <w:sz w:val="24"/>
          <w:szCs w:val="24"/>
        </w:rPr>
        <w:t xml:space="preserve"> </w:t>
      </w:r>
      <w:r w:rsidRPr="003110C6">
        <w:rPr>
          <w:rFonts w:ascii="Times New Roman" w:hAnsi="Times New Roman" w:cs="Times New Roman"/>
          <w:sz w:val="24"/>
          <w:szCs w:val="24"/>
        </w:rPr>
        <w:t>Mayasari.</w:t>
      </w:r>
      <w:r w:rsidRPr="003110C6">
        <w:rPr>
          <w:rFonts w:ascii="Times New Roman" w:hAnsi="Times New Roman" w:cs="Times New Roman"/>
          <w:spacing w:val="10"/>
          <w:sz w:val="24"/>
          <w:szCs w:val="24"/>
        </w:rPr>
        <w:t xml:space="preserve"> </w:t>
      </w:r>
      <w:r w:rsidRPr="003110C6">
        <w:rPr>
          <w:rFonts w:ascii="Times New Roman" w:hAnsi="Times New Roman" w:cs="Times New Roman"/>
          <w:sz w:val="24"/>
          <w:szCs w:val="24"/>
        </w:rPr>
        <w:t>(2020).</w:t>
      </w:r>
      <w:r w:rsidRPr="003110C6">
        <w:rPr>
          <w:rFonts w:ascii="Times New Roman" w:hAnsi="Times New Roman" w:cs="Times New Roman"/>
          <w:spacing w:val="10"/>
          <w:sz w:val="24"/>
          <w:szCs w:val="24"/>
        </w:rPr>
        <w:t xml:space="preserve"> </w:t>
      </w:r>
      <w:r w:rsidRPr="003110C6">
        <w:rPr>
          <w:rFonts w:ascii="Times New Roman" w:hAnsi="Times New Roman" w:cs="Times New Roman"/>
          <w:sz w:val="24"/>
          <w:szCs w:val="24"/>
        </w:rPr>
        <w:t>Kebijakan</w:t>
      </w:r>
      <w:r w:rsidRPr="003110C6">
        <w:rPr>
          <w:rFonts w:ascii="Times New Roman" w:hAnsi="Times New Roman" w:cs="Times New Roman"/>
          <w:spacing w:val="10"/>
          <w:sz w:val="24"/>
          <w:szCs w:val="24"/>
        </w:rPr>
        <w:t xml:space="preserve"> </w:t>
      </w:r>
      <w:r w:rsidRPr="003110C6">
        <w:rPr>
          <w:rFonts w:ascii="Times New Roman" w:hAnsi="Times New Roman" w:cs="Times New Roman"/>
          <w:sz w:val="24"/>
          <w:szCs w:val="24"/>
        </w:rPr>
        <w:t>Reformasi</w:t>
      </w:r>
      <w:r w:rsidRPr="003110C6">
        <w:rPr>
          <w:rFonts w:ascii="Times New Roman" w:hAnsi="Times New Roman" w:cs="Times New Roman"/>
          <w:spacing w:val="11"/>
          <w:sz w:val="24"/>
          <w:szCs w:val="24"/>
        </w:rPr>
        <w:t xml:space="preserve"> </w:t>
      </w:r>
      <w:r w:rsidRPr="003110C6">
        <w:rPr>
          <w:rFonts w:ascii="Times New Roman" w:hAnsi="Times New Roman" w:cs="Times New Roman"/>
          <w:sz w:val="24"/>
          <w:szCs w:val="24"/>
        </w:rPr>
        <w:t>Regulasi</w:t>
      </w:r>
      <w:r w:rsidRPr="003110C6">
        <w:rPr>
          <w:rFonts w:ascii="Times New Roman" w:hAnsi="Times New Roman" w:cs="Times New Roman"/>
          <w:spacing w:val="11"/>
          <w:sz w:val="24"/>
          <w:szCs w:val="24"/>
        </w:rPr>
        <w:t xml:space="preserve"> </w:t>
      </w:r>
      <w:r w:rsidRPr="003110C6">
        <w:rPr>
          <w:rFonts w:ascii="Times New Roman" w:hAnsi="Times New Roman" w:cs="Times New Roman"/>
          <w:sz w:val="24"/>
          <w:szCs w:val="24"/>
        </w:rPr>
        <w:t>Melalui</w:t>
      </w:r>
      <w:r w:rsidRPr="003110C6">
        <w:rPr>
          <w:rFonts w:ascii="Times New Roman" w:hAnsi="Times New Roman" w:cs="Times New Roman"/>
          <w:spacing w:val="13"/>
          <w:sz w:val="24"/>
          <w:szCs w:val="24"/>
        </w:rPr>
        <w:t xml:space="preserve"> </w:t>
      </w:r>
      <w:r w:rsidRPr="003110C6">
        <w:rPr>
          <w:rFonts w:ascii="Times New Roman" w:hAnsi="Times New Roman" w:cs="Times New Roman"/>
          <w:sz w:val="24"/>
          <w:szCs w:val="24"/>
        </w:rPr>
        <w:t>Implementasi</w:t>
      </w:r>
      <w:r w:rsidRPr="003110C6">
        <w:rPr>
          <w:rFonts w:ascii="Times New Roman" w:hAnsi="Times New Roman" w:cs="Times New Roman"/>
          <w:spacing w:val="10"/>
          <w:sz w:val="24"/>
          <w:szCs w:val="24"/>
        </w:rPr>
        <w:t xml:space="preserve"> </w:t>
      </w:r>
      <w:r w:rsidRPr="003110C6">
        <w:rPr>
          <w:rFonts w:ascii="Times New Roman" w:hAnsi="Times New Roman" w:cs="Times New Roman"/>
          <w:sz w:val="24"/>
          <w:szCs w:val="24"/>
        </w:rPr>
        <w:t>OmnibusLaw</w:t>
      </w:r>
      <w:r w:rsidRPr="003110C6">
        <w:rPr>
          <w:rFonts w:ascii="Times New Roman" w:hAnsi="Times New Roman" w:cs="Times New Roman"/>
          <w:spacing w:val="-57"/>
          <w:sz w:val="24"/>
          <w:szCs w:val="24"/>
        </w:rPr>
        <w:t xml:space="preserve"> </w:t>
      </w:r>
      <w:r w:rsidRPr="003110C6">
        <w:rPr>
          <w:rFonts w:ascii="Times New Roman" w:hAnsi="Times New Roman" w:cs="Times New Roman"/>
          <w:sz w:val="24"/>
          <w:szCs w:val="24"/>
        </w:rPr>
        <w:t>Di</w:t>
      </w:r>
      <w:r w:rsidRPr="003110C6">
        <w:rPr>
          <w:rFonts w:ascii="Times New Roman" w:hAnsi="Times New Roman" w:cs="Times New Roman"/>
          <w:spacing w:val="-7"/>
          <w:sz w:val="24"/>
          <w:szCs w:val="24"/>
        </w:rPr>
        <w:t xml:space="preserve"> </w:t>
      </w:r>
      <w:r w:rsidRPr="003110C6">
        <w:rPr>
          <w:rFonts w:ascii="Times New Roman" w:hAnsi="Times New Roman" w:cs="Times New Roman"/>
          <w:sz w:val="24"/>
          <w:szCs w:val="24"/>
        </w:rPr>
        <w:t>Indonesia.</w:t>
      </w:r>
      <w:r w:rsidRPr="003110C6">
        <w:rPr>
          <w:rFonts w:ascii="Times New Roman" w:hAnsi="Times New Roman" w:cs="Times New Roman"/>
          <w:spacing w:val="-9"/>
          <w:sz w:val="24"/>
          <w:szCs w:val="24"/>
        </w:rPr>
        <w:t xml:space="preserve"> </w:t>
      </w:r>
      <w:r w:rsidRPr="003110C6">
        <w:rPr>
          <w:rFonts w:ascii="Times New Roman" w:hAnsi="Times New Roman" w:cs="Times New Roman"/>
          <w:i/>
          <w:sz w:val="24"/>
          <w:szCs w:val="24"/>
        </w:rPr>
        <w:t>Jurnal</w:t>
      </w:r>
      <w:r w:rsidRPr="003110C6">
        <w:rPr>
          <w:rFonts w:ascii="Times New Roman" w:hAnsi="Times New Roman" w:cs="Times New Roman"/>
          <w:i/>
          <w:spacing w:val="-7"/>
          <w:sz w:val="24"/>
          <w:szCs w:val="24"/>
        </w:rPr>
        <w:t xml:space="preserve"> </w:t>
      </w:r>
      <w:r w:rsidRPr="003110C6">
        <w:rPr>
          <w:rFonts w:ascii="Times New Roman" w:hAnsi="Times New Roman" w:cs="Times New Roman"/>
          <w:i/>
          <w:sz w:val="24"/>
          <w:szCs w:val="24"/>
        </w:rPr>
        <w:t>Rechts</w:t>
      </w:r>
      <w:r w:rsidRPr="003110C6">
        <w:rPr>
          <w:rFonts w:ascii="Times New Roman" w:hAnsi="Times New Roman" w:cs="Times New Roman"/>
          <w:i/>
          <w:spacing w:val="-10"/>
          <w:sz w:val="24"/>
          <w:szCs w:val="24"/>
        </w:rPr>
        <w:t xml:space="preserve"> </w:t>
      </w:r>
      <w:r w:rsidRPr="003110C6">
        <w:rPr>
          <w:rFonts w:ascii="Times New Roman" w:hAnsi="Times New Roman" w:cs="Times New Roman"/>
          <w:i/>
          <w:sz w:val="24"/>
          <w:szCs w:val="24"/>
        </w:rPr>
        <w:t>Vinding:</w:t>
      </w:r>
      <w:r w:rsidRPr="003110C6">
        <w:rPr>
          <w:rFonts w:ascii="Times New Roman" w:hAnsi="Times New Roman" w:cs="Times New Roman"/>
          <w:i/>
          <w:spacing w:val="-12"/>
          <w:sz w:val="24"/>
          <w:szCs w:val="24"/>
        </w:rPr>
        <w:t xml:space="preserve"> </w:t>
      </w:r>
      <w:r w:rsidRPr="003110C6">
        <w:rPr>
          <w:rFonts w:ascii="Times New Roman" w:hAnsi="Times New Roman" w:cs="Times New Roman"/>
          <w:i/>
          <w:sz w:val="24"/>
          <w:szCs w:val="24"/>
        </w:rPr>
        <w:t>Media</w:t>
      </w:r>
      <w:r w:rsidRPr="003110C6">
        <w:rPr>
          <w:rFonts w:ascii="Times New Roman" w:hAnsi="Times New Roman" w:cs="Times New Roman"/>
          <w:i/>
          <w:spacing w:val="-10"/>
          <w:sz w:val="24"/>
          <w:szCs w:val="24"/>
        </w:rPr>
        <w:t xml:space="preserve"> </w:t>
      </w:r>
      <w:r w:rsidRPr="003110C6">
        <w:rPr>
          <w:rFonts w:ascii="Times New Roman" w:hAnsi="Times New Roman" w:cs="Times New Roman"/>
          <w:i/>
          <w:sz w:val="24"/>
          <w:szCs w:val="24"/>
        </w:rPr>
        <w:t>Pembinaan</w:t>
      </w:r>
      <w:r w:rsidRPr="003110C6">
        <w:rPr>
          <w:rFonts w:ascii="Times New Roman" w:hAnsi="Times New Roman" w:cs="Times New Roman"/>
          <w:i/>
          <w:spacing w:val="-10"/>
          <w:sz w:val="24"/>
          <w:szCs w:val="24"/>
        </w:rPr>
        <w:t xml:space="preserve"> </w:t>
      </w:r>
      <w:r w:rsidRPr="003110C6">
        <w:rPr>
          <w:rFonts w:ascii="Times New Roman" w:hAnsi="Times New Roman" w:cs="Times New Roman"/>
          <w:i/>
          <w:sz w:val="24"/>
          <w:szCs w:val="24"/>
        </w:rPr>
        <w:t>Hukum</w:t>
      </w:r>
      <w:r w:rsidRPr="003110C6">
        <w:rPr>
          <w:rFonts w:ascii="Times New Roman" w:hAnsi="Times New Roman" w:cs="Times New Roman"/>
          <w:i/>
          <w:spacing w:val="-12"/>
          <w:sz w:val="24"/>
          <w:szCs w:val="24"/>
        </w:rPr>
        <w:t xml:space="preserve"> </w:t>
      </w:r>
      <w:r w:rsidRPr="003110C6">
        <w:rPr>
          <w:rFonts w:ascii="Times New Roman" w:hAnsi="Times New Roman" w:cs="Times New Roman"/>
          <w:i/>
          <w:sz w:val="24"/>
          <w:szCs w:val="24"/>
        </w:rPr>
        <w:t>Nasional,9</w:t>
      </w:r>
      <w:r w:rsidRPr="003110C6">
        <w:rPr>
          <w:rFonts w:ascii="Times New Roman" w:hAnsi="Times New Roman" w:cs="Times New Roman"/>
          <w:sz w:val="24"/>
          <w:szCs w:val="24"/>
        </w:rPr>
        <w:t>(1),</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1-15.</w:t>
      </w:r>
    </w:p>
    <w:p w14:paraId="37A0DE32" w14:textId="77777777" w:rsidR="003110C6" w:rsidRPr="003110C6" w:rsidRDefault="003110C6" w:rsidP="005B365F">
      <w:pPr>
        <w:spacing w:after="120" w:line="240" w:lineRule="auto"/>
        <w:ind w:left="709" w:hanging="709"/>
        <w:jc w:val="both"/>
        <w:rPr>
          <w:rFonts w:ascii="Times New Roman" w:hAnsi="Times New Roman" w:cs="Times New Roman"/>
          <w:sz w:val="24"/>
          <w:szCs w:val="24"/>
        </w:rPr>
      </w:pPr>
      <w:r w:rsidRPr="003110C6">
        <w:rPr>
          <w:rFonts w:ascii="Times New Roman" w:hAnsi="Times New Roman" w:cs="Times New Roman"/>
          <w:sz w:val="24"/>
          <w:szCs w:val="24"/>
        </w:rPr>
        <w:t>Imran</w:t>
      </w:r>
      <w:r w:rsidRPr="003110C6">
        <w:rPr>
          <w:rFonts w:ascii="Times New Roman" w:hAnsi="Times New Roman" w:cs="Times New Roman"/>
          <w:spacing w:val="50"/>
          <w:sz w:val="24"/>
          <w:szCs w:val="24"/>
        </w:rPr>
        <w:t xml:space="preserve"> </w:t>
      </w:r>
      <w:r w:rsidRPr="003110C6">
        <w:rPr>
          <w:rFonts w:ascii="Times New Roman" w:hAnsi="Times New Roman" w:cs="Times New Roman"/>
          <w:sz w:val="24"/>
          <w:szCs w:val="24"/>
        </w:rPr>
        <w:t>Nating.</w:t>
      </w:r>
      <w:r w:rsidRPr="003110C6">
        <w:rPr>
          <w:rFonts w:ascii="Times New Roman" w:hAnsi="Times New Roman" w:cs="Times New Roman"/>
          <w:spacing w:val="51"/>
          <w:sz w:val="24"/>
          <w:szCs w:val="24"/>
        </w:rPr>
        <w:t xml:space="preserve"> </w:t>
      </w:r>
      <w:r w:rsidRPr="003110C6">
        <w:rPr>
          <w:rFonts w:ascii="Times New Roman" w:hAnsi="Times New Roman" w:cs="Times New Roman"/>
          <w:sz w:val="24"/>
          <w:szCs w:val="24"/>
        </w:rPr>
        <w:t>(2004).</w:t>
      </w:r>
      <w:r w:rsidRPr="003110C6">
        <w:rPr>
          <w:rFonts w:ascii="Times New Roman" w:hAnsi="Times New Roman" w:cs="Times New Roman"/>
          <w:spacing w:val="55"/>
          <w:sz w:val="24"/>
          <w:szCs w:val="24"/>
        </w:rPr>
        <w:t xml:space="preserve"> </w:t>
      </w:r>
      <w:r w:rsidRPr="003110C6">
        <w:rPr>
          <w:rFonts w:ascii="Times New Roman" w:hAnsi="Times New Roman" w:cs="Times New Roman"/>
          <w:i/>
          <w:sz w:val="24"/>
          <w:szCs w:val="24"/>
        </w:rPr>
        <w:t>Peranan</w:t>
      </w:r>
      <w:r w:rsidRPr="003110C6">
        <w:rPr>
          <w:rFonts w:ascii="Times New Roman" w:hAnsi="Times New Roman" w:cs="Times New Roman"/>
          <w:i/>
          <w:spacing w:val="50"/>
          <w:sz w:val="24"/>
          <w:szCs w:val="24"/>
        </w:rPr>
        <w:t xml:space="preserve"> </w:t>
      </w:r>
      <w:r w:rsidRPr="003110C6">
        <w:rPr>
          <w:rFonts w:ascii="Times New Roman" w:hAnsi="Times New Roman" w:cs="Times New Roman"/>
          <w:i/>
          <w:sz w:val="24"/>
          <w:szCs w:val="24"/>
        </w:rPr>
        <w:t>dan</w:t>
      </w:r>
      <w:r w:rsidRPr="003110C6">
        <w:rPr>
          <w:rFonts w:ascii="Times New Roman" w:hAnsi="Times New Roman" w:cs="Times New Roman"/>
          <w:i/>
          <w:spacing w:val="51"/>
          <w:sz w:val="24"/>
          <w:szCs w:val="24"/>
        </w:rPr>
        <w:t xml:space="preserve"> </w:t>
      </w:r>
      <w:r w:rsidRPr="003110C6">
        <w:rPr>
          <w:rFonts w:ascii="Times New Roman" w:hAnsi="Times New Roman" w:cs="Times New Roman"/>
          <w:i/>
          <w:sz w:val="24"/>
          <w:szCs w:val="24"/>
        </w:rPr>
        <w:t>Tanggung</w:t>
      </w:r>
      <w:r w:rsidRPr="003110C6">
        <w:rPr>
          <w:rFonts w:ascii="Times New Roman" w:hAnsi="Times New Roman" w:cs="Times New Roman"/>
          <w:i/>
          <w:spacing w:val="51"/>
          <w:sz w:val="24"/>
          <w:szCs w:val="24"/>
        </w:rPr>
        <w:t xml:space="preserve"> </w:t>
      </w:r>
      <w:r w:rsidRPr="003110C6">
        <w:rPr>
          <w:rFonts w:ascii="Times New Roman" w:hAnsi="Times New Roman" w:cs="Times New Roman"/>
          <w:i/>
          <w:sz w:val="24"/>
          <w:szCs w:val="24"/>
        </w:rPr>
        <w:t>Jawab</w:t>
      </w:r>
      <w:r w:rsidRPr="003110C6">
        <w:rPr>
          <w:rFonts w:ascii="Times New Roman" w:hAnsi="Times New Roman" w:cs="Times New Roman"/>
          <w:i/>
          <w:spacing w:val="50"/>
          <w:sz w:val="24"/>
          <w:szCs w:val="24"/>
        </w:rPr>
        <w:t xml:space="preserve"> </w:t>
      </w:r>
      <w:r w:rsidRPr="003110C6">
        <w:rPr>
          <w:rFonts w:ascii="Times New Roman" w:hAnsi="Times New Roman" w:cs="Times New Roman"/>
          <w:i/>
          <w:sz w:val="24"/>
          <w:szCs w:val="24"/>
        </w:rPr>
        <w:t>Kurator</w:t>
      </w:r>
      <w:r w:rsidRPr="003110C6">
        <w:rPr>
          <w:rFonts w:ascii="Times New Roman" w:hAnsi="Times New Roman" w:cs="Times New Roman"/>
          <w:i/>
          <w:spacing w:val="51"/>
          <w:sz w:val="24"/>
          <w:szCs w:val="24"/>
        </w:rPr>
        <w:t xml:space="preserve"> </w:t>
      </w:r>
      <w:r w:rsidRPr="003110C6">
        <w:rPr>
          <w:rFonts w:ascii="Times New Roman" w:hAnsi="Times New Roman" w:cs="Times New Roman"/>
          <w:i/>
          <w:sz w:val="24"/>
          <w:szCs w:val="24"/>
        </w:rPr>
        <w:t>dalam</w:t>
      </w:r>
      <w:r w:rsidRPr="003110C6">
        <w:rPr>
          <w:rFonts w:ascii="Times New Roman" w:hAnsi="Times New Roman" w:cs="Times New Roman"/>
          <w:i/>
          <w:spacing w:val="49"/>
          <w:sz w:val="24"/>
          <w:szCs w:val="24"/>
        </w:rPr>
        <w:t xml:space="preserve"> </w:t>
      </w:r>
      <w:r w:rsidRPr="003110C6">
        <w:rPr>
          <w:rFonts w:ascii="Times New Roman" w:hAnsi="Times New Roman" w:cs="Times New Roman"/>
          <w:i/>
          <w:sz w:val="24"/>
          <w:szCs w:val="24"/>
        </w:rPr>
        <w:t>Pengurusan</w:t>
      </w:r>
      <w:r w:rsidRPr="003110C6">
        <w:rPr>
          <w:rFonts w:ascii="Times New Roman" w:hAnsi="Times New Roman" w:cs="Times New Roman"/>
          <w:i/>
          <w:spacing w:val="52"/>
          <w:sz w:val="24"/>
          <w:szCs w:val="24"/>
        </w:rPr>
        <w:t xml:space="preserve"> </w:t>
      </w:r>
      <w:r w:rsidRPr="003110C6">
        <w:rPr>
          <w:rFonts w:ascii="Times New Roman" w:hAnsi="Times New Roman" w:cs="Times New Roman"/>
          <w:i/>
          <w:sz w:val="24"/>
          <w:szCs w:val="24"/>
        </w:rPr>
        <w:t>dan</w:t>
      </w:r>
      <w:r w:rsidRPr="003110C6">
        <w:rPr>
          <w:rFonts w:ascii="Times New Roman" w:hAnsi="Times New Roman" w:cs="Times New Roman"/>
          <w:i/>
          <w:spacing w:val="-57"/>
          <w:sz w:val="24"/>
          <w:szCs w:val="24"/>
        </w:rPr>
        <w:t xml:space="preserve"> </w:t>
      </w:r>
      <w:r w:rsidRPr="003110C6">
        <w:rPr>
          <w:rFonts w:ascii="Times New Roman" w:hAnsi="Times New Roman" w:cs="Times New Roman"/>
          <w:i/>
          <w:sz w:val="24"/>
          <w:szCs w:val="24"/>
        </w:rPr>
        <w:t>Pemberesan</w:t>
      </w:r>
      <w:r w:rsidRPr="003110C6">
        <w:rPr>
          <w:rFonts w:ascii="Times New Roman" w:hAnsi="Times New Roman" w:cs="Times New Roman"/>
          <w:i/>
          <w:spacing w:val="1"/>
          <w:sz w:val="24"/>
          <w:szCs w:val="24"/>
        </w:rPr>
        <w:t xml:space="preserve"> </w:t>
      </w:r>
      <w:r w:rsidRPr="003110C6">
        <w:rPr>
          <w:rFonts w:ascii="Times New Roman" w:hAnsi="Times New Roman" w:cs="Times New Roman"/>
          <w:i/>
          <w:sz w:val="24"/>
          <w:szCs w:val="24"/>
        </w:rPr>
        <w:t>Harta Pailit</w:t>
      </w:r>
      <w:r w:rsidRPr="003110C6">
        <w:rPr>
          <w:rFonts w:ascii="Times New Roman" w:hAnsi="Times New Roman" w:cs="Times New Roman"/>
          <w:sz w:val="24"/>
          <w:szCs w:val="24"/>
        </w:rPr>
        <w:t>. Jakarta:</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Raja Grafindo</w:t>
      </w:r>
      <w:r w:rsidRPr="003110C6">
        <w:rPr>
          <w:rFonts w:ascii="Times New Roman" w:hAnsi="Times New Roman" w:cs="Times New Roman"/>
          <w:spacing w:val="2"/>
          <w:sz w:val="24"/>
          <w:szCs w:val="24"/>
        </w:rPr>
        <w:t xml:space="preserve"> </w:t>
      </w:r>
      <w:r w:rsidRPr="003110C6">
        <w:rPr>
          <w:rFonts w:ascii="Times New Roman" w:hAnsi="Times New Roman" w:cs="Times New Roman"/>
          <w:sz w:val="24"/>
          <w:szCs w:val="24"/>
        </w:rPr>
        <w:t>Persada.</w:t>
      </w:r>
    </w:p>
    <w:p w14:paraId="3178E547" w14:textId="77777777" w:rsidR="003110C6" w:rsidRPr="003110C6" w:rsidRDefault="003110C6" w:rsidP="005B365F">
      <w:pPr>
        <w:pStyle w:val="BodyText"/>
        <w:ind w:left="709" w:hanging="709"/>
        <w:rPr>
          <w:szCs w:val="24"/>
        </w:rPr>
      </w:pPr>
      <w:r w:rsidRPr="003110C6">
        <w:rPr>
          <w:szCs w:val="24"/>
        </w:rPr>
        <w:t>Kitab</w:t>
      </w:r>
      <w:r w:rsidRPr="003110C6">
        <w:rPr>
          <w:spacing w:val="-5"/>
          <w:szCs w:val="24"/>
        </w:rPr>
        <w:t xml:space="preserve"> </w:t>
      </w:r>
      <w:r w:rsidRPr="003110C6">
        <w:rPr>
          <w:szCs w:val="24"/>
        </w:rPr>
        <w:t>Undang-Undang</w:t>
      </w:r>
      <w:r w:rsidRPr="003110C6">
        <w:rPr>
          <w:spacing w:val="-9"/>
          <w:szCs w:val="24"/>
        </w:rPr>
        <w:t xml:space="preserve"> </w:t>
      </w:r>
      <w:r w:rsidRPr="003110C6">
        <w:rPr>
          <w:szCs w:val="24"/>
        </w:rPr>
        <w:t>Hukum</w:t>
      </w:r>
      <w:r w:rsidRPr="003110C6">
        <w:rPr>
          <w:spacing w:val="-2"/>
          <w:szCs w:val="24"/>
        </w:rPr>
        <w:t xml:space="preserve"> </w:t>
      </w:r>
      <w:r w:rsidRPr="003110C6">
        <w:rPr>
          <w:szCs w:val="24"/>
        </w:rPr>
        <w:t>Perdata</w:t>
      </w:r>
      <w:r w:rsidRPr="003110C6">
        <w:rPr>
          <w:spacing w:val="-3"/>
          <w:szCs w:val="24"/>
        </w:rPr>
        <w:t xml:space="preserve"> </w:t>
      </w:r>
      <w:r w:rsidRPr="003110C6">
        <w:rPr>
          <w:szCs w:val="24"/>
        </w:rPr>
        <w:t>(KUHPerdata).</w:t>
      </w:r>
    </w:p>
    <w:p w14:paraId="0600A8B7" w14:textId="77777777" w:rsidR="003110C6" w:rsidRPr="003110C6" w:rsidRDefault="003110C6" w:rsidP="005B365F">
      <w:pPr>
        <w:pStyle w:val="BodyText"/>
        <w:ind w:left="709" w:hanging="709"/>
        <w:rPr>
          <w:szCs w:val="24"/>
        </w:rPr>
      </w:pPr>
      <w:r w:rsidRPr="003110C6">
        <w:rPr>
          <w:szCs w:val="24"/>
        </w:rPr>
        <w:t>Monica Agustina Gloria. (2020). Kepailitan Perseroan Perorangan Dalam Undang- Undang</w:t>
      </w:r>
      <w:r w:rsidRPr="003110C6">
        <w:rPr>
          <w:spacing w:val="-57"/>
          <w:szCs w:val="24"/>
        </w:rPr>
        <w:t xml:space="preserve"> </w:t>
      </w:r>
      <w:r w:rsidRPr="003110C6">
        <w:rPr>
          <w:szCs w:val="24"/>
        </w:rPr>
        <w:t>Cipta</w:t>
      </w:r>
      <w:r w:rsidRPr="003110C6">
        <w:rPr>
          <w:spacing w:val="-2"/>
          <w:szCs w:val="24"/>
        </w:rPr>
        <w:t xml:space="preserve"> </w:t>
      </w:r>
      <w:r w:rsidRPr="003110C6">
        <w:rPr>
          <w:szCs w:val="24"/>
        </w:rPr>
        <w:t>Kerja.</w:t>
      </w:r>
      <w:r w:rsidRPr="003110C6">
        <w:rPr>
          <w:spacing w:val="2"/>
          <w:szCs w:val="24"/>
        </w:rPr>
        <w:t xml:space="preserve"> </w:t>
      </w:r>
      <w:r w:rsidRPr="003110C6">
        <w:rPr>
          <w:i/>
          <w:szCs w:val="24"/>
        </w:rPr>
        <w:t>Jurnal Panorama Hukum, 6</w:t>
      </w:r>
      <w:r w:rsidRPr="003110C6">
        <w:rPr>
          <w:szCs w:val="24"/>
        </w:rPr>
        <w:t>(1), 24-31.</w:t>
      </w:r>
    </w:p>
    <w:p w14:paraId="625538BD" w14:textId="77777777" w:rsidR="003110C6" w:rsidRPr="003110C6" w:rsidRDefault="003110C6" w:rsidP="005B365F">
      <w:pPr>
        <w:pStyle w:val="BodyText"/>
        <w:ind w:left="709" w:hanging="709"/>
        <w:rPr>
          <w:szCs w:val="24"/>
        </w:rPr>
      </w:pPr>
      <w:r w:rsidRPr="003110C6">
        <w:rPr>
          <w:szCs w:val="24"/>
        </w:rPr>
        <w:t>Muhammad Faiz Aziz. (2020). Mewujudkan PT Perseorangan bagi Usah Mikro Kecil</w:t>
      </w:r>
      <w:r w:rsidRPr="003110C6">
        <w:rPr>
          <w:spacing w:val="1"/>
          <w:szCs w:val="24"/>
        </w:rPr>
        <w:t xml:space="preserve"> </w:t>
      </w:r>
      <w:r w:rsidRPr="003110C6">
        <w:rPr>
          <w:spacing w:val="-1"/>
          <w:szCs w:val="24"/>
        </w:rPr>
        <w:t>melalui</w:t>
      </w:r>
      <w:r w:rsidRPr="003110C6">
        <w:rPr>
          <w:spacing w:val="-12"/>
          <w:szCs w:val="24"/>
        </w:rPr>
        <w:t xml:space="preserve"> </w:t>
      </w:r>
      <w:r w:rsidRPr="003110C6">
        <w:rPr>
          <w:spacing w:val="-1"/>
          <w:szCs w:val="24"/>
        </w:rPr>
        <w:t>Rancangan</w:t>
      </w:r>
      <w:r w:rsidRPr="003110C6">
        <w:rPr>
          <w:spacing w:val="-11"/>
          <w:szCs w:val="24"/>
        </w:rPr>
        <w:t xml:space="preserve"> </w:t>
      </w:r>
      <w:r w:rsidRPr="003110C6">
        <w:rPr>
          <w:spacing w:val="-1"/>
          <w:szCs w:val="24"/>
        </w:rPr>
        <w:t>Undang-undang</w:t>
      </w:r>
      <w:r w:rsidRPr="003110C6">
        <w:rPr>
          <w:spacing w:val="-17"/>
          <w:szCs w:val="24"/>
        </w:rPr>
        <w:t xml:space="preserve"> </w:t>
      </w:r>
      <w:r w:rsidRPr="003110C6">
        <w:rPr>
          <w:szCs w:val="24"/>
        </w:rPr>
        <w:t>Cipta</w:t>
      </w:r>
      <w:r w:rsidRPr="003110C6">
        <w:rPr>
          <w:spacing w:val="-12"/>
          <w:szCs w:val="24"/>
        </w:rPr>
        <w:t xml:space="preserve"> </w:t>
      </w:r>
      <w:r w:rsidRPr="003110C6">
        <w:rPr>
          <w:szCs w:val="24"/>
        </w:rPr>
        <w:t>Kerja</w:t>
      </w:r>
      <w:r w:rsidRPr="003110C6">
        <w:rPr>
          <w:i/>
          <w:szCs w:val="24"/>
        </w:rPr>
        <w:t>.</w:t>
      </w:r>
      <w:r w:rsidRPr="003110C6">
        <w:rPr>
          <w:i/>
          <w:spacing w:val="-12"/>
          <w:szCs w:val="24"/>
        </w:rPr>
        <w:t xml:space="preserve"> </w:t>
      </w:r>
      <w:r w:rsidRPr="003110C6">
        <w:rPr>
          <w:i/>
          <w:szCs w:val="24"/>
        </w:rPr>
        <w:t>Jurnal</w:t>
      </w:r>
      <w:r w:rsidRPr="003110C6">
        <w:rPr>
          <w:i/>
          <w:spacing w:val="-10"/>
          <w:szCs w:val="24"/>
        </w:rPr>
        <w:t xml:space="preserve"> </w:t>
      </w:r>
      <w:r w:rsidRPr="003110C6">
        <w:rPr>
          <w:i/>
          <w:szCs w:val="24"/>
        </w:rPr>
        <w:t>Rechtvinding,</w:t>
      </w:r>
      <w:r w:rsidRPr="003110C6">
        <w:rPr>
          <w:i/>
          <w:spacing w:val="-10"/>
          <w:szCs w:val="24"/>
        </w:rPr>
        <w:t xml:space="preserve"> </w:t>
      </w:r>
      <w:r w:rsidRPr="003110C6">
        <w:rPr>
          <w:i/>
          <w:szCs w:val="24"/>
        </w:rPr>
        <w:t>9</w:t>
      </w:r>
      <w:r w:rsidRPr="003110C6">
        <w:rPr>
          <w:szCs w:val="24"/>
        </w:rPr>
        <w:t>(1),</w:t>
      </w:r>
      <w:r w:rsidRPr="003110C6">
        <w:rPr>
          <w:spacing w:val="-8"/>
          <w:szCs w:val="24"/>
        </w:rPr>
        <w:t xml:space="preserve"> </w:t>
      </w:r>
      <w:r w:rsidRPr="003110C6">
        <w:rPr>
          <w:szCs w:val="24"/>
        </w:rPr>
        <w:t>94-104.</w:t>
      </w:r>
    </w:p>
    <w:p w14:paraId="7A6E96B4" w14:textId="77777777" w:rsidR="003110C6" w:rsidRPr="003110C6" w:rsidRDefault="003110C6" w:rsidP="005B365F">
      <w:pPr>
        <w:spacing w:after="120" w:line="240" w:lineRule="auto"/>
        <w:ind w:left="709" w:hanging="709"/>
        <w:jc w:val="both"/>
        <w:rPr>
          <w:rFonts w:ascii="Times New Roman" w:hAnsi="Times New Roman" w:cs="Times New Roman"/>
          <w:spacing w:val="-7"/>
          <w:sz w:val="24"/>
          <w:szCs w:val="24"/>
        </w:rPr>
      </w:pPr>
      <w:r w:rsidRPr="003110C6">
        <w:rPr>
          <w:rFonts w:ascii="Times New Roman" w:hAnsi="Times New Roman" w:cs="Times New Roman"/>
          <w:sz w:val="24"/>
          <w:szCs w:val="24"/>
        </w:rPr>
        <w:t>Munir</w:t>
      </w:r>
      <w:r w:rsidRPr="003110C6">
        <w:rPr>
          <w:rFonts w:ascii="Times New Roman" w:hAnsi="Times New Roman" w:cs="Times New Roman"/>
          <w:spacing w:val="-8"/>
          <w:sz w:val="24"/>
          <w:szCs w:val="24"/>
        </w:rPr>
        <w:t xml:space="preserve"> </w:t>
      </w:r>
      <w:r w:rsidRPr="003110C6">
        <w:rPr>
          <w:rFonts w:ascii="Times New Roman" w:hAnsi="Times New Roman" w:cs="Times New Roman"/>
          <w:sz w:val="24"/>
          <w:szCs w:val="24"/>
        </w:rPr>
        <w:t>Fuady.</w:t>
      </w:r>
      <w:r w:rsidRPr="003110C6">
        <w:rPr>
          <w:rFonts w:ascii="Times New Roman" w:hAnsi="Times New Roman" w:cs="Times New Roman"/>
          <w:spacing w:val="-6"/>
          <w:sz w:val="24"/>
          <w:szCs w:val="24"/>
        </w:rPr>
        <w:t xml:space="preserve"> </w:t>
      </w:r>
      <w:r w:rsidRPr="003110C6">
        <w:rPr>
          <w:rFonts w:ascii="Times New Roman" w:hAnsi="Times New Roman" w:cs="Times New Roman"/>
          <w:sz w:val="24"/>
          <w:szCs w:val="24"/>
        </w:rPr>
        <w:t>(2005).</w:t>
      </w:r>
      <w:r w:rsidRPr="003110C6">
        <w:rPr>
          <w:rFonts w:ascii="Times New Roman" w:hAnsi="Times New Roman" w:cs="Times New Roman"/>
          <w:spacing w:val="-3"/>
          <w:sz w:val="24"/>
          <w:szCs w:val="24"/>
        </w:rPr>
        <w:t xml:space="preserve"> </w:t>
      </w:r>
      <w:r w:rsidRPr="003110C6">
        <w:rPr>
          <w:rFonts w:ascii="Times New Roman" w:hAnsi="Times New Roman" w:cs="Times New Roman"/>
          <w:i/>
          <w:sz w:val="24"/>
          <w:szCs w:val="24"/>
        </w:rPr>
        <w:t>Hukum</w:t>
      </w:r>
      <w:r w:rsidRPr="003110C6">
        <w:rPr>
          <w:rFonts w:ascii="Times New Roman" w:hAnsi="Times New Roman" w:cs="Times New Roman"/>
          <w:i/>
          <w:spacing w:val="-7"/>
          <w:sz w:val="24"/>
          <w:szCs w:val="24"/>
        </w:rPr>
        <w:t xml:space="preserve"> </w:t>
      </w:r>
      <w:r w:rsidRPr="003110C6">
        <w:rPr>
          <w:rFonts w:ascii="Times New Roman" w:hAnsi="Times New Roman" w:cs="Times New Roman"/>
          <w:i/>
          <w:sz w:val="24"/>
          <w:szCs w:val="24"/>
        </w:rPr>
        <w:t>Pailit</w:t>
      </w:r>
      <w:r w:rsidRPr="003110C6">
        <w:rPr>
          <w:rFonts w:ascii="Times New Roman" w:hAnsi="Times New Roman" w:cs="Times New Roman"/>
          <w:i/>
          <w:spacing w:val="-4"/>
          <w:sz w:val="24"/>
          <w:szCs w:val="24"/>
        </w:rPr>
        <w:t xml:space="preserve"> </w:t>
      </w:r>
      <w:r w:rsidRPr="003110C6">
        <w:rPr>
          <w:rFonts w:ascii="Times New Roman" w:hAnsi="Times New Roman" w:cs="Times New Roman"/>
          <w:i/>
          <w:sz w:val="24"/>
          <w:szCs w:val="24"/>
        </w:rPr>
        <w:t>dalam</w:t>
      </w:r>
      <w:r w:rsidRPr="003110C6">
        <w:rPr>
          <w:rFonts w:ascii="Times New Roman" w:hAnsi="Times New Roman" w:cs="Times New Roman"/>
          <w:i/>
          <w:spacing w:val="-6"/>
          <w:sz w:val="24"/>
          <w:szCs w:val="24"/>
        </w:rPr>
        <w:t xml:space="preserve"> </w:t>
      </w:r>
      <w:r w:rsidRPr="003110C6">
        <w:rPr>
          <w:rFonts w:ascii="Times New Roman" w:hAnsi="Times New Roman" w:cs="Times New Roman"/>
          <w:i/>
          <w:sz w:val="24"/>
          <w:szCs w:val="24"/>
        </w:rPr>
        <w:t>Teori</w:t>
      </w:r>
      <w:r w:rsidRPr="003110C6">
        <w:rPr>
          <w:rFonts w:ascii="Times New Roman" w:hAnsi="Times New Roman" w:cs="Times New Roman"/>
          <w:i/>
          <w:spacing w:val="-5"/>
          <w:sz w:val="24"/>
          <w:szCs w:val="24"/>
        </w:rPr>
        <w:t xml:space="preserve"> </w:t>
      </w:r>
      <w:r w:rsidRPr="003110C6">
        <w:rPr>
          <w:rFonts w:ascii="Times New Roman" w:hAnsi="Times New Roman" w:cs="Times New Roman"/>
          <w:i/>
          <w:sz w:val="24"/>
          <w:szCs w:val="24"/>
        </w:rPr>
        <w:t>dan</w:t>
      </w:r>
      <w:r w:rsidRPr="003110C6">
        <w:rPr>
          <w:rFonts w:ascii="Times New Roman" w:hAnsi="Times New Roman" w:cs="Times New Roman"/>
          <w:i/>
          <w:spacing w:val="-7"/>
          <w:sz w:val="24"/>
          <w:szCs w:val="24"/>
        </w:rPr>
        <w:t xml:space="preserve"> </w:t>
      </w:r>
      <w:r w:rsidRPr="003110C6">
        <w:rPr>
          <w:rFonts w:ascii="Times New Roman" w:hAnsi="Times New Roman" w:cs="Times New Roman"/>
          <w:i/>
          <w:sz w:val="24"/>
          <w:szCs w:val="24"/>
        </w:rPr>
        <w:t>Praktek</w:t>
      </w:r>
      <w:r w:rsidRPr="003110C6">
        <w:rPr>
          <w:rFonts w:ascii="Times New Roman" w:hAnsi="Times New Roman" w:cs="Times New Roman"/>
          <w:sz w:val="24"/>
          <w:szCs w:val="24"/>
        </w:rPr>
        <w:t>.</w:t>
      </w:r>
      <w:r w:rsidRPr="003110C6">
        <w:rPr>
          <w:rFonts w:ascii="Times New Roman" w:hAnsi="Times New Roman" w:cs="Times New Roman"/>
          <w:spacing w:val="-4"/>
          <w:sz w:val="24"/>
          <w:szCs w:val="24"/>
        </w:rPr>
        <w:t xml:space="preserve"> </w:t>
      </w:r>
      <w:r w:rsidRPr="003110C6">
        <w:rPr>
          <w:rFonts w:ascii="Times New Roman" w:hAnsi="Times New Roman" w:cs="Times New Roman"/>
          <w:sz w:val="24"/>
          <w:szCs w:val="24"/>
        </w:rPr>
        <w:t>Bandung:</w:t>
      </w:r>
      <w:r w:rsidRPr="003110C6">
        <w:rPr>
          <w:rFonts w:ascii="Times New Roman" w:hAnsi="Times New Roman" w:cs="Times New Roman"/>
          <w:spacing w:val="-4"/>
          <w:sz w:val="24"/>
          <w:szCs w:val="24"/>
        </w:rPr>
        <w:t xml:space="preserve"> </w:t>
      </w:r>
      <w:r w:rsidRPr="003110C6">
        <w:rPr>
          <w:rFonts w:ascii="Times New Roman" w:hAnsi="Times New Roman" w:cs="Times New Roman"/>
          <w:sz w:val="24"/>
          <w:szCs w:val="24"/>
        </w:rPr>
        <w:t>Citra</w:t>
      </w:r>
    </w:p>
    <w:p w14:paraId="7F9874BE" w14:textId="77777777" w:rsidR="003110C6" w:rsidRPr="003110C6" w:rsidRDefault="003110C6" w:rsidP="005B365F">
      <w:pPr>
        <w:spacing w:after="120" w:line="240" w:lineRule="auto"/>
        <w:ind w:left="709" w:hanging="709"/>
        <w:jc w:val="both"/>
        <w:rPr>
          <w:rFonts w:ascii="Times New Roman" w:hAnsi="Times New Roman" w:cs="Times New Roman"/>
          <w:sz w:val="24"/>
          <w:szCs w:val="24"/>
        </w:rPr>
      </w:pPr>
      <w:r w:rsidRPr="003110C6">
        <w:rPr>
          <w:rFonts w:ascii="Times New Roman" w:hAnsi="Times New Roman" w:cs="Times New Roman"/>
          <w:sz w:val="24"/>
          <w:szCs w:val="24"/>
        </w:rPr>
        <w:t>Aditya</w:t>
      </w:r>
      <w:r w:rsidRPr="003110C6">
        <w:rPr>
          <w:rFonts w:ascii="Times New Roman" w:hAnsi="Times New Roman" w:cs="Times New Roman"/>
          <w:spacing w:val="-7"/>
          <w:sz w:val="24"/>
          <w:szCs w:val="24"/>
        </w:rPr>
        <w:t xml:space="preserve"> </w:t>
      </w:r>
      <w:r w:rsidRPr="003110C6">
        <w:rPr>
          <w:rFonts w:ascii="Times New Roman" w:hAnsi="Times New Roman" w:cs="Times New Roman"/>
          <w:sz w:val="24"/>
          <w:szCs w:val="24"/>
        </w:rPr>
        <w:t>Bakti.</w:t>
      </w:r>
      <w:r w:rsidRPr="003110C6">
        <w:rPr>
          <w:rFonts w:ascii="Times New Roman" w:hAnsi="Times New Roman" w:cs="Times New Roman"/>
          <w:spacing w:val="-58"/>
          <w:sz w:val="24"/>
          <w:szCs w:val="24"/>
        </w:rPr>
        <w:t xml:space="preserve"> </w:t>
      </w:r>
      <w:r w:rsidRPr="003110C6">
        <w:rPr>
          <w:rFonts w:ascii="Times New Roman" w:hAnsi="Times New Roman" w:cs="Times New Roman"/>
          <w:sz w:val="24"/>
          <w:szCs w:val="24"/>
        </w:rPr>
        <w:t>Natzir</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 xml:space="preserve">Said. (1987). </w:t>
      </w:r>
      <w:r w:rsidRPr="003110C6">
        <w:rPr>
          <w:rFonts w:ascii="Times New Roman" w:hAnsi="Times New Roman" w:cs="Times New Roman"/>
          <w:i/>
          <w:sz w:val="24"/>
          <w:szCs w:val="24"/>
        </w:rPr>
        <w:t>Hukum Perusahaan di</w:t>
      </w:r>
      <w:r w:rsidRPr="003110C6">
        <w:rPr>
          <w:rFonts w:ascii="Times New Roman" w:hAnsi="Times New Roman" w:cs="Times New Roman"/>
          <w:i/>
          <w:spacing w:val="-1"/>
          <w:sz w:val="24"/>
          <w:szCs w:val="24"/>
        </w:rPr>
        <w:t xml:space="preserve"> </w:t>
      </w:r>
      <w:r w:rsidRPr="003110C6">
        <w:rPr>
          <w:rFonts w:ascii="Times New Roman" w:hAnsi="Times New Roman" w:cs="Times New Roman"/>
          <w:i/>
          <w:sz w:val="24"/>
          <w:szCs w:val="24"/>
        </w:rPr>
        <w:t>Indonesia</w:t>
      </w:r>
      <w:r w:rsidRPr="003110C6">
        <w:rPr>
          <w:rFonts w:ascii="Times New Roman" w:hAnsi="Times New Roman" w:cs="Times New Roman"/>
          <w:sz w:val="24"/>
          <w:szCs w:val="24"/>
        </w:rPr>
        <w:t>. Bandung: Alumni.</w:t>
      </w:r>
    </w:p>
    <w:p w14:paraId="16C398E2" w14:textId="77777777" w:rsidR="003110C6" w:rsidRPr="003110C6" w:rsidRDefault="003110C6" w:rsidP="005B365F">
      <w:pPr>
        <w:pStyle w:val="BodyText"/>
        <w:ind w:left="709" w:hanging="709"/>
        <w:rPr>
          <w:szCs w:val="24"/>
        </w:rPr>
      </w:pPr>
      <w:r w:rsidRPr="003110C6">
        <w:rPr>
          <w:szCs w:val="24"/>
        </w:rPr>
        <w:t>Peraturan</w:t>
      </w:r>
      <w:r w:rsidRPr="003110C6">
        <w:rPr>
          <w:spacing w:val="1"/>
          <w:szCs w:val="24"/>
        </w:rPr>
        <w:t xml:space="preserve"> </w:t>
      </w:r>
      <w:r w:rsidRPr="003110C6">
        <w:rPr>
          <w:szCs w:val="24"/>
        </w:rPr>
        <w:t>Pemerintah</w:t>
      </w:r>
      <w:r w:rsidRPr="003110C6">
        <w:rPr>
          <w:spacing w:val="1"/>
          <w:szCs w:val="24"/>
        </w:rPr>
        <w:t xml:space="preserve"> </w:t>
      </w:r>
      <w:r w:rsidRPr="003110C6">
        <w:rPr>
          <w:szCs w:val="24"/>
        </w:rPr>
        <w:t>Nomor</w:t>
      </w:r>
      <w:r w:rsidRPr="003110C6">
        <w:rPr>
          <w:spacing w:val="1"/>
          <w:szCs w:val="24"/>
        </w:rPr>
        <w:t xml:space="preserve"> </w:t>
      </w:r>
      <w:r w:rsidRPr="003110C6">
        <w:rPr>
          <w:szCs w:val="24"/>
        </w:rPr>
        <w:t>8</w:t>
      </w:r>
      <w:r w:rsidRPr="003110C6">
        <w:rPr>
          <w:spacing w:val="1"/>
          <w:szCs w:val="24"/>
        </w:rPr>
        <w:t xml:space="preserve"> </w:t>
      </w:r>
      <w:r w:rsidRPr="003110C6">
        <w:rPr>
          <w:szCs w:val="24"/>
        </w:rPr>
        <w:t>Tahun</w:t>
      </w:r>
      <w:r w:rsidRPr="003110C6">
        <w:rPr>
          <w:spacing w:val="1"/>
          <w:szCs w:val="24"/>
        </w:rPr>
        <w:t xml:space="preserve"> </w:t>
      </w:r>
      <w:r w:rsidRPr="003110C6">
        <w:rPr>
          <w:szCs w:val="24"/>
        </w:rPr>
        <w:t>2021</w:t>
      </w:r>
      <w:r w:rsidRPr="003110C6">
        <w:rPr>
          <w:spacing w:val="1"/>
          <w:szCs w:val="24"/>
        </w:rPr>
        <w:t xml:space="preserve"> </w:t>
      </w:r>
      <w:r w:rsidRPr="003110C6">
        <w:rPr>
          <w:szCs w:val="24"/>
        </w:rPr>
        <w:t>tentang</w:t>
      </w:r>
      <w:r w:rsidRPr="003110C6">
        <w:rPr>
          <w:spacing w:val="1"/>
          <w:szCs w:val="24"/>
        </w:rPr>
        <w:t xml:space="preserve"> </w:t>
      </w:r>
      <w:r w:rsidRPr="003110C6">
        <w:rPr>
          <w:szCs w:val="24"/>
        </w:rPr>
        <w:t>Modal</w:t>
      </w:r>
      <w:r w:rsidRPr="003110C6">
        <w:rPr>
          <w:spacing w:val="1"/>
          <w:szCs w:val="24"/>
        </w:rPr>
        <w:t xml:space="preserve"> </w:t>
      </w:r>
      <w:r w:rsidRPr="003110C6">
        <w:rPr>
          <w:szCs w:val="24"/>
        </w:rPr>
        <w:t>Dasar</w:t>
      </w:r>
      <w:r w:rsidRPr="003110C6">
        <w:rPr>
          <w:spacing w:val="1"/>
          <w:szCs w:val="24"/>
        </w:rPr>
        <w:t xml:space="preserve"> </w:t>
      </w:r>
      <w:r w:rsidRPr="003110C6">
        <w:rPr>
          <w:szCs w:val="24"/>
        </w:rPr>
        <w:t>Perseroan</w:t>
      </w:r>
      <w:r w:rsidRPr="003110C6">
        <w:rPr>
          <w:spacing w:val="1"/>
          <w:szCs w:val="24"/>
        </w:rPr>
        <w:t xml:space="preserve"> </w:t>
      </w:r>
      <w:r w:rsidRPr="003110C6">
        <w:rPr>
          <w:szCs w:val="24"/>
        </w:rPr>
        <w:t>serta</w:t>
      </w:r>
      <w:r w:rsidRPr="003110C6">
        <w:rPr>
          <w:spacing w:val="1"/>
          <w:szCs w:val="24"/>
        </w:rPr>
        <w:t xml:space="preserve"> </w:t>
      </w:r>
      <w:r w:rsidRPr="003110C6">
        <w:rPr>
          <w:szCs w:val="24"/>
        </w:rPr>
        <w:t>Pendaftaran</w:t>
      </w:r>
      <w:r w:rsidRPr="003110C6">
        <w:rPr>
          <w:spacing w:val="1"/>
          <w:szCs w:val="24"/>
        </w:rPr>
        <w:t xml:space="preserve"> </w:t>
      </w:r>
      <w:r w:rsidRPr="003110C6">
        <w:rPr>
          <w:szCs w:val="24"/>
        </w:rPr>
        <w:t>Pendirian,</w:t>
      </w:r>
      <w:r w:rsidRPr="003110C6">
        <w:rPr>
          <w:spacing w:val="1"/>
          <w:szCs w:val="24"/>
        </w:rPr>
        <w:t xml:space="preserve"> </w:t>
      </w:r>
      <w:r w:rsidRPr="003110C6">
        <w:rPr>
          <w:szCs w:val="24"/>
        </w:rPr>
        <w:t>Perubahan,</w:t>
      </w:r>
      <w:r w:rsidRPr="003110C6">
        <w:rPr>
          <w:spacing w:val="1"/>
          <w:szCs w:val="24"/>
        </w:rPr>
        <w:t xml:space="preserve"> </w:t>
      </w:r>
      <w:r w:rsidRPr="003110C6">
        <w:rPr>
          <w:szCs w:val="24"/>
        </w:rPr>
        <w:t>dan</w:t>
      </w:r>
      <w:r w:rsidRPr="003110C6">
        <w:rPr>
          <w:spacing w:val="1"/>
          <w:szCs w:val="24"/>
        </w:rPr>
        <w:t xml:space="preserve"> </w:t>
      </w:r>
      <w:r w:rsidRPr="003110C6">
        <w:rPr>
          <w:szCs w:val="24"/>
        </w:rPr>
        <w:t>Pembubaran</w:t>
      </w:r>
      <w:r w:rsidRPr="003110C6">
        <w:rPr>
          <w:spacing w:val="1"/>
          <w:szCs w:val="24"/>
        </w:rPr>
        <w:t xml:space="preserve"> </w:t>
      </w:r>
      <w:r w:rsidRPr="003110C6">
        <w:rPr>
          <w:szCs w:val="24"/>
        </w:rPr>
        <w:t>Perseroan</w:t>
      </w:r>
      <w:r w:rsidRPr="003110C6">
        <w:rPr>
          <w:spacing w:val="1"/>
          <w:szCs w:val="24"/>
        </w:rPr>
        <w:t xml:space="preserve"> </w:t>
      </w:r>
      <w:r w:rsidRPr="003110C6">
        <w:rPr>
          <w:szCs w:val="24"/>
        </w:rPr>
        <w:t>yang</w:t>
      </w:r>
      <w:r w:rsidRPr="003110C6">
        <w:rPr>
          <w:spacing w:val="1"/>
          <w:szCs w:val="24"/>
        </w:rPr>
        <w:t xml:space="preserve"> </w:t>
      </w:r>
      <w:r w:rsidRPr="003110C6">
        <w:rPr>
          <w:szCs w:val="24"/>
        </w:rPr>
        <w:t>Memenuhi</w:t>
      </w:r>
      <w:r w:rsidRPr="003110C6">
        <w:rPr>
          <w:spacing w:val="1"/>
          <w:szCs w:val="24"/>
        </w:rPr>
        <w:t xml:space="preserve"> </w:t>
      </w:r>
      <w:r w:rsidRPr="003110C6">
        <w:rPr>
          <w:szCs w:val="24"/>
        </w:rPr>
        <w:t>Kriteria</w:t>
      </w:r>
      <w:r w:rsidRPr="003110C6">
        <w:rPr>
          <w:spacing w:val="-5"/>
          <w:szCs w:val="24"/>
        </w:rPr>
        <w:t xml:space="preserve"> </w:t>
      </w:r>
      <w:r w:rsidRPr="003110C6">
        <w:rPr>
          <w:szCs w:val="24"/>
        </w:rPr>
        <w:t>untuk Usaha Mikro dan Kecil.</w:t>
      </w:r>
    </w:p>
    <w:p w14:paraId="68CCD351" w14:textId="77777777" w:rsidR="003110C6" w:rsidRPr="003110C6" w:rsidRDefault="003110C6" w:rsidP="005B365F">
      <w:pPr>
        <w:pStyle w:val="BodyText"/>
        <w:ind w:left="709" w:hanging="709"/>
        <w:rPr>
          <w:szCs w:val="24"/>
        </w:rPr>
      </w:pPr>
      <w:r w:rsidRPr="003110C6">
        <w:rPr>
          <w:szCs w:val="24"/>
        </w:rPr>
        <w:t>Peter</w:t>
      </w:r>
      <w:r w:rsidRPr="003110C6">
        <w:rPr>
          <w:spacing w:val="-11"/>
          <w:szCs w:val="24"/>
        </w:rPr>
        <w:t xml:space="preserve"> </w:t>
      </w:r>
      <w:r w:rsidRPr="003110C6">
        <w:rPr>
          <w:szCs w:val="24"/>
        </w:rPr>
        <w:t>Mahmud</w:t>
      </w:r>
      <w:r w:rsidRPr="003110C6">
        <w:rPr>
          <w:spacing w:val="-8"/>
          <w:szCs w:val="24"/>
        </w:rPr>
        <w:t xml:space="preserve"> </w:t>
      </w:r>
      <w:r w:rsidRPr="003110C6">
        <w:rPr>
          <w:szCs w:val="24"/>
        </w:rPr>
        <w:t>Marzuki.</w:t>
      </w:r>
      <w:r w:rsidRPr="003110C6">
        <w:rPr>
          <w:spacing w:val="-8"/>
          <w:szCs w:val="24"/>
        </w:rPr>
        <w:t xml:space="preserve"> </w:t>
      </w:r>
      <w:r w:rsidRPr="003110C6">
        <w:rPr>
          <w:szCs w:val="24"/>
        </w:rPr>
        <w:t>(2016).</w:t>
      </w:r>
      <w:r w:rsidRPr="003110C6">
        <w:rPr>
          <w:spacing w:val="-9"/>
          <w:szCs w:val="24"/>
        </w:rPr>
        <w:t xml:space="preserve"> </w:t>
      </w:r>
      <w:r w:rsidRPr="003110C6">
        <w:rPr>
          <w:i/>
          <w:szCs w:val="24"/>
        </w:rPr>
        <w:t>Penelitian</w:t>
      </w:r>
      <w:r w:rsidRPr="003110C6">
        <w:rPr>
          <w:i/>
          <w:spacing w:val="-9"/>
          <w:szCs w:val="24"/>
        </w:rPr>
        <w:t xml:space="preserve"> </w:t>
      </w:r>
      <w:r w:rsidRPr="003110C6">
        <w:rPr>
          <w:i/>
          <w:szCs w:val="24"/>
        </w:rPr>
        <w:t>Hukum</w:t>
      </w:r>
      <w:r w:rsidRPr="003110C6">
        <w:rPr>
          <w:szCs w:val="24"/>
        </w:rPr>
        <w:t>.</w:t>
      </w:r>
      <w:r w:rsidRPr="003110C6">
        <w:rPr>
          <w:spacing w:val="-9"/>
          <w:szCs w:val="24"/>
        </w:rPr>
        <w:t xml:space="preserve"> </w:t>
      </w:r>
      <w:r w:rsidRPr="003110C6">
        <w:rPr>
          <w:szCs w:val="24"/>
        </w:rPr>
        <w:t>Jakarta:</w:t>
      </w:r>
      <w:r w:rsidRPr="003110C6">
        <w:rPr>
          <w:spacing w:val="-9"/>
          <w:szCs w:val="24"/>
        </w:rPr>
        <w:t xml:space="preserve"> </w:t>
      </w:r>
      <w:r w:rsidRPr="003110C6">
        <w:rPr>
          <w:szCs w:val="24"/>
        </w:rPr>
        <w:t>Kencana</w:t>
      </w:r>
      <w:r w:rsidRPr="003110C6">
        <w:rPr>
          <w:spacing w:val="-9"/>
          <w:szCs w:val="24"/>
        </w:rPr>
        <w:t xml:space="preserve"> </w:t>
      </w:r>
      <w:r w:rsidRPr="003110C6">
        <w:rPr>
          <w:szCs w:val="24"/>
        </w:rPr>
        <w:t>Prenada</w:t>
      </w:r>
      <w:r w:rsidRPr="003110C6">
        <w:rPr>
          <w:spacing w:val="-8"/>
          <w:szCs w:val="24"/>
        </w:rPr>
        <w:t xml:space="preserve"> </w:t>
      </w:r>
      <w:r w:rsidRPr="003110C6">
        <w:rPr>
          <w:szCs w:val="24"/>
        </w:rPr>
        <w:t>MediaGroup.</w:t>
      </w:r>
      <w:r w:rsidRPr="003110C6">
        <w:rPr>
          <w:spacing w:val="-57"/>
          <w:szCs w:val="24"/>
        </w:rPr>
        <w:t xml:space="preserve"> </w:t>
      </w:r>
      <w:r w:rsidRPr="003110C6">
        <w:rPr>
          <w:szCs w:val="24"/>
        </w:rPr>
        <w:t>Rahmadi</w:t>
      </w:r>
      <w:r w:rsidRPr="003110C6">
        <w:rPr>
          <w:spacing w:val="14"/>
          <w:szCs w:val="24"/>
        </w:rPr>
        <w:t xml:space="preserve"> </w:t>
      </w:r>
      <w:r w:rsidRPr="003110C6">
        <w:rPr>
          <w:szCs w:val="24"/>
        </w:rPr>
        <w:t>Indra</w:t>
      </w:r>
      <w:r w:rsidRPr="003110C6">
        <w:rPr>
          <w:spacing w:val="11"/>
          <w:szCs w:val="24"/>
        </w:rPr>
        <w:t xml:space="preserve"> </w:t>
      </w:r>
      <w:r w:rsidRPr="003110C6">
        <w:rPr>
          <w:szCs w:val="24"/>
        </w:rPr>
        <w:t>Tektona</w:t>
      </w:r>
      <w:r w:rsidRPr="003110C6">
        <w:rPr>
          <w:spacing w:val="13"/>
          <w:szCs w:val="24"/>
        </w:rPr>
        <w:t xml:space="preserve"> </w:t>
      </w:r>
      <w:r w:rsidRPr="003110C6">
        <w:rPr>
          <w:szCs w:val="24"/>
        </w:rPr>
        <w:t>dan</w:t>
      </w:r>
      <w:r w:rsidRPr="003110C6">
        <w:rPr>
          <w:spacing w:val="12"/>
          <w:szCs w:val="24"/>
        </w:rPr>
        <w:t xml:space="preserve"> </w:t>
      </w:r>
      <w:r w:rsidRPr="003110C6">
        <w:rPr>
          <w:szCs w:val="24"/>
        </w:rPr>
        <w:t>Dwi</w:t>
      </w:r>
      <w:r w:rsidRPr="003110C6">
        <w:rPr>
          <w:spacing w:val="12"/>
          <w:szCs w:val="24"/>
        </w:rPr>
        <w:t xml:space="preserve"> </w:t>
      </w:r>
      <w:r w:rsidRPr="003110C6">
        <w:rPr>
          <w:szCs w:val="24"/>
        </w:rPr>
        <w:t>Ruli</w:t>
      </w:r>
      <w:r w:rsidRPr="003110C6">
        <w:rPr>
          <w:spacing w:val="12"/>
          <w:szCs w:val="24"/>
        </w:rPr>
        <w:t xml:space="preserve"> </w:t>
      </w:r>
      <w:r w:rsidRPr="003110C6">
        <w:rPr>
          <w:szCs w:val="24"/>
        </w:rPr>
        <w:t>Handoko.</w:t>
      </w:r>
      <w:r w:rsidRPr="003110C6">
        <w:rPr>
          <w:spacing w:val="12"/>
          <w:szCs w:val="24"/>
        </w:rPr>
        <w:t xml:space="preserve"> </w:t>
      </w:r>
      <w:r w:rsidRPr="003110C6">
        <w:rPr>
          <w:szCs w:val="24"/>
        </w:rPr>
        <w:t>(2022).</w:t>
      </w:r>
      <w:r w:rsidRPr="003110C6">
        <w:rPr>
          <w:spacing w:val="13"/>
          <w:szCs w:val="24"/>
        </w:rPr>
        <w:t xml:space="preserve"> </w:t>
      </w:r>
      <w:r w:rsidRPr="003110C6">
        <w:rPr>
          <w:szCs w:val="24"/>
        </w:rPr>
        <w:t>Implikasi</w:t>
      </w:r>
      <w:r w:rsidRPr="003110C6">
        <w:rPr>
          <w:spacing w:val="14"/>
          <w:szCs w:val="24"/>
        </w:rPr>
        <w:t xml:space="preserve"> </w:t>
      </w:r>
      <w:r w:rsidRPr="003110C6">
        <w:rPr>
          <w:szCs w:val="24"/>
        </w:rPr>
        <w:t>Hukum</w:t>
      </w:r>
      <w:r w:rsidRPr="003110C6">
        <w:rPr>
          <w:spacing w:val="12"/>
          <w:szCs w:val="24"/>
        </w:rPr>
        <w:t xml:space="preserve"> </w:t>
      </w:r>
      <w:r w:rsidRPr="003110C6">
        <w:rPr>
          <w:szCs w:val="24"/>
        </w:rPr>
        <w:t>Pailitnya</w:t>
      </w:r>
      <w:r w:rsidRPr="003110C6">
        <w:rPr>
          <w:spacing w:val="-57"/>
          <w:szCs w:val="24"/>
        </w:rPr>
        <w:t xml:space="preserve"> </w:t>
      </w:r>
      <w:r w:rsidRPr="003110C6">
        <w:rPr>
          <w:szCs w:val="24"/>
        </w:rPr>
        <w:t>Perseroan</w:t>
      </w:r>
      <w:r w:rsidRPr="003110C6">
        <w:rPr>
          <w:spacing w:val="21"/>
          <w:szCs w:val="24"/>
        </w:rPr>
        <w:t xml:space="preserve"> </w:t>
      </w:r>
      <w:r w:rsidRPr="003110C6">
        <w:rPr>
          <w:szCs w:val="24"/>
        </w:rPr>
        <w:t>Perorangan</w:t>
      </w:r>
      <w:r w:rsidRPr="003110C6">
        <w:rPr>
          <w:spacing w:val="22"/>
          <w:szCs w:val="24"/>
        </w:rPr>
        <w:t xml:space="preserve"> </w:t>
      </w:r>
      <w:r w:rsidRPr="003110C6">
        <w:rPr>
          <w:szCs w:val="24"/>
        </w:rPr>
        <w:t>Terhadap</w:t>
      </w:r>
      <w:r w:rsidRPr="003110C6">
        <w:rPr>
          <w:spacing w:val="27"/>
          <w:szCs w:val="24"/>
        </w:rPr>
        <w:t xml:space="preserve"> </w:t>
      </w:r>
      <w:r w:rsidRPr="003110C6">
        <w:rPr>
          <w:szCs w:val="24"/>
        </w:rPr>
        <w:t>Direksi</w:t>
      </w:r>
      <w:r w:rsidRPr="003110C6">
        <w:rPr>
          <w:spacing w:val="23"/>
          <w:szCs w:val="24"/>
        </w:rPr>
        <w:t xml:space="preserve"> </w:t>
      </w:r>
      <w:r w:rsidRPr="003110C6">
        <w:rPr>
          <w:szCs w:val="24"/>
        </w:rPr>
        <w:t>Di</w:t>
      </w:r>
      <w:r w:rsidRPr="003110C6">
        <w:rPr>
          <w:spacing w:val="24"/>
          <w:szCs w:val="24"/>
        </w:rPr>
        <w:t xml:space="preserve"> </w:t>
      </w:r>
      <w:r w:rsidRPr="003110C6">
        <w:rPr>
          <w:szCs w:val="24"/>
        </w:rPr>
        <w:t>Indonesia.</w:t>
      </w:r>
      <w:r w:rsidRPr="003110C6">
        <w:rPr>
          <w:spacing w:val="22"/>
          <w:szCs w:val="24"/>
        </w:rPr>
        <w:t xml:space="preserve"> </w:t>
      </w:r>
      <w:r w:rsidRPr="003110C6">
        <w:rPr>
          <w:szCs w:val="24"/>
        </w:rPr>
        <w:t>Jurnal</w:t>
      </w:r>
      <w:r w:rsidRPr="003110C6">
        <w:rPr>
          <w:spacing w:val="25"/>
          <w:szCs w:val="24"/>
        </w:rPr>
        <w:t xml:space="preserve"> </w:t>
      </w:r>
      <w:r w:rsidRPr="003110C6">
        <w:rPr>
          <w:szCs w:val="24"/>
        </w:rPr>
        <w:t>Ilmiah</w:t>
      </w:r>
      <w:r w:rsidRPr="003110C6">
        <w:rPr>
          <w:spacing w:val="22"/>
          <w:szCs w:val="24"/>
        </w:rPr>
        <w:t xml:space="preserve"> </w:t>
      </w:r>
      <w:r w:rsidRPr="003110C6">
        <w:rPr>
          <w:szCs w:val="24"/>
        </w:rPr>
        <w:t>Dunia</w:t>
      </w:r>
      <w:r w:rsidRPr="003110C6">
        <w:rPr>
          <w:spacing w:val="26"/>
          <w:szCs w:val="24"/>
        </w:rPr>
        <w:t xml:space="preserve"> </w:t>
      </w:r>
      <w:r w:rsidRPr="003110C6">
        <w:rPr>
          <w:szCs w:val="24"/>
        </w:rPr>
        <w:t>Hukum,6(2),</w:t>
      </w:r>
      <w:r w:rsidRPr="003110C6">
        <w:rPr>
          <w:spacing w:val="-2"/>
          <w:szCs w:val="24"/>
        </w:rPr>
        <w:t xml:space="preserve"> </w:t>
      </w:r>
      <w:r w:rsidRPr="003110C6">
        <w:rPr>
          <w:szCs w:val="24"/>
        </w:rPr>
        <w:t>115-129.</w:t>
      </w:r>
    </w:p>
    <w:p w14:paraId="14D3B3A1" w14:textId="77777777" w:rsidR="003110C6" w:rsidRPr="003110C6" w:rsidRDefault="003110C6" w:rsidP="005B365F">
      <w:pPr>
        <w:pStyle w:val="BodyText"/>
        <w:ind w:left="709" w:hanging="709"/>
        <w:rPr>
          <w:szCs w:val="24"/>
        </w:rPr>
      </w:pPr>
      <w:r w:rsidRPr="003110C6">
        <w:rPr>
          <w:szCs w:val="24"/>
        </w:rPr>
        <w:t>Rumawi, Siti Sariroh, Udiyo Basuki, Mellisa Towadi, Moh. Ali, dan Supianto. (2023).</w:t>
      </w:r>
      <w:r w:rsidRPr="003110C6">
        <w:rPr>
          <w:spacing w:val="1"/>
          <w:szCs w:val="24"/>
        </w:rPr>
        <w:t xml:space="preserve"> </w:t>
      </w:r>
      <w:r w:rsidRPr="003110C6">
        <w:rPr>
          <w:szCs w:val="24"/>
        </w:rPr>
        <w:t xml:space="preserve">Karakteristik Perseroan Terbatas Perorangan dalam Hukum Indonesia. </w:t>
      </w:r>
      <w:r w:rsidRPr="003110C6">
        <w:rPr>
          <w:i/>
          <w:szCs w:val="24"/>
        </w:rPr>
        <w:t>Jurnal Hukum</w:t>
      </w:r>
      <w:r w:rsidRPr="003110C6">
        <w:rPr>
          <w:i/>
          <w:spacing w:val="-57"/>
          <w:szCs w:val="24"/>
        </w:rPr>
        <w:t xml:space="preserve"> </w:t>
      </w:r>
      <w:r w:rsidRPr="003110C6">
        <w:rPr>
          <w:i/>
          <w:szCs w:val="24"/>
        </w:rPr>
        <w:t>Bisnis,</w:t>
      </w:r>
      <w:r w:rsidRPr="003110C6">
        <w:rPr>
          <w:i/>
          <w:spacing w:val="-1"/>
          <w:szCs w:val="24"/>
        </w:rPr>
        <w:t xml:space="preserve"> </w:t>
      </w:r>
      <w:r w:rsidRPr="003110C6">
        <w:rPr>
          <w:i/>
          <w:szCs w:val="24"/>
        </w:rPr>
        <w:t>12</w:t>
      </w:r>
      <w:r w:rsidRPr="003110C6">
        <w:rPr>
          <w:szCs w:val="24"/>
        </w:rPr>
        <w:t>(2), 63-73.</w:t>
      </w:r>
    </w:p>
    <w:p w14:paraId="189EDBDE" w14:textId="77777777" w:rsidR="003110C6" w:rsidRPr="003110C6" w:rsidRDefault="003110C6" w:rsidP="005B365F">
      <w:pPr>
        <w:pStyle w:val="BodyText"/>
        <w:ind w:left="709" w:hanging="709"/>
        <w:rPr>
          <w:szCs w:val="24"/>
        </w:rPr>
      </w:pPr>
      <w:r w:rsidRPr="003110C6">
        <w:rPr>
          <w:szCs w:val="24"/>
        </w:rPr>
        <w:t>Undang-Undang Nomor</w:t>
      </w:r>
      <w:r w:rsidRPr="003110C6">
        <w:rPr>
          <w:spacing w:val="1"/>
          <w:szCs w:val="24"/>
        </w:rPr>
        <w:t xml:space="preserve"> </w:t>
      </w:r>
      <w:r w:rsidRPr="003110C6">
        <w:rPr>
          <w:szCs w:val="24"/>
        </w:rPr>
        <w:t>37</w:t>
      </w:r>
      <w:r w:rsidRPr="003110C6">
        <w:rPr>
          <w:spacing w:val="1"/>
          <w:szCs w:val="24"/>
        </w:rPr>
        <w:t xml:space="preserve"> </w:t>
      </w:r>
      <w:r w:rsidRPr="003110C6">
        <w:rPr>
          <w:szCs w:val="24"/>
        </w:rPr>
        <w:t>Tahun</w:t>
      </w:r>
      <w:r w:rsidRPr="003110C6">
        <w:rPr>
          <w:spacing w:val="1"/>
          <w:szCs w:val="24"/>
        </w:rPr>
        <w:t xml:space="preserve"> </w:t>
      </w:r>
      <w:r w:rsidRPr="003110C6">
        <w:rPr>
          <w:szCs w:val="24"/>
        </w:rPr>
        <w:t>2004</w:t>
      </w:r>
      <w:r w:rsidRPr="003110C6">
        <w:rPr>
          <w:spacing w:val="1"/>
          <w:szCs w:val="24"/>
        </w:rPr>
        <w:t xml:space="preserve"> </w:t>
      </w:r>
      <w:r w:rsidRPr="003110C6">
        <w:rPr>
          <w:szCs w:val="24"/>
        </w:rPr>
        <w:t>tentang Kepailitan</w:t>
      </w:r>
      <w:r w:rsidRPr="003110C6">
        <w:rPr>
          <w:spacing w:val="1"/>
          <w:szCs w:val="24"/>
        </w:rPr>
        <w:t xml:space="preserve"> </w:t>
      </w:r>
      <w:r w:rsidRPr="003110C6">
        <w:rPr>
          <w:szCs w:val="24"/>
        </w:rPr>
        <w:t>dan</w:t>
      </w:r>
      <w:r w:rsidRPr="003110C6">
        <w:rPr>
          <w:spacing w:val="1"/>
          <w:szCs w:val="24"/>
        </w:rPr>
        <w:t xml:space="preserve"> </w:t>
      </w:r>
      <w:r w:rsidRPr="003110C6">
        <w:rPr>
          <w:szCs w:val="24"/>
        </w:rPr>
        <w:t>Penundaan</w:t>
      </w:r>
      <w:r w:rsidRPr="003110C6">
        <w:rPr>
          <w:spacing w:val="1"/>
          <w:szCs w:val="24"/>
        </w:rPr>
        <w:t xml:space="preserve"> </w:t>
      </w:r>
      <w:r w:rsidRPr="003110C6">
        <w:rPr>
          <w:szCs w:val="24"/>
        </w:rPr>
        <w:t>Kewajiban</w:t>
      </w:r>
      <w:r w:rsidRPr="003110C6">
        <w:rPr>
          <w:spacing w:val="1"/>
          <w:szCs w:val="24"/>
        </w:rPr>
        <w:t xml:space="preserve"> </w:t>
      </w:r>
      <w:r w:rsidRPr="003110C6">
        <w:rPr>
          <w:szCs w:val="24"/>
        </w:rPr>
        <w:t>Pembayaran</w:t>
      </w:r>
      <w:r w:rsidRPr="003110C6">
        <w:rPr>
          <w:spacing w:val="2"/>
          <w:szCs w:val="24"/>
        </w:rPr>
        <w:t xml:space="preserve"> </w:t>
      </w:r>
      <w:r w:rsidRPr="003110C6">
        <w:rPr>
          <w:szCs w:val="24"/>
        </w:rPr>
        <w:t>Utang.</w:t>
      </w:r>
    </w:p>
    <w:p w14:paraId="216585DA" w14:textId="77777777" w:rsidR="003110C6" w:rsidRPr="003110C6" w:rsidRDefault="003110C6" w:rsidP="005B365F">
      <w:pPr>
        <w:pStyle w:val="BodyText"/>
        <w:ind w:left="709" w:hanging="709"/>
        <w:rPr>
          <w:szCs w:val="24"/>
        </w:rPr>
      </w:pPr>
      <w:r w:rsidRPr="003110C6">
        <w:rPr>
          <w:szCs w:val="24"/>
        </w:rPr>
        <w:t>Undang-Undang</w:t>
      </w:r>
      <w:r w:rsidRPr="003110C6">
        <w:rPr>
          <w:spacing w:val="-9"/>
          <w:szCs w:val="24"/>
        </w:rPr>
        <w:t xml:space="preserve"> </w:t>
      </w:r>
      <w:r w:rsidRPr="003110C6">
        <w:rPr>
          <w:szCs w:val="24"/>
        </w:rPr>
        <w:t>Nomor</w:t>
      </w:r>
      <w:r w:rsidRPr="003110C6">
        <w:rPr>
          <w:spacing w:val="-1"/>
          <w:szCs w:val="24"/>
        </w:rPr>
        <w:t xml:space="preserve"> </w:t>
      </w:r>
      <w:r w:rsidRPr="003110C6">
        <w:rPr>
          <w:szCs w:val="24"/>
        </w:rPr>
        <w:t>40</w:t>
      </w:r>
      <w:r w:rsidRPr="003110C6">
        <w:rPr>
          <w:spacing w:val="-1"/>
          <w:szCs w:val="24"/>
        </w:rPr>
        <w:t xml:space="preserve"> </w:t>
      </w:r>
      <w:r w:rsidRPr="003110C6">
        <w:rPr>
          <w:szCs w:val="24"/>
        </w:rPr>
        <w:t>Tahun</w:t>
      </w:r>
      <w:r w:rsidRPr="003110C6">
        <w:rPr>
          <w:spacing w:val="-2"/>
          <w:szCs w:val="24"/>
        </w:rPr>
        <w:t xml:space="preserve"> </w:t>
      </w:r>
      <w:r w:rsidRPr="003110C6">
        <w:rPr>
          <w:szCs w:val="24"/>
        </w:rPr>
        <w:t>2007</w:t>
      </w:r>
      <w:r w:rsidRPr="003110C6">
        <w:rPr>
          <w:spacing w:val="-2"/>
          <w:szCs w:val="24"/>
        </w:rPr>
        <w:t xml:space="preserve"> </w:t>
      </w:r>
      <w:r w:rsidRPr="003110C6">
        <w:rPr>
          <w:szCs w:val="24"/>
        </w:rPr>
        <w:t>tentang</w:t>
      </w:r>
      <w:r w:rsidRPr="003110C6">
        <w:rPr>
          <w:spacing w:val="-9"/>
          <w:szCs w:val="24"/>
        </w:rPr>
        <w:t xml:space="preserve"> </w:t>
      </w:r>
      <w:r w:rsidRPr="003110C6">
        <w:rPr>
          <w:szCs w:val="24"/>
        </w:rPr>
        <w:t>Perseroan</w:t>
      </w:r>
      <w:r w:rsidRPr="003110C6">
        <w:rPr>
          <w:spacing w:val="-2"/>
          <w:szCs w:val="24"/>
        </w:rPr>
        <w:t xml:space="preserve"> </w:t>
      </w:r>
      <w:r w:rsidRPr="003110C6">
        <w:rPr>
          <w:szCs w:val="24"/>
        </w:rPr>
        <w:t>Terbatas.</w:t>
      </w:r>
      <w:r w:rsidRPr="003110C6">
        <w:rPr>
          <w:spacing w:val="-57"/>
          <w:szCs w:val="24"/>
        </w:rPr>
        <w:t xml:space="preserve"> </w:t>
      </w:r>
      <w:r w:rsidRPr="003110C6">
        <w:rPr>
          <w:szCs w:val="24"/>
        </w:rPr>
        <w:t>Undang-Undang</w:t>
      </w:r>
      <w:r w:rsidRPr="003110C6">
        <w:rPr>
          <w:spacing w:val="-8"/>
          <w:szCs w:val="24"/>
        </w:rPr>
        <w:t xml:space="preserve"> </w:t>
      </w:r>
      <w:r w:rsidRPr="003110C6">
        <w:rPr>
          <w:szCs w:val="24"/>
        </w:rPr>
        <w:t>Nomor</w:t>
      </w:r>
      <w:r w:rsidRPr="003110C6">
        <w:rPr>
          <w:spacing w:val="4"/>
          <w:szCs w:val="24"/>
        </w:rPr>
        <w:t xml:space="preserve"> </w:t>
      </w:r>
      <w:r w:rsidRPr="003110C6">
        <w:rPr>
          <w:szCs w:val="24"/>
        </w:rPr>
        <w:t>11</w:t>
      </w:r>
      <w:r w:rsidRPr="003110C6">
        <w:rPr>
          <w:spacing w:val="-1"/>
          <w:szCs w:val="24"/>
        </w:rPr>
        <w:t xml:space="preserve"> </w:t>
      </w:r>
      <w:r w:rsidRPr="003110C6">
        <w:rPr>
          <w:szCs w:val="24"/>
        </w:rPr>
        <w:t>Tahun 2020 tentang</w:t>
      </w:r>
      <w:r w:rsidRPr="003110C6">
        <w:rPr>
          <w:spacing w:val="-6"/>
          <w:szCs w:val="24"/>
        </w:rPr>
        <w:t xml:space="preserve"> </w:t>
      </w:r>
      <w:r w:rsidRPr="003110C6">
        <w:rPr>
          <w:szCs w:val="24"/>
        </w:rPr>
        <w:t>Cipta</w:t>
      </w:r>
      <w:r w:rsidRPr="003110C6">
        <w:rPr>
          <w:spacing w:val="-1"/>
          <w:szCs w:val="24"/>
        </w:rPr>
        <w:t xml:space="preserve"> </w:t>
      </w:r>
      <w:r w:rsidRPr="003110C6">
        <w:rPr>
          <w:szCs w:val="24"/>
        </w:rPr>
        <w:t>Kerja.</w:t>
      </w:r>
    </w:p>
    <w:p w14:paraId="32CE95B4" w14:textId="5B44990F" w:rsidR="00BB77EA" w:rsidRPr="003110C6" w:rsidRDefault="003110C6" w:rsidP="005B365F">
      <w:pPr>
        <w:spacing w:after="120" w:line="240" w:lineRule="auto"/>
        <w:ind w:left="709" w:hanging="709"/>
        <w:jc w:val="both"/>
      </w:pPr>
      <w:r w:rsidRPr="003110C6">
        <w:rPr>
          <w:rFonts w:ascii="Times New Roman" w:hAnsi="Times New Roman" w:cs="Times New Roman"/>
          <w:sz w:val="24"/>
          <w:szCs w:val="24"/>
        </w:rPr>
        <w:t>Yuhelson.</w:t>
      </w:r>
      <w:r w:rsidRPr="003110C6">
        <w:rPr>
          <w:rFonts w:ascii="Times New Roman" w:hAnsi="Times New Roman" w:cs="Times New Roman"/>
          <w:spacing w:val="-2"/>
          <w:sz w:val="24"/>
          <w:szCs w:val="24"/>
        </w:rPr>
        <w:t xml:space="preserve"> </w:t>
      </w:r>
      <w:r w:rsidRPr="003110C6">
        <w:rPr>
          <w:rFonts w:ascii="Times New Roman" w:hAnsi="Times New Roman" w:cs="Times New Roman"/>
          <w:sz w:val="24"/>
          <w:szCs w:val="24"/>
        </w:rPr>
        <w:t>(2019).</w:t>
      </w:r>
      <w:r w:rsidRPr="003110C6">
        <w:rPr>
          <w:rFonts w:ascii="Times New Roman" w:hAnsi="Times New Roman" w:cs="Times New Roman"/>
          <w:spacing w:val="-2"/>
          <w:sz w:val="24"/>
          <w:szCs w:val="24"/>
        </w:rPr>
        <w:t xml:space="preserve"> </w:t>
      </w:r>
      <w:r w:rsidRPr="003110C6">
        <w:rPr>
          <w:rFonts w:ascii="Times New Roman" w:hAnsi="Times New Roman" w:cs="Times New Roman"/>
          <w:i/>
          <w:sz w:val="24"/>
          <w:szCs w:val="24"/>
        </w:rPr>
        <w:t>Hukum</w:t>
      </w:r>
      <w:r w:rsidRPr="003110C6">
        <w:rPr>
          <w:rFonts w:ascii="Times New Roman" w:hAnsi="Times New Roman" w:cs="Times New Roman"/>
          <w:i/>
          <w:spacing w:val="-2"/>
          <w:sz w:val="24"/>
          <w:szCs w:val="24"/>
        </w:rPr>
        <w:t xml:space="preserve"> </w:t>
      </w:r>
      <w:r w:rsidRPr="003110C6">
        <w:rPr>
          <w:rFonts w:ascii="Times New Roman" w:hAnsi="Times New Roman" w:cs="Times New Roman"/>
          <w:i/>
          <w:sz w:val="24"/>
          <w:szCs w:val="24"/>
        </w:rPr>
        <w:t>Kepailitan di</w:t>
      </w:r>
      <w:r w:rsidRPr="003110C6">
        <w:rPr>
          <w:rFonts w:ascii="Times New Roman" w:hAnsi="Times New Roman" w:cs="Times New Roman"/>
          <w:i/>
          <w:spacing w:val="-2"/>
          <w:sz w:val="24"/>
          <w:szCs w:val="24"/>
        </w:rPr>
        <w:t xml:space="preserve"> </w:t>
      </w:r>
      <w:r w:rsidRPr="003110C6">
        <w:rPr>
          <w:rFonts w:ascii="Times New Roman" w:hAnsi="Times New Roman" w:cs="Times New Roman"/>
          <w:i/>
          <w:sz w:val="24"/>
          <w:szCs w:val="24"/>
        </w:rPr>
        <w:t>Indonesia</w:t>
      </w:r>
      <w:r w:rsidRPr="003110C6">
        <w:rPr>
          <w:rFonts w:ascii="Times New Roman" w:hAnsi="Times New Roman" w:cs="Times New Roman"/>
          <w:sz w:val="24"/>
          <w:szCs w:val="24"/>
        </w:rPr>
        <w:t>.</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Gorontalo: Ideas</w:t>
      </w:r>
      <w:r w:rsidRPr="003110C6">
        <w:rPr>
          <w:rFonts w:ascii="Times New Roman" w:hAnsi="Times New Roman" w:cs="Times New Roman"/>
          <w:spacing w:val="-1"/>
          <w:sz w:val="24"/>
          <w:szCs w:val="24"/>
        </w:rPr>
        <w:t xml:space="preserve"> </w:t>
      </w:r>
      <w:r w:rsidRPr="003110C6">
        <w:rPr>
          <w:rFonts w:ascii="Times New Roman" w:hAnsi="Times New Roman" w:cs="Times New Roman"/>
          <w:sz w:val="24"/>
          <w:szCs w:val="24"/>
        </w:rPr>
        <w:t>Publishing</w:t>
      </w:r>
    </w:p>
    <w:sectPr w:rsidR="00BB77EA" w:rsidRPr="003110C6" w:rsidSect="005B365F">
      <w:headerReference w:type="even" r:id="rId9"/>
      <w:headerReference w:type="default" r:id="rId10"/>
      <w:footerReference w:type="default" r:id="rId11"/>
      <w:headerReference w:type="first" r:id="rId12"/>
      <w:footerReference w:type="first" r:id="rId13"/>
      <w:pgSz w:w="11906" w:h="16838"/>
      <w:pgMar w:top="1440" w:right="1440" w:bottom="1440" w:left="1440" w:header="0" w:footer="0" w:gutter="0"/>
      <w:pgNumType w:start="35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E8E1F" w14:textId="77777777" w:rsidR="00E813BC" w:rsidRDefault="00E813BC">
      <w:pPr>
        <w:spacing w:after="0" w:line="240" w:lineRule="auto"/>
      </w:pPr>
      <w:r>
        <w:separator/>
      </w:r>
    </w:p>
  </w:endnote>
  <w:endnote w:type="continuationSeparator" w:id="0">
    <w:p w14:paraId="12BFCA3A" w14:textId="77777777" w:rsidR="00E813BC" w:rsidRDefault="00E8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de">
    <w:panose1 w:val="00000000000000000000"/>
    <w:charset w:val="00"/>
    <w:family w:val="roman"/>
    <w:notTrueType/>
    <w:pitch w:val="default"/>
  </w:font>
  <w:font w:name="Univers 45 Light">
    <w:panose1 w:val="00000000000000000000"/>
    <w:charset w:val="00"/>
    <w:family w:val="roman"/>
    <w:notTrueType/>
    <w:pitch w:val="default"/>
  </w:font>
  <w:font w:name="MS ??">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Lohit Hindi">
    <w:panose1 w:val="00000000000000000000"/>
    <w:charset w:val="00"/>
    <w:family w:val="roman"/>
    <w:notTrueType/>
    <w:pitch w:val="default"/>
  </w:font>
  <w:font w:name="Vrind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方正书宋繁体">
    <w:altName w:val="SimSun"/>
    <w:panose1 w:val="00000000000000000000"/>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Nimbus Sans 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Alegreya Sans">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charset w:val="01"/>
    <w:family w:val="swiss"/>
    <w:pitch w:val="default"/>
  </w:font>
  <w:font w:name="Garamond">
    <w:panose1 w:val="02020404030301010803"/>
    <w:charset w:val="00"/>
    <w:family w:val="roman"/>
    <w:pitch w:val="variable"/>
    <w:sig w:usb0="00000287" w:usb1="00000000" w:usb2="00000000" w:usb3="00000000" w:csb0="0000009F" w:csb1="00000000"/>
  </w:font>
  <w:font w:name="Futura Lt BT">
    <w:panose1 w:val="00000000000000000000"/>
    <w:charset w:val="00"/>
    <w:family w:val="roman"/>
    <w:notTrueType/>
    <w:pitch w:val="default"/>
  </w:font>
  <w:font w:name="Serifa BT">
    <w:panose1 w:val="00000000000000000000"/>
    <w:charset w:val="00"/>
    <w:family w:val="roman"/>
    <w:notTrueType/>
    <w:pitch w:val="default"/>
  </w:font>
  <w:font w:name="USALight">
    <w:panose1 w:val="00000000000000000000"/>
    <w:charset w:val="00"/>
    <w:family w:val="roman"/>
    <w:notTrueType/>
    <w:pitch w:val="default"/>
  </w:font>
  <w:font w:name="Vogue">
    <w:panose1 w:val="00000000000000000000"/>
    <w:charset w:val="00"/>
    <w:family w:val="roman"/>
    <w:notTrueType/>
    <w:pitch w:val="default"/>
  </w:font>
  <w:font w:name="AvantGarde Bk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GarryMondrian8">
    <w:panose1 w:val="00000000000000000000"/>
    <w:charset w:val="00"/>
    <w:family w:val="roman"/>
    <w:notTrueType/>
    <w:pitch w:val="default"/>
  </w:font>
  <w:font w:name="Estrangelo Edessa">
    <w:panose1 w:val="00000000000000000000"/>
    <w:charset w:val="01"/>
    <w:family w:val="roman"/>
    <w:notTrueType/>
    <w:pitch w:val="variable"/>
  </w:font>
  <w:font w:name="ArialMT">
    <w:altName w:val="Times New Roman"/>
    <w:charset w:val="00"/>
    <w:family w:val="roman"/>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274A" w14:textId="77777777" w:rsidR="005B365F" w:rsidRPr="00A51B36" w:rsidRDefault="005B365F" w:rsidP="005B365F">
    <w:pPr>
      <w:widowControl w:val="0"/>
      <w:tabs>
        <w:tab w:val="center" w:pos="4513"/>
        <w:tab w:val="right" w:pos="9026"/>
      </w:tabs>
      <w:autoSpaceDE w:val="0"/>
      <w:autoSpaceDN w:val="0"/>
      <w:spacing w:after="0" w:line="240" w:lineRule="auto"/>
      <w:rPr>
        <w:rFonts w:ascii="Tahoma" w:eastAsia="Tahoma" w:hAnsi="Tahoma" w:cs="Tahoma"/>
        <w:sz w:val="20"/>
        <w:szCs w:val="20"/>
        <w:lang w:eastAsia="id-ID"/>
      </w:rPr>
    </w:pPr>
    <w:r w:rsidRPr="00A51B36">
      <w:rPr>
        <w:noProof/>
        <w:lang w:eastAsia="id-ID"/>
      </w:rPr>
      <mc:AlternateContent>
        <mc:Choice Requires="wps">
          <w:drawing>
            <wp:anchor distT="0" distB="0" distL="113664" distR="113664" simplePos="0" relativeHeight="251662336" behindDoc="0" locked="0" layoutInCell="1" allowOverlap="1" wp14:anchorId="19C9B6A4" wp14:editId="6A70667A">
              <wp:simplePos x="0" y="0"/>
              <wp:positionH relativeFrom="column">
                <wp:posOffset>329565</wp:posOffset>
              </wp:positionH>
              <wp:positionV relativeFrom="paragraph">
                <wp:posOffset>-73025</wp:posOffset>
              </wp:positionV>
              <wp:extent cx="0" cy="360045"/>
              <wp:effectExtent l="0" t="0" r="19050" b="1905"/>
              <wp:wrapNone/>
              <wp:docPr id="116700555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DD8D1C0" id="_x0000_t32" coordsize="21600,21600" o:spt="32" o:oned="t" path="m,l21600,21600e" filled="f">
              <v:path arrowok="t" fillok="f" o:connecttype="none"/>
              <o:lock v:ext="edit" shapetype="t"/>
            </v:shapetype>
            <v:shape id="Straight Arrow Connector 1" o:spid="_x0000_s1026" type="#_x0000_t32" style="position:absolute;margin-left:25.95pt;margin-top:-5.75pt;width:0;height:28.35pt;z-index:251662336;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" strokeweight="1pt">
              <o:lock v:ext="edit" shapetype="f"/>
            </v:shape>
          </w:pict>
        </mc:Fallback>
      </mc:AlternateContent>
    </w:r>
    <w:r w:rsidRPr="00A51B36">
      <w:rPr>
        <w:rFonts w:ascii="Tahoma" w:eastAsia="Tahoma" w:hAnsi="Tahoma" w:cs="Tahoma"/>
        <w:sz w:val="20"/>
        <w:szCs w:val="20"/>
        <w:lang w:val="en-US" w:eastAsia="id-ID"/>
      </w:rPr>
      <w:fldChar w:fldCharType="begin"/>
    </w:r>
    <w:r w:rsidRPr="00A51B36">
      <w:rPr>
        <w:rFonts w:ascii="Tahoma" w:eastAsia="Tahoma" w:hAnsi="Tahoma" w:cs="Tahoma"/>
        <w:sz w:val="20"/>
        <w:szCs w:val="20"/>
        <w:lang w:val="en-US" w:eastAsia="id-ID"/>
      </w:rPr>
      <w:instrText>PAGE</w:instrText>
    </w:r>
    <w:r w:rsidRPr="00A51B36">
      <w:rPr>
        <w:rFonts w:ascii="Tahoma" w:eastAsia="Tahoma" w:hAnsi="Tahoma" w:cs="Tahoma"/>
        <w:sz w:val="20"/>
        <w:szCs w:val="20"/>
        <w:lang w:val="en-US" w:eastAsia="id-ID"/>
      </w:rPr>
      <w:fldChar w:fldCharType="separate"/>
    </w:r>
    <w:r w:rsidR="001A4E4D">
      <w:rPr>
        <w:rFonts w:ascii="Tahoma" w:eastAsia="Tahoma" w:hAnsi="Tahoma" w:cs="Tahoma"/>
        <w:noProof/>
        <w:sz w:val="20"/>
        <w:szCs w:val="20"/>
        <w:lang w:val="en-US" w:eastAsia="id-ID"/>
      </w:rPr>
      <w:t>369</w:t>
    </w:r>
    <w:r w:rsidRPr="00A51B36">
      <w:rPr>
        <w:rFonts w:ascii="Tahoma" w:eastAsia="Tahoma" w:hAnsi="Tahoma" w:cs="Tahoma"/>
        <w:sz w:val="20"/>
        <w:szCs w:val="20"/>
        <w:lang w:val="en-US" w:eastAsia="id-ID"/>
      </w:rPr>
      <w:fldChar w:fldCharType="end"/>
    </w:r>
    <w:r w:rsidRPr="00A51B36">
      <w:rPr>
        <w:rFonts w:ascii="Tahoma" w:eastAsia="Tahoma" w:hAnsi="Tahoma" w:cs="Tahoma"/>
        <w:sz w:val="20"/>
        <w:szCs w:val="20"/>
        <w:lang w:val="en-US" w:eastAsia="id-ID"/>
      </w:rPr>
      <w:t xml:space="preserve">       </w:t>
    </w:r>
    <w:r w:rsidRPr="00A51B36">
      <w:rPr>
        <w:rFonts w:ascii="Tahoma" w:eastAsia="Tahoma" w:hAnsi="Tahoma" w:cs="Tahoma"/>
        <w:b/>
        <w:sz w:val="20"/>
        <w:szCs w:val="20"/>
        <w:lang w:val="en-US" w:eastAsia="id-ID"/>
      </w:rPr>
      <w:t xml:space="preserve">DOKTRIN - </w:t>
    </w:r>
    <w:r w:rsidRPr="00A51B36">
      <w:rPr>
        <w:rFonts w:ascii="Tahoma" w:eastAsia="Tahoma" w:hAnsi="Tahoma" w:cs="Tahoma"/>
        <w:sz w:val="20"/>
        <w:szCs w:val="20"/>
        <w:lang w:val="en-US" w:eastAsia="id-ID"/>
      </w:rPr>
      <w:t xml:space="preserve">VOLUME. </w:t>
    </w:r>
    <w:r w:rsidRPr="00A51B36">
      <w:rPr>
        <w:rFonts w:ascii="Tahoma" w:eastAsia="Tahoma" w:hAnsi="Tahoma" w:cs="Tahoma"/>
        <w:sz w:val="20"/>
        <w:szCs w:val="20"/>
        <w:lang w:eastAsia="id-ID"/>
      </w:rPr>
      <w:t>2</w:t>
    </w:r>
    <w:r w:rsidRPr="00A51B36">
      <w:rPr>
        <w:rFonts w:ascii="Tahoma" w:eastAsia="Tahoma" w:hAnsi="Tahoma" w:cs="Tahoma"/>
        <w:sz w:val="20"/>
        <w:szCs w:val="20"/>
        <w:lang w:val="en-US" w:eastAsia="id-ID"/>
      </w:rPr>
      <w:t xml:space="preserve">, NO. </w:t>
    </w:r>
    <w:r w:rsidRPr="00A51B36">
      <w:rPr>
        <w:rFonts w:ascii="Tahoma" w:eastAsia="Tahoma" w:hAnsi="Tahoma" w:cs="Tahoma"/>
        <w:sz w:val="20"/>
        <w:szCs w:val="20"/>
        <w:lang w:eastAsia="id-ID"/>
      </w:rPr>
      <w:t>2</w:t>
    </w:r>
    <w:r w:rsidRPr="00A51B36">
      <w:rPr>
        <w:rFonts w:ascii="Tahoma" w:eastAsia="Tahoma" w:hAnsi="Tahoma" w:cs="Tahoma"/>
        <w:sz w:val="20"/>
        <w:szCs w:val="20"/>
        <w:lang w:val="en-US" w:eastAsia="id-ID"/>
      </w:rPr>
      <w:t xml:space="preserve">, </w:t>
    </w:r>
    <w:r w:rsidRPr="00A51B36">
      <w:rPr>
        <w:rFonts w:ascii="Tahoma" w:eastAsia="Tahoma" w:hAnsi="Tahoma" w:cs="Tahoma"/>
        <w:sz w:val="20"/>
        <w:szCs w:val="20"/>
        <w:lang w:eastAsia="id-ID"/>
      </w:rPr>
      <w:t>APRIL</w:t>
    </w:r>
    <w:r w:rsidRPr="00A51B36">
      <w:rPr>
        <w:rFonts w:ascii="Tahoma" w:eastAsia="Tahoma" w:hAnsi="Tahoma" w:cs="Tahoma"/>
        <w:sz w:val="20"/>
        <w:szCs w:val="20"/>
        <w:lang w:val="en-US" w:eastAsia="id-ID"/>
      </w:rPr>
      <w:t xml:space="preserve"> 202</w:t>
    </w:r>
    <w:r w:rsidRPr="00A51B36">
      <w:rPr>
        <w:rFonts w:ascii="Tahoma" w:eastAsia="Tahoma" w:hAnsi="Tahoma" w:cs="Tahoma"/>
        <w:sz w:val="20"/>
        <w:szCs w:val="20"/>
        <w:lang w:eastAsia="id-ID"/>
      </w:rPr>
      <w:t>4</w:t>
    </w:r>
  </w:p>
  <w:p w14:paraId="3F570146" w14:textId="77777777" w:rsidR="005B365F" w:rsidRPr="00A51B36" w:rsidRDefault="005B365F" w:rsidP="005B365F">
    <w:pPr>
      <w:tabs>
        <w:tab w:val="center" w:pos="4513"/>
        <w:tab w:val="right" w:pos="9026"/>
      </w:tabs>
      <w:spacing w:after="0" w:line="240" w:lineRule="auto"/>
      <w:rPr>
        <w:lang w:val="en-US" w:eastAsia="id-ID"/>
      </w:rPr>
    </w:pPr>
  </w:p>
  <w:p w14:paraId="07D8A789" w14:textId="77777777" w:rsidR="005B365F" w:rsidRDefault="005B365F" w:rsidP="005B365F">
    <w:pPr>
      <w:pStyle w:val="Footer"/>
      <w:rPr>
        <w:lang w:val="en-US" w:eastAsia="id-ID"/>
      </w:rPr>
    </w:pPr>
  </w:p>
  <w:p w14:paraId="1E166C30" w14:textId="77777777" w:rsidR="005B365F" w:rsidRPr="005B365F" w:rsidRDefault="005B365F" w:rsidP="005B365F">
    <w:pPr>
      <w:pStyle w:val="Foote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0B907" w14:textId="77777777" w:rsidR="005B365F" w:rsidRPr="00A51B36" w:rsidRDefault="005B365F" w:rsidP="005B365F">
    <w:pPr>
      <w:widowControl w:val="0"/>
      <w:pBdr>
        <w:top w:val="single" w:sz="4" w:space="1" w:color="000000"/>
      </w:pBdr>
      <w:autoSpaceDE w:val="0"/>
      <w:autoSpaceDN w:val="0"/>
      <w:spacing w:after="0" w:line="240" w:lineRule="auto"/>
      <w:rPr>
        <w:rFonts w:ascii="Arial" w:eastAsia="Arial" w:hAnsi="Arial" w:cs="Arial"/>
        <w:i/>
        <w:color w:val="000000"/>
        <w:sz w:val="20"/>
        <w:szCs w:val="20"/>
        <w:lang w:eastAsia="id-ID"/>
      </w:rPr>
    </w:pPr>
    <w:r w:rsidRPr="00A51B36">
      <w:rPr>
        <w:rFonts w:ascii="Arial" w:eastAsia="Arial" w:hAnsi="Arial" w:cs="Arial"/>
        <w:i/>
        <w:color w:val="000000"/>
        <w:sz w:val="20"/>
        <w:szCs w:val="20"/>
        <w:lang w:val="en-US" w:eastAsia="id-ID"/>
      </w:rPr>
      <w:t xml:space="preserve">Received </w:t>
    </w:r>
    <w:r w:rsidRPr="00A51B36">
      <w:rPr>
        <w:rFonts w:ascii="Arial" w:eastAsia="Arial" w:hAnsi="Arial" w:cs="Arial"/>
        <w:i/>
        <w:color w:val="000000"/>
        <w:sz w:val="20"/>
        <w:szCs w:val="20"/>
        <w:lang w:eastAsia="id-ID"/>
      </w:rPr>
      <w:t>Januari</w:t>
    </w:r>
    <w:r w:rsidRPr="00A51B36">
      <w:rPr>
        <w:rFonts w:ascii="Arial" w:eastAsia="Arial" w:hAnsi="Arial" w:cs="Arial"/>
        <w:i/>
        <w:color w:val="000000"/>
        <w:sz w:val="20"/>
        <w:szCs w:val="20"/>
        <w:lang w:val="en-GB" w:eastAsia="id-ID"/>
      </w:rPr>
      <w:t xml:space="preserve"> 30</w:t>
    </w:r>
    <w:r w:rsidRPr="00A51B36">
      <w:rPr>
        <w:rFonts w:ascii="Arial" w:eastAsia="Arial" w:hAnsi="Arial" w:cs="Arial"/>
        <w:i/>
        <w:color w:val="000000"/>
        <w:sz w:val="20"/>
        <w:szCs w:val="20"/>
        <w:lang w:val="en-US" w:eastAsia="id-ID"/>
      </w:rPr>
      <w:t>, 202</w:t>
    </w:r>
    <w:r w:rsidRPr="00A51B36">
      <w:rPr>
        <w:rFonts w:ascii="Arial" w:eastAsia="Arial" w:hAnsi="Arial" w:cs="Arial"/>
        <w:i/>
        <w:color w:val="000000"/>
        <w:sz w:val="20"/>
        <w:szCs w:val="20"/>
        <w:lang w:eastAsia="id-ID"/>
      </w:rPr>
      <w:t>4</w:t>
    </w:r>
    <w:r w:rsidRPr="00A51B36">
      <w:rPr>
        <w:rFonts w:ascii="Arial" w:eastAsia="Arial" w:hAnsi="Arial" w:cs="Arial"/>
        <w:i/>
        <w:color w:val="000000"/>
        <w:sz w:val="20"/>
        <w:szCs w:val="20"/>
        <w:lang w:val="en-US" w:eastAsia="id-ID"/>
      </w:rPr>
      <w:t xml:space="preserve">; </w:t>
    </w:r>
    <w:r w:rsidRPr="00A51B36">
      <w:rPr>
        <w:rFonts w:ascii="Arial" w:eastAsia="Arial" w:hAnsi="Arial" w:cs="Arial"/>
        <w:i/>
        <w:color w:val="000000"/>
        <w:sz w:val="20"/>
        <w:szCs w:val="20"/>
        <w:lang w:eastAsia="id-ID"/>
      </w:rPr>
      <w:t>Accepted</w:t>
    </w:r>
    <w:r w:rsidRPr="00A51B36">
      <w:rPr>
        <w:rFonts w:ascii="Arial" w:eastAsia="Arial" w:hAnsi="Arial" w:cs="Arial"/>
        <w:i/>
        <w:color w:val="000000"/>
        <w:sz w:val="20"/>
        <w:szCs w:val="20"/>
        <w:lang w:val="en-US" w:eastAsia="id-ID"/>
      </w:rPr>
      <w:t xml:space="preserve"> </w:t>
    </w:r>
    <w:r>
      <w:rPr>
        <w:rFonts w:ascii="Arial" w:eastAsia="Arial" w:hAnsi="Arial" w:cs="Arial"/>
        <w:i/>
        <w:color w:val="000000"/>
        <w:sz w:val="20"/>
        <w:szCs w:val="20"/>
        <w:lang w:eastAsia="id-ID"/>
      </w:rPr>
      <w:t>Maret</w:t>
    </w:r>
    <w:r w:rsidRPr="00A51B36">
      <w:rPr>
        <w:rFonts w:ascii="Arial" w:eastAsia="Arial" w:hAnsi="Arial" w:cs="Arial"/>
        <w:i/>
        <w:color w:val="000000"/>
        <w:sz w:val="20"/>
        <w:szCs w:val="20"/>
        <w:lang w:val="en-GB" w:eastAsia="id-ID"/>
      </w:rPr>
      <w:t xml:space="preserve"> </w:t>
    </w:r>
    <w:r>
      <w:rPr>
        <w:rFonts w:ascii="Arial" w:eastAsia="Arial" w:hAnsi="Arial" w:cs="Arial"/>
        <w:i/>
        <w:color w:val="000000"/>
        <w:sz w:val="20"/>
        <w:szCs w:val="20"/>
        <w:lang w:eastAsia="id-ID"/>
      </w:rPr>
      <w:t>01</w:t>
    </w:r>
    <w:r w:rsidRPr="00A51B36">
      <w:rPr>
        <w:rFonts w:ascii="Arial" w:eastAsia="Arial" w:hAnsi="Arial" w:cs="Arial"/>
        <w:i/>
        <w:color w:val="000000"/>
        <w:sz w:val="20"/>
        <w:szCs w:val="20"/>
        <w:lang w:val="en-US" w:eastAsia="id-ID"/>
      </w:rPr>
      <w:t>, 202</w:t>
    </w:r>
    <w:r w:rsidRPr="00A51B36">
      <w:rPr>
        <w:rFonts w:ascii="Arial" w:eastAsia="Arial" w:hAnsi="Arial" w:cs="Arial"/>
        <w:i/>
        <w:color w:val="000000"/>
        <w:sz w:val="20"/>
        <w:szCs w:val="20"/>
        <w:lang w:eastAsia="id-ID"/>
      </w:rPr>
      <w:t>4</w:t>
    </w:r>
    <w:r w:rsidRPr="00A51B36">
      <w:rPr>
        <w:rFonts w:ascii="Arial" w:eastAsia="Arial" w:hAnsi="Arial" w:cs="Arial"/>
        <w:i/>
        <w:color w:val="000000"/>
        <w:sz w:val="20"/>
        <w:szCs w:val="20"/>
        <w:lang w:val="en-US" w:eastAsia="id-ID"/>
      </w:rPr>
      <w:t xml:space="preserve">; </w:t>
    </w:r>
    <w:r w:rsidRPr="00A51B36">
      <w:rPr>
        <w:rFonts w:ascii="Arial" w:eastAsia="Arial" w:hAnsi="Arial" w:cs="Arial"/>
        <w:i/>
        <w:color w:val="000000"/>
        <w:sz w:val="20"/>
        <w:szCs w:val="20"/>
        <w:lang w:eastAsia="id-ID"/>
      </w:rPr>
      <w:t>Publised</w:t>
    </w:r>
    <w:r w:rsidRPr="00A51B36">
      <w:rPr>
        <w:rFonts w:ascii="Arial" w:eastAsia="Arial" w:hAnsi="Arial" w:cs="Arial"/>
        <w:i/>
        <w:color w:val="000000"/>
        <w:sz w:val="20"/>
        <w:szCs w:val="20"/>
        <w:lang w:val="en-US" w:eastAsia="id-ID"/>
      </w:rPr>
      <w:t xml:space="preserve"> </w:t>
    </w:r>
    <w:r w:rsidRPr="00A51B36">
      <w:rPr>
        <w:rFonts w:ascii="Arial" w:eastAsia="Arial" w:hAnsi="Arial" w:cs="Arial"/>
        <w:i/>
        <w:color w:val="000000"/>
        <w:sz w:val="20"/>
        <w:szCs w:val="20"/>
        <w:lang w:eastAsia="id-ID"/>
      </w:rPr>
      <w:t>April</w:t>
    </w:r>
    <w:r w:rsidRPr="00A51B36">
      <w:rPr>
        <w:rFonts w:ascii="Arial" w:eastAsia="Arial" w:hAnsi="Arial" w:cs="Arial"/>
        <w:i/>
        <w:color w:val="000000"/>
        <w:sz w:val="20"/>
        <w:szCs w:val="20"/>
        <w:lang w:val="en-GB" w:eastAsia="id-ID"/>
      </w:rPr>
      <w:t xml:space="preserve"> </w:t>
    </w:r>
    <w:r w:rsidRPr="00A51B36">
      <w:rPr>
        <w:rFonts w:ascii="Arial" w:eastAsia="Arial" w:hAnsi="Arial" w:cs="Arial"/>
        <w:i/>
        <w:color w:val="000000"/>
        <w:sz w:val="20"/>
        <w:szCs w:val="20"/>
        <w:lang w:eastAsia="id-ID"/>
      </w:rPr>
      <w:t>26</w:t>
    </w:r>
    <w:r w:rsidRPr="00A51B36">
      <w:rPr>
        <w:rFonts w:ascii="Arial" w:eastAsia="Arial" w:hAnsi="Arial" w:cs="Arial"/>
        <w:i/>
        <w:color w:val="000000"/>
        <w:sz w:val="20"/>
        <w:szCs w:val="20"/>
        <w:lang w:val="en-US" w:eastAsia="id-ID"/>
      </w:rPr>
      <w:t>, 202</w:t>
    </w:r>
    <w:r w:rsidRPr="00A51B36">
      <w:rPr>
        <w:rFonts w:ascii="Arial" w:eastAsia="Arial" w:hAnsi="Arial" w:cs="Arial"/>
        <w:i/>
        <w:color w:val="000000"/>
        <w:sz w:val="20"/>
        <w:szCs w:val="20"/>
        <w:lang w:eastAsia="id-ID"/>
      </w:rPr>
      <w:t>4</w:t>
    </w:r>
  </w:p>
  <w:p w14:paraId="5D472DF6" w14:textId="1D663F89" w:rsidR="005B365F" w:rsidRPr="00A51B36" w:rsidRDefault="005B365F" w:rsidP="005B365F">
    <w:pPr>
      <w:widowControl w:val="0"/>
      <w:tabs>
        <w:tab w:val="center" w:pos="4513"/>
        <w:tab w:val="right" w:pos="9026"/>
      </w:tabs>
      <w:autoSpaceDE w:val="0"/>
      <w:autoSpaceDN w:val="0"/>
      <w:spacing w:after="0" w:line="240" w:lineRule="auto"/>
      <w:rPr>
        <w:rFonts w:ascii="Baskerville Old Face" w:eastAsia="Libre Baskerville" w:hAnsi="Baskerville Old Face" w:cs="Libre Baskerville"/>
        <w:i/>
        <w:iCs/>
        <w:color w:val="000000"/>
        <w:sz w:val="20"/>
        <w:szCs w:val="20"/>
        <w:lang w:eastAsia="id-ID"/>
      </w:rPr>
    </w:pPr>
    <w:r w:rsidRPr="00A51B36">
      <w:rPr>
        <w:rFonts w:ascii="Baskerville Old Face" w:eastAsia="Libre Baskerville" w:hAnsi="Baskerville Old Face" w:cs="Libre Baskerville"/>
        <w:i/>
        <w:color w:val="000000"/>
        <w:sz w:val="20"/>
        <w:szCs w:val="20"/>
        <w:lang w:val="en-US" w:eastAsia="id-ID"/>
      </w:rPr>
      <w:t>*</w:t>
    </w:r>
    <w:r w:rsidRPr="005B365F">
      <w:rPr>
        <w:rFonts w:ascii="Baskerville Old Face" w:eastAsia="Libre Baskerville" w:hAnsi="Baskerville Old Face" w:cs="Libre Baskerville"/>
        <w:iCs/>
        <w:color w:val="000000"/>
        <w:sz w:val="20"/>
        <w:szCs w:val="20"/>
        <w:lang w:val="en-US" w:eastAsia="id-ID"/>
      </w:rPr>
      <w:t>Laili Putri Rahayu</w:t>
    </w:r>
    <w:r>
      <w:rPr>
        <w:rFonts w:ascii="Baskerville Old Face" w:eastAsia="Libre Baskerville" w:hAnsi="Baskerville Old Face" w:cs="Libre Baskerville"/>
        <w:iCs/>
        <w:color w:val="000000"/>
        <w:sz w:val="20"/>
        <w:szCs w:val="20"/>
        <w:lang w:eastAsia="id-ID"/>
      </w:rPr>
      <w:t xml:space="preserve">, </w:t>
    </w:r>
    <w:hyperlink r:id="rId1" w:history="1">
      <w:r w:rsidRPr="00C3351A">
        <w:rPr>
          <w:rStyle w:val="Hyperlink"/>
          <w:rFonts w:ascii="Baskerville Old Face" w:eastAsia="Libre Baskerville" w:hAnsi="Baskerville Old Face" w:cs="Libre Baskerville"/>
          <w:iCs/>
          <w:sz w:val="20"/>
          <w:szCs w:val="20"/>
          <w:lang w:eastAsia="id-ID"/>
        </w:rPr>
        <w:t>Lailiputri513@gmail.com</w:t>
      </w:r>
    </w:hyperlink>
    <w:r>
      <w:rPr>
        <w:rFonts w:ascii="Baskerville Old Face" w:eastAsia="Libre Baskerville" w:hAnsi="Baskerville Old Face" w:cs="Libre Baskerville"/>
        <w:iCs/>
        <w:color w:val="000000"/>
        <w:sz w:val="20"/>
        <w:szCs w:val="20"/>
        <w:lang w:eastAsia="id-ID"/>
      </w:rPr>
      <w:t xml:space="preserve"> </w:t>
    </w:r>
    <w:r>
      <w:rPr>
        <w:rFonts w:ascii="Baskerville Old Face" w:eastAsia="Libre Baskerville" w:hAnsi="Baskerville Old Face" w:cs="Libre Baskerville"/>
        <w:iCs/>
        <w:color w:val="000000"/>
        <w:sz w:val="20"/>
        <w:szCs w:val="20"/>
        <w:lang w:eastAsia="id-ID"/>
      </w:rPr>
      <w:t xml:space="preserve">  </w:t>
    </w:r>
  </w:p>
  <w:p w14:paraId="0EBB3034" w14:textId="77777777" w:rsidR="005B365F" w:rsidRPr="00A51B36" w:rsidRDefault="005B365F" w:rsidP="005B365F">
    <w:pPr>
      <w:tabs>
        <w:tab w:val="center" w:pos="4513"/>
        <w:tab w:val="right" w:pos="9026"/>
      </w:tabs>
      <w:spacing w:after="0" w:line="240" w:lineRule="auto"/>
      <w:rPr>
        <w:lang w:val="en-US" w:eastAsia="id-ID"/>
      </w:rPr>
    </w:pPr>
  </w:p>
  <w:p w14:paraId="3E34FBB4" w14:textId="77777777" w:rsidR="005B365F" w:rsidRDefault="005B365F" w:rsidP="005B365F">
    <w:pPr>
      <w:tabs>
        <w:tab w:val="center" w:pos="4513"/>
        <w:tab w:val="right" w:pos="9026"/>
      </w:tabs>
      <w:spacing w:after="0" w:line="240" w:lineRule="auto"/>
      <w:rPr>
        <w:lang w:val="en-US" w:eastAsia="id-ID"/>
      </w:rPr>
    </w:pPr>
  </w:p>
  <w:p w14:paraId="35BB9510" w14:textId="77777777" w:rsidR="005B365F" w:rsidRPr="005B365F" w:rsidRDefault="005B365F" w:rsidP="005B3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F33F9" w14:textId="77777777" w:rsidR="00E813BC" w:rsidRDefault="00E813BC">
      <w:pPr>
        <w:spacing w:after="0" w:line="240" w:lineRule="auto"/>
      </w:pPr>
      <w:r>
        <w:separator/>
      </w:r>
    </w:p>
  </w:footnote>
  <w:footnote w:type="continuationSeparator" w:id="0">
    <w:p w14:paraId="09D971CA" w14:textId="77777777" w:rsidR="00E813BC" w:rsidRDefault="00E81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BAF5" w14:textId="77777777" w:rsidR="005B365F" w:rsidRPr="00A51B36" w:rsidRDefault="005B365F" w:rsidP="005B365F">
    <w:pPr>
      <w:spacing w:after="0" w:line="240" w:lineRule="auto"/>
      <w:jc w:val="right"/>
      <w:rPr>
        <w:rFonts w:ascii="Cambria" w:eastAsia="Times New Roman" w:hAnsi="Cambria" w:cs="Times New Roman"/>
        <w:noProof/>
        <w:sz w:val="16"/>
        <w:szCs w:val="10"/>
        <w:lang w:val="en-US" w:eastAsia="id-ID"/>
      </w:rPr>
    </w:pPr>
  </w:p>
  <w:p w14:paraId="11B21E5A" w14:textId="77777777" w:rsidR="005B365F" w:rsidRDefault="005B365F" w:rsidP="005B365F">
    <w:pPr>
      <w:spacing w:after="0" w:line="240" w:lineRule="auto"/>
      <w:jc w:val="right"/>
      <w:rPr>
        <w:rFonts w:ascii="Cambria" w:eastAsia="Times New Roman" w:hAnsi="Cambria" w:cs="Times New Roman"/>
        <w:noProof/>
        <w:szCs w:val="16"/>
        <w:lang w:val="en-US" w:eastAsia="id-ID"/>
      </w:rPr>
    </w:pPr>
  </w:p>
  <w:p w14:paraId="1D128F08" w14:textId="77777777" w:rsidR="005B365F" w:rsidRDefault="005B365F" w:rsidP="005B365F">
    <w:pPr>
      <w:spacing w:after="0" w:line="240" w:lineRule="auto"/>
      <w:jc w:val="right"/>
      <w:rPr>
        <w:rFonts w:ascii="Cambria" w:eastAsia="Times New Roman" w:hAnsi="Cambria" w:cs="Times New Roman"/>
        <w:noProof/>
        <w:szCs w:val="16"/>
        <w:lang w:val="en-US" w:eastAsia="id-ID"/>
      </w:rPr>
    </w:pPr>
  </w:p>
  <w:p w14:paraId="072F3647" w14:textId="77777777" w:rsidR="005B365F" w:rsidRPr="00A51B36" w:rsidRDefault="005B365F" w:rsidP="005B365F">
    <w:pPr>
      <w:spacing w:after="0" w:line="240" w:lineRule="auto"/>
      <w:jc w:val="right"/>
      <w:rPr>
        <w:rFonts w:ascii="Cambria" w:eastAsia="Times New Roman" w:hAnsi="Cambria" w:cs="Times New Roman"/>
        <w:noProof/>
        <w:szCs w:val="16"/>
        <w:lang w:val="en-US" w:eastAsia="id-ID"/>
      </w:rPr>
    </w:pPr>
  </w:p>
  <w:p w14:paraId="6C05DDBA" w14:textId="6D4FBF57" w:rsidR="005B365F" w:rsidRPr="00A51B36" w:rsidRDefault="005B365F" w:rsidP="005B365F">
    <w:pPr>
      <w:spacing w:after="0" w:line="240" w:lineRule="auto"/>
      <w:jc w:val="right"/>
      <w:rPr>
        <w:rFonts w:ascii="Cambria" w:eastAsia="Times New Roman" w:hAnsi="Cambria" w:cs="Segoe UI"/>
        <w:bCs/>
        <w:sz w:val="18"/>
        <w:szCs w:val="18"/>
        <w:shd w:val="clear" w:color="auto" w:fill="FFFFFF"/>
        <w:lang w:val="en-US" w:eastAsia="id-ID"/>
      </w:rPr>
    </w:pPr>
    <w:r w:rsidRPr="00A51B36">
      <w:rPr>
        <w:rFonts w:ascii="Cambria" w:eastAsia="Times New Roman" w:hAnsi="Cambria" w:cs="Times New Roman"/>
        <w:noProof/>
        <w:szCs w:val="16"/>
        <w:lang w:eastAsia="id-ID"/>
      </w:rPr>
      <mc:AlternateContent>
        <mc:Choice Requires="wps">
          <w:drawing>
            <wp:anchor distT="0" distB="0" distL="114300" distR="114300" simplePos="0" relativeHeight="251664384" behindDoc="0" locked="0" layoutInCell="1" allowOverlap="1" wp14:anchorId="38180EC6" wp14:editId="0DFB927B">
              <wp:simplePos x="0" y="0"/>
              <wp:positionH relativeFrom="column">
                <wp:posOffset>-12700</wp:posOffset>
              </wp:positionH>
              <wp:positionV relativeFrom="paragraph">
                <wp:posOffset>189865</wp:posOffset>
              </wp:positionV>
              <wp:extent cx="5740400" cy="0"/>
              <wp:effectExtent l="0" t="0" r="31750" b="19050"/>
              <wp:wrapNone/>
              <wp:docPr id="10" name="Straight Connector 10"/>
              <wp:cNvGraphicFramePr/>
              <a:graphic xmlns:a="http://schemas.openxmlformats.org/drawingml/2006/main">
                <a:graphicData uri="http://schemas.microsoft.com/office/word/2010/wordprocessingShape">
                  <wps:wsp>
                    <wps:cNvCnPr/>
                    <wps:spPr>
                      <a:xfrm flipV="1">
                        <a:off x="0" y="0"/>
                        <a:ext cx="5740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7ED8A6"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95pt" to="45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"/>
          </w:pict>
        </mc:Fallback>
      </mc:AlternateContent>
    </w:r>
    <w:r w:rsidRPr="00A51B36">
      <w:rPr>
        <w:rFonts w:ascii="Cambria" w:eastAsia="Times New Roman" w:hAnsi="Cambria" w:cs="Times New Roman"/>
        <w:noProof/>
        <w:szCs w:val="16"/>
        <w:lang w:val="en-US" w:eastAsia="id-ID"/>
      </w:rPr>
      <w:t xml:space="preserve">e-ISSN: 2988-1668, p-ISSN: 2987-4866, Hal </w:t>
    </w:r>
    <w:r>
      <w:rPr>
        <w:rFonts w:ascii="Cambria" w:eastAsia="Times New Roman" w:hAnsi="Cambria" w:cs="Times New Roman"/>
        <w:noProof/>
        <w:szCs w:val="16"/>
        <w:lang w:eastAsia="id-ID"/>
      </w:rPr>
      <w:t>358-369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047B" w14:textId="77777777" w:rsidR="005B365F" w:rsidRPr="00A51B36" w:rsidRDefault="005B365F" w:rsidP="005B365F">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lang w:eastAsia="id-ID"/>
      </w:rPr>
    </w:pPr>
  </w:p>
  <w:p w14:paraId="2914ABAA" w14:textId="77777777" w:rsidR="005B365F" w:rsidRPr="00A51B36" w:rsidRDefault="005B365F" w:rsidP="005B365F">
    <w:pPr>
      <w:pBdr>
        <w:top w:val="nil"/>
        <w:left w:val="nil"/>
        <w:bottom w:val="nil"/>
        <w:right w:val="nil"/>
        <w:between w:val="nil"/>
      </w:pBdr>
      <w:tabs>
        <w:tab w:val="center" w:pos="4513"/>
        <w:tab w:val="right" w:pos="9026"/>
        <w:tab w:val="left" w:pos="396"/>
        <w:tab w:val="right" w:pos="8789"/>
      </w:tabs>
      <w:spacing w:after="0" w:line="240" w:lineRule="auto"/>
      <w:jc w:val="center"/>
      <w:rPr>
        <w:rFonts w:ascii="Arial" w:eastAsia="Arial" w:hAnsi="Arial" w:cs="Arial"/>
        <w:i/>
        <w:color w:val="000000"/>
        <w:sz w:val="18"/>
        <w:szCs w:val="18"/>
        <w:lang w:eastAsia="id-ID"/>
      </w:rPr>
    </w:pPr>
    <w:r w:rsidRPr="00A51B36">
      <w:rPr>
        <w:rFonts w:ascii="Arial" w:eastAsia="Arial" w:hAnsi="Arial" w:cs="Arial"/>
        <w:i/>
        <w:color w:val="000000"/>
        <w:sz w:val="18"/>
        <w:szCs w:val="18"/>
        <w:lang w:eastAsia="id-ID"/>
      </w:rPr>
      <w:tab/>
    </w:r>
  </w:p>
  <w:p w14:paraId="190A6F74" w14:textId="1E2214D5" w:rsidR="005B365F" w:rsidRPr="00A51B36" w:rsidRDefault="005B365F" w:rsidP="005B365F">
    <w:pPr>
      <w:spacing w:after="0" w:line="240" w:lineRule="auto"/>
      <w:jc w:val="right"/>
      <w:rPr>
        <w:rFonts w:ascii="Arial" w:eastAsia="Arial" w:hAnsi="Arial" w:cs="Arial"/>
        <w:i/>
        <w:color w:val="000000"/>
        <w:sz w:val="18"/>
        <w:szCs w:val="18"/>
        <w:lang w:eastAsia="id-ID"/>
      </w:rPr>
    </w:pPr>
    <w:r w:rsidRPr="005B365F">
      <w:rPr>
        <w:rFonts w:ascii="Arial" w:eastAsia="Arial" w:hAnsi="Arial" w:cs="Arial"/>
        <w:i/>
        <w:color w:val="000000"/>
        <w:sz w:val="18"/>
        <w:szCs w:val="18"/>
        <w:lang w:eastAsia="id-ID"/>
      </w:rPr>
      <w:t>Akibat Hukum Kepailitan Perseroan Terhadap Perorangan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8466" w14:textId="77777777" w:rsidR="005B365F" w:rsidRPr="00A51B36" w:rsidRDefault="005B365F" w:rsidP="005B365F">
    <w:pPr>
      <w:widowControl w:val="0"/>
      <w:autoSpaceDE w:val="0"/>
      <w:autoSpaceDN w:val="0"/>
      <w:spacing w:after="0" w:line="240" w:lineRule="auto"/>
      <w:jc w:val="right"/>
      <w:rPr>
        <w:rFonts w:ascii="Cambria" w:eastAsia="Times New Roman" w:hAnsi="Cambria" w:cs="Segoe UI"/>
        <w:b/>
        <w:bCs/>
        <w:szCs w:val="21"/>
        <w:shd w:val="clear" w:color="auto" w:fill="FFFFFF"/>
        <w:lang w:val="en-US" w:eastAsia="id-ID"/>
      </w:rPr>
    </w:pPr>
  </w:p>
  <w:p w14:paraId="2E63098F" w14:textId="77777777" w:rsidR="005B365F" w:rsidRPr="00A51B36" w:rsidRDefault="005B365F" w:rsidP="005B365F">
    <w:pPr>
      <w:widowControl w:val="0"/>
      <w:autoSpaceDE w:val="0"/>
      <w:autoSpaceDN w:val="0"/>
      <w:spacing w:after="0" w:line="240" w:lineRule="auto"/>
      <w:jc w:val="right"/>
      <w:rPr>
        <w:rFonts w:ascii="Cambria" w:eastAsia="Times New Roman" w:hAnsi="Cambria" w:cs="Segoe UI"/>
        <w:b/>
        <w:szCs w:val="21"/>
        <w:shd w:val="clear" w:color="auto" w:fill="FFFFFF"/>
        <w:lang w:val="en-US" w:eastAsia="id-ID"/>
      </w:rPr>
    </w:pPr>
    <w:r w:rsidRPr="00A51B36">
      <w:rPr>
        <w:rFonts w:ascii="Cambria" w:eastAsia="Times New Roman" w:hAnsi="Cambria" w:cs="Segoe UI"/>
        <w:b/>
        <w:bCs/>
        <w:szCs w:val="21"/>
        <w:shd w:val="clear" w:color="auto" w:fill="FFFFFF"/>
        <w:lang w:val="en-US" w:eastAsia="id-ID"/>
      </w:rPr>
      <w:t>Doktrin:</w:t>
    </w:r>
    <w:r w:rsidRPr="00A51B36">
      <w:rPr>
        <w:rFonts w:ascii="Cambria" w:eastAsia="Times New Roman" w:hAnsi="Cambria" w:cs="Segoe UI"/>
        <w:b/>
        <w:bCs/>
        <w:szCs w:val="21"/>
        <w:shd w:val="clear" w:color="auto" w:fill="FFFFFF"/>
        <w:lang w:eastAsia="id-ID"/>
      </w:rPr>
      <w:t xml:space="preserve"> </w:t>
    </w:r>
    <w:r w:rsidRPr="00A51B36">
      <w:rPr>
        <w:rFonts w:ascii="Cambria" w:eastAsia="Times New Roman" w:hAnsi="Cambria" w:cs="Segoe UI"/>
        <w:b/>
        <w:bCs/>
        <w:szCs w:val="21"/>
        <w:shd w:val="clear" w:color="auto" w:fill="FFFFFF"/>
        <w:lang w:val="en-US" w:eastAsia="id-ID"/>
      </w:rPr>
      <w:t xml:space="preserve">Jurnal Dunia Ilmu Hukum dan Politik </w:t>
    </w:r>
  </w:p>
  <w:p w14:paraId="287277E3" w14:textId="77777777" w:rsidR="005B365F" w:rsidRPr="00A51B36" w:rsidRDefault="005B365F" w:rsidP="005B365F">
    <w:pPr>
      <w:widowControl w:val="0"/>
      <w:autoSpaceDE w:val="0"/>
      <w:autoSpaceDN w:val="0"/>
      <w:spacing w:after="0" w:line="240" w:lineRule="auto"/>
      <w:jc w:val="right"/>
      <w:rPr>
        <w:rFonts w:ascii="Cambria" w:eastAsia="Times New Roman" w:hAnsi="Cambria" w:cs="Segoe UI"/>
        <w:b/>
        <w:szCs w:val="21"/>
        <w:shd w:val="clear" w:color="auto" w:fill="FFFFFF"/>
        <w:lang w:eastAsia="id-ID"/>
      </w:rPr>
    </w:pPr>
    <w:bookmarkStart w:id="1" w:name="_Hlk138406668"/>
    <w:r w:rsidRPr="00A51B36">
      <w:rPr>
        <w:rFonts w:ascii="Cambria" w:eastAsia="Times New Roman" w:hAnsi="Cambria" w:cs="Times New Roman"/>
        <w:noProof/>
        <w:szCs w:val="16"/>
        <w:lang w:eastAsia="id-ID"/>
      </w:rPr>
      <w:drawing>
        <wp:anchor distT="0" distB="0" distL="114300" distR="114300" simplePos="0" relativeHeight="251660288" behindDoc="0" locked="0" layoutInCell="1" hidden="0" allowOverlap="1" wp14:anchorId="08BA62FA" wp14:editId="7173CDBC">
          <wp:simplePos x="0" y="0"/>
          <wp:positionH relativeFrom="margin">
            <wp:align>left</wp:align>
          </wp:positionH>
          <wp:positionV relativeFrom="paragraph">
            <wp:posOffset>151130</wp:posOffset>
          </wp:positionV>
          <wp:extent cx="809625" cy="32385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A51B36">
      <w:rPr>
        <w:rFonts w:ascii="Cambria" w:eastAsia="Times New Roman" w:hAnsi="Cambria" w:cs="Segoe UI"/>
        <w:b/>
        <w:bCs/>
        <w:szCs w:val="21"/>
        <w:shd w:val="clear" w:color="auto" w:fill="FFFFFF"/>
        <w:lang w:val="en-US" w:eastAsia="id-ID"/>
      </w:rPr>
      <w:t>Vol.</w:t>
    </w:r>
    <w:r w:rsidRPr="00A51B36">
      <w:rPr>
        <w:rFonts w:ascii="Cambria" w:eastAsia="Times New Roman" w:hAnsi="Cambria" w:cs="Segoe UI"/>
        <w:b/>
        <w:bCs/>
        <w:szCs w:val="21"/>
        <w:shd w:val="clear" w:color="auto" w:fill="FFFFFF"/>
        <w:lang w:eastAsia="id-ID"/>
      </w:rPr>
      <w:t>2</w:t>
    </w:r>
    <w:r w:rsidRPr="00A51B36">
      <w:rPr>
        <w:rFonts w:ascii="Cambria" w:eastAsia="Times New Roman" w:hAnsi="Cambria" w:cs="Segoe UI"/>
        <w:b/>
        <w:bCs/>
        <w:szCs w:val="21"/>
        <w:shd w:val="clear" w:color="auto" w:fill="FFFFFF"/>
        <w:lang w:val="en-US" w:eastAsia="id-ID"/>
      </w:rPr>
      <w:t>, No.</w:t>
    </w:r>
    <w:r w:rsidRPr="00A51B36">
      <w:rPr>
        <w:rFonts w:ascii="Cambria" w:eastAsia="Times New Roman" w:hAnsi="Cambria" w:cs="Segoe UI"/>
        <w:b/>
        <w:bCs/>
        <w:szCs w:val="21"/>
        <w:shd w:val="clear" w:color="auto" w:fill="FFFFFF"/>
        <w:lang w:eastAsia="id-ID"/>
      </w:rPr>
      <w:t>2</w:t>
    </w:r>
    <w:r w:rsidRPr="00A51B36">
      <w:rPr>
        <w:rFonts w:ascii="Cambria" w:eastAsia="Times New Roman" w:hAnsi="Cambria" w:cs="Segoe UI"/>
        <w:b/>
        <w:bCs/>
        <w:szCs w:val="21"/>
        <w:shd w:val="clear" w:color="auto" w:fill="FFFFFF"/>
        <w:lang w:val="en-US" w:eastAsia="id-ID"/>
      </w:rPr>
      <w:t xml:space="preserve">, </w:t>
    </w:r>
    <w:r w:rsidRPr="00A51B36">
      <w:rPr>
        <w:rFonts w:ascii="Cambria" w:eastAsia="Times New Roman" w:hAnsi="Cambria" w:cs="Segoe UI"/>
        <w:b/>
        <w:bCs/>
        <w:szCs w:val="21"/>
        <w:shd w:val="clear" w:color="auto" w:fill="FFFFFF"/>
        <w:lang w:eastAsia="id-ID"/>
      </w:rPr>
      <w:t>April</w:t>
    </w:r>
    <w:r w:rsidRPr="00A51B36">
      <w:rPr>
        <w:rFonts w:ascii="Cambria" w:eastAsia="Times New Roman" w:hAnsi="Cambria" w:cs="Segoe UI"/>
        <w:b/>
        <w:bCs/>
        <w:szCs w:val="21"/>
        <w:shd w:val="clear" w:color="auto" w:fill="FFFFFF"/>
        <w:lang w:val="en-US" w:eastAsia="id-ID"/>
      </w:rPr>
      <w:t xml:space="preserve"> 202</w:t>
    </w:r>
    <w:r w:rsidRPr="00A51B36">
      <w:rPr>
        <w:rFonts w:ascii="Cambria" w:eastAsia="Times New Roman" w:hAnsi="Cambria" w:cs="Segoe UI"/>
        <w:b/>
        <w:bCs/>
        <w:szCs w:val="21"/>
        <w:shd w:val="clear" w:color="auto" w:fill="FFFFFF"/>
        <w:lang w:eastAsia="id-ID"/>
      </w:rPr>
      <w:t>4</w:t>
    </w:r>
  </w:p>
  <w:bookmarkEnd w:id="1"/>
  <w:p w14:paraId="4A6DF723" w14:textId="4953427B" w:rsidR="005B365F" w:rsidRPr="00A51B36" w:rsidRDefault="005B365F" w:rsidP="005B365F">
    <w:pPr>
      <w:widowControl w:val="0"/>
      <w:autoSpaceDE w:val="0"/>
      <w:autoSpaceDN w:val="0"/>
      <w:spacing w:after="0" w:line="240" w:lineRule="auto"/>
      <w:jc w:val="right"/>
      <w:rPr>
        <w:rFonts w:ascii="Cambria" w:eastAsia="Times New Roman" w:hAnsi="Cambria" w:cs="Segoe UI"/>
        <w:bCs/>
        <w:sz w:val="18"/>
        <w:szCs w:val="18"/>
        <w:shd w:val="clear" w:color="auto" w:fill="FFFFFF"/>
        <w:lang w:eastAsia="id-ID"/>
      </w:rPr>
    </w:pPr>
    <w:r w:rsidRPr="00A51B36">
      <w:rPr>
        <w:rFonts w:ascii="Cambria" w:eastAsia="Times New Roman" w:hAnsi="Cambria" w:cs="Times New Roman"/>
        <w:noProof/>
        <w:szCs w:val="16"/>
        <w:lang w:eastAsia="id-ID"/>
      </w:rPr>
      <w:drawing>
        <wp:anchor distT="0" distB="0" distL="114300" distR="114300" simplePos="0" relativeHeight="251659264" behindDoc="0" locked="0" layoutInCell="1" hidden="0" allowOverlap="1" wp14:anchorId="02A898FD" wp14:editId="1901E6C6">
          <wp:simplePos x="0" y="0"/>
          <wp:positionH relativeFrom="column">
            <wp:posOffset>902970</wp:posOffset>
          </wp:positionH>
          <wp:positionV relativeFrom="paragraph">
            <wp:posOffset>3175</wp:posOffset>
          </wp:positionV>
          <wp:extent cx="838200" cy="29527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A51B36">
      <w:rPr>
        <w:sz w:val="18"/>
        <w:szCs w:val="18"/>
        <w:lang w:val="en-US" w:eastAsia="id-ID"/>
      </w:rPr>
      <w:t xml:space="preserve"> </w:t>
    </w:r>
    <w:r w:rsidRPr="00A51B36">
      <w:rPr>
        <w:rFonts w:ascii="Cambria" w:eastAsia="Times New Roman" w:hAnsi="Cambria" w:cs="Times New Roman"/>
        <w:noProof/>
        <w:szCs w:val="16"/>
        <w:lang w:val="en-US" w:eastAsia="id-ID"/>
      </w:rPr>
      <w:t xml:space="preserve">e-ISSN: 2988-1668, p-ISSN: 2987-4866, Hal </w:t>
    </w:r>
    <w:r>
      <w:rPr>
        <w:rFonts w:ascii="Cambria" w:eastAsia="Times New Roman" w:hAnsi="Cambria" w:cs="Times New Roman"/>
        <w:noProof/>
        <w:szCs w:val="16"/>
        <w:lang w:eastAsia="id-ID"/>
      </w:rPr>
      <w:t>358-369</w:t>
    </w:r>
  </w:p>
  <w:p w14:paraId="77AED1FA" w14:textId="067A1A3D" w:rsidR="005B365F" w:rsidRPr="00A51B36" w:rsidRDefault="005B365F" w:rsidP="005B365F">
    <w:pPr>
      <w:widowControl w:val="0"/>
      <w:pBdr>
        <w:bottom w:val="single" w:sz="12" w:space="2" w:color="auto"/>
      </w:pBdr>
      <w:tabs>
        <w:tab w:val="center" w:pos="4513"/>
        <w:tab w:val="right" w:pos="9026"/>
      </w:tabs>
      <w:autoSpaceDE w:val="0"/>
      <w:autoSpaceDN w:val="0"/>
      <w:spacing w:after="0" w:line="240" w:lineRule="auto"/>
      <w:jc w:val="right"/>
      <w:rPr>
        <w:rFonts w:ascii="Cambria" w:hAnsi="Cambria" w:cs="Segoe UI"/>
        <w:kern w:val="2"/>
        <w:sz w:val="21"/>
        <w:szCs w:val="21"/>
        <w:shd w:val="clear" w:color="auto" w:fill="FFFFFF"/>
        <w:lang w:eastAsia="id-ID"/>
      </w:rPr>
    </w:pPr>
    <w:r w:rsidRPr="00A51B36">
      <w:rPr>
        <w:rFonts w:ascii="Cambria" w:hAnsi="Cambria"/>
        <w:bCs/>
        <w:kern w:val="2"/>
        <w:lang w:val="en-ID" w:eastAsia="id-ID"/>
      </w:rPr>
      <w:t xml:space="preserve">DOI : </w:t>
    </w:r>
    <w:r w:rsidRPr="00A51B36">
      <w:rPr>
        <w:rFonts w:ascii="Cambria" w:hAnsi="Cambria"/>
        <w:bCs/>
        <w:color w:val="0000FF"/>
        <w:kern w:val="2"/>
        <w:u w:val="single"/>
        <w:lang w:val="en-ID" w:eastAsia="id-ID"/>
      </w:rPr>
      <w:t>https://doi.org/10.59581/doktrin.v2i</w:t>
    </w:r>
    <w:r w:rsidRPr="00A51B36">
      <w:rPr>
        <w:rFonts w:ascii="Cambria" w:hAnsi="Cambria"/>
        <w:bCs/>
        <w:color w:val="0000FF"/>
        <w:kern w:val="2"/>
        <w:u w:val="single"/>
        <w:lang w:eastAsia="id-ID"/>
      </w:rPr>
      <w:t>2.285</w:t>
    </w:r>
    <w:r w:rsidR="001A4E4D">
      <w:rPr>
        <w:rFonts w:ascii="Cambria" w:hAnsi="Cambria"/>
        <w:bCs/>
        <w:color w:val="0000FF"/>
        <w:kern w:val="2"/>
        <w:u w:val="single"/>
        <w:lang w:eastAsia="id-ID"/>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414FB46"/>
    <w:lvl w:ilvl="0">
      <w:start w:val="1"/>
      <w:numFmt w:val="decimal"/>
      <w:pStyle w:val="ListNumber"/>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pStyle w:val="ListNumber2"/>
      <w:lvlText w:val="%1."/>
      <w:lvlJc w:val="left"/>
      <w:pPr>
        <w:tabs>
          <w:tab w:val="num" w:pos="643"/>
        </w:tabs>
        <w:ind w:left="643"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1074" w:hanging="360"/>
      </w:pPr>
    </w:lvl>
  </w:abstractNum>
  <w:abstractNum w:abstractNumId="3">
    <w:nsid w:val="00000014"/>
    <w:multiLevelType w:val="singleLevel"/>
    <w:tmpl w:val="00000014"/>
    <w:name w:val="WW8Num24"/>
    <w:lvl w:ilvl="0">
      <w:start w:val="1"/>
      <w:numFmt w:val="decimal"/>
      <w:lvlText w:val="%1."/>
      <w:lvlJc w:val="left"/>
      <w:pPr>
        <w:tabs>
          <w:tab w:val="num" w:pos="0"/>
        </w:tabs>
        <w:ind w:left="2017" w:hanging="360"/>
      </w:pPr>
    </w:lvl>
  </w:abstractNum>
  <w:abstractNum w:abstractNumId="4">
    <w:nsid w:val="04A8515D"/>
    <w:multiLevelType w:val="hybridMultilevel"/>
    <w:tmpl w:val="2F6CA4EC"/>
    <w:lvl w:ilvl="0" w:tplc="E90AE918">
      <w:start w:val="1"/>
      <w:numFmt w:val="bullet"/>
      <w:pStyle w:val="StyleHeading49pt"/>
      <w:lvlText w:val="−"/>
      <w:lvlJc w:val="left"/>
      <w:pPr>
        <w:tabs>
          <w:tab w:val="num" w:pos="1437"/>
        </w:tabs>
        <w:ind w:left="1435" w:hanging="358"/>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255E9"/>
    <w:multiLevelType w:val="singleLevel"/>
    <w:tmpl w:val="63541E7E"/>
    <w:lvl w:ilvl="0">
      <w:numFmt w:val="bullet"/>
      <w:pStyle w:val="sub1"/>
      <w:lvlText w:val="-"/>
      <w:lvlJc w:val="left"/>
      <w:pPr>
        <w:tabs>
          <w:tab w:val="num" w:pos="1400"/>
        </w:tabs>
        <w:ind w:left="1400" w:hanging="360"/>
      </w:pPr>
      <w:rPr>
        <w:rFonts w:ascii="Times New Roman" w:hAnsi="Times New Roman" w:hint="default"/>
      </w:rPr>
    </w:lvl>
  </w:abstractNum>
  <w:abstractNum w:abstractNumId="6">
    <w:nsid w:val="0A1509D5"/>
    <w:multiLevelType w:val="multilevel"/>
    <w:tmpl w:val="1C3CA34A"/>
    <w:lvl w:ilvl="0">
      <w:start w:val="1"/>
      <w:numFmt w:val="decimal"/>
      <w:pStyle w:val="Indent1angka"/>
      <w:lvlText w:val="%1."/>
      <w:lvlJc w:val="left"/>
      <w:pPr>
        <w:tabs>
          <w:tab w:val="num" w:pos="360"/>
        </w:tabs>
        <w:ind w:left="357" w:hanging="357"/>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AA91ECD"/>
    <w:multiLevelType w:val="hybridMultilevel"/>
    <w:tmpl w:val="1DBC1FF0"/>
    <w:lvl w:ilvl="0" w:tplc="1BA286C6">
      <w:start w:val="1"/>
      <w:numFmt w:val="upperLetter"/>
      <w:pStyle w:val="xl26"/>
      <w:lvlText w:val="%1."/>
      <w:lvlJc w:val="left"/>
      <w:pPr>
        <w:tabs>
          <w:tab w:val="num" w:pos="397"/>
        </w:tabs>
        <w:ind w:left="397" w:hanging="397"/>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AD42492"/>
    <w:multiLevelType w:val="hybridMultilevel"/>
    <w:tmpl w:val="A36254F6"/>
    <w:lvl w:ilvl="0" w:tplc="09D23B76">
      <w:start w:val="1"/>
      <w:numFmt w:val="upperRoman"/>
      <w:pStyle w:val="sumber"/>
      <w:lvlText w:val="%1."/>
      <w:lvlJc w:val="left"/>
      <w:pPr>
        <w:tabs>
          <w:tab w:val="num" w:pos="720"/>
        </w:tabs>
        <w:ind w:left="357" w:hanging="357"/>
      </w:pPr>
      <w:rPr>
        <w:rFonts w:cs="Times New Roman" w:hint="default"/>
      </w:rPr>
    </w:lvl>
    <w:lvl w:ilvl="1" w:tplc="3B42B064">
      <w:start w:val="1"/>
      <w:numFmt w:val="lowerLetter"/>
      <w:lvlText w:val="%2."/>
      <w:lvlJc w:val="left"/>
      <w:pPr>
        <w:tabs>
          <w:tab w:val="num" w:pos="720"/>
        </w:tabs>
        <w:ind w:left="720" w:hanging="363"/>
      </w:pPr>
      <w:rPr>
        <w:rFonts w:cs="Times New Roman" w:hint="default"/>
      </w:rPr>
    </w:lvl>
    <w:lvl w:ilvl="2" w:tplc="24124F24">
      <w:start w:val="1"/>
      <w:numFmt w:val="upperLetter"/>
      <w:lvlText w:val="%3."/>
      <w:lvlJc w:val="left"/>
      <w:pPr>
        <w:tabs>
          <w:tab w:val="num" w:pos="360"/>
        </w:tabs>
        <w:ind w:left="36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D091281"/>
    <w:multiLevelType w:val="hybridMultilevel"/>
    <w:tmpl w:val="1BCA9F74"/>
    <w:lvl w:ilvl="0" w:tplc="0AC6C97E">
      <w:start w:val="1"/>
      <w:numFmt w:val="decimal"/>
      <w:pStyle w:val="NormparaCharCharChar"/>
      <w:lvlText w:val="%1."/>
      <w:lvlJc w:val="left"/>
      <w:pPr>
        <w:tabs>
          <w:tab w:val="num" w:pos="360"/>
        </w:tabs>
        <w:ind w:left="357" w:hanging="357"/>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D8C3DB4"/>
    <w:multiLevelType w:val="hybridMultilevel"/>
    <w:tmpl w:val="D7989996"/>
    <w:lvl w:ilvl="0" w:tplc="95625364">
      <w:start w:val="1"/>
      <w:numFmt w:val="decimal"/>
      <w:pStyle w:val="Tabel"/>
      <w:lvlText w:val="Tabel 3.%1."/>
      <w:lvlJc w:val="left"/>
      <w:pPr>
        <w:tabs>
          <w:tab w:val="num" w:pos="5475"/>
        </w:tabs>
        <w:ind w:left="5475" w:hanging="360"/>
      </w:pPr>
      <w:rPr>
        <w:rFonts w:ascii="Trebuchet MS" w:hAnsi="Trebuchet MS" w:cs="Tahoma" w:hint="default"/>
        <w:b/>
        <w:i w:val="0"/>
        <w:color w:val="auto"/>
        <w:sz w:val="22"/>
        <w:szCs w:val="22"/>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1E915D6C"/>
    <w:multiLevelType w:val="singleLevel"/>
    <w:tmpl w:val="6C78D698"/>
    <w:lvl w:ilvl="0">
      <w:start w:val="1"/>
      <w:numFmt w:val="decimal"/>
      <w:pStyle w:val="Indent-1b"/>
      <w:lvlText w:val="%1."/>
      <w:lvlJc w:val="left"/>
      <w:pPr>
        <w:tabs>
          <w:tab w:val="num" w:pos="717"/>
        </w:tabs>
        <w:ind w:left="717" w:hanging="405"/>
      </w:pPr>
      <w:rPr>
        <w:rFonts w:cs="Times New Roman" w:hint="default"/>
      </w:rPr>
    </w:lvl>
  </w:abstractNum>
  <w:abstractNum w:abstractNumId="12">
    <w:nsid w:val="1EAE431C"/>
    <w:multiLevelType w:val="hybridMultilevel"/>
    <w:tmpl w:val="1CDEBF14"/>
    <w:lvl w:ilvl="0" w:tplc="B434CD2C">
      <w:start w:val="1"/>
      <w:numFmt w:val="bullet"/>
      <w:pStyle w:val="Indent1Angka0"/>
      <w:lvlText w:val=""/>
      <w:lvlJc w:val="left"/>
      <w:pPr>
        <w:tabs>
          <w:tab w:val="num" w:pos="1069"/>
        </w:tabs>
        <w:ind w:left="1069" w:hanging="360"/>
      </w:pPr>
      <w:rPr>
        <w:rFonts w:ascii="Wingdings" w:hAnsi="Wingdings" w:hint="default"/>
      </w:rPr>
    </w:lvl>
    <w:lvl w:ilvl="1" w:tplc="04090019">
      <w:start w:val="1"/>
      <w:numFmt w:val="bullet"/>
      <w:lvlText w:val="o"/>
      <w:lvlJc w:val="left"/>
      <w:pPr>
        <w:tabs>
          <w:tab w:val="num" w:pos="1789"/>
        </w:tabs>
        <w:ind w:left="1789" w:hanging="360"/>
      </w:pPr>
      <w:rPr>
        <w:rFonts w:ascii="Courier New" w:hAnsi="Courier New" w:hint="default"/>
      </w:rPr>
    </w:lvl>
    <w:lvl w:ilvl="2" w:tplc="0409001B" w:tentative="1">
      <w:start w:val="1"/>
      <w:numFmt w:val="bullet"/>
      <w:lvlText w:val=""/>
      <w:lvlJc w:val="left"/>
      <w:pPr>
        <w:tabs>
          <w:tab w:val="num" w:pos="2509"/>
        </w:tabs>
        <w:ind w:left="2509" w:hanging="360"/>
      </w:pPr>
      <w:rPr>
        <w:rFonts w:ascii="Wingdings" w:hAnsi="Wingdings" w:hint="default"/>
      </w:rPr>
    </w:lvl>
    <w:lvl w:ilvl="3" w:tplc="0409000F" w:tentative="1">
      <w:start w:val="1"/>
      <w:numFmt w:val="bullet"/>
      <w:lvlText w:val=""/>
      <w:lvlJc w:val="left"/>
      <w:pPr>
        <w:tabs>
          <w:tab w:val="num" w:pos="3229"/>
        </w:tabs>
        <w:ind w:left="3229" w:hanging="360"/>
      </w:pPr>
      <w:rPr>
        <w:rFonts w:ascii="Symbol" w:hAnsi="Symbol" w:hint="default"/>
      </w:rPr>
    </w:lvl>
    <w:lvl w:ilvl="4" w:tplc="04090019" w:tentative="1">
      <w:start w:val="1"/>
      <w:numFmt w:val="bullet"/>
      <w:lvlText w:val="o"/>
      <w:lvlJc w:val="left"/>
      <w:pPr>
        <w:tabs>
          <w:tab w:val="num" w:pos="3949"/>
        </w:tabs>
        <w:ind w:left="3949" w:hanging="360"/>
      </w:pPr>
      <w:rPr>
        <w:rFonts w:ascii="Courier New" w:hAnsi="Courier New" w:hint="default"/>
      </w:rPr>
    </w:lvl>
    <w:lvl w:ilvl="5" w:tplc="0409001B" w:tentative="1">
      <w:start w:val="1"/>
      <w:numFmt w:val="bullet"/>
      <w:lvlText w:val=""/>
      <w:lvlJc w:val="left"/>
      <w:pPr>
        <w:tabs>
          <w:tab w:val="num" w:pos="4669"/>
        </w:tabs>
        <w:ind w:left="4669" w:hanging="360"/>
      </w:pPr>
      <w:rPr>
        <w:rFonts w:ascii="Wingdings" w:hAnsi="Wingdings" w:hint="default"/>
      </w:rPr>
    </w:lvl>
    <w:lvl w:ilvl="6" w:tplc="0409000F" w:tentative="1">
      <w:start w:val="1"/>
      <w:numFmt w:val="bullet"/>
      <w:lvlText w:val=""/>
      <w:lvlJc w:val="left"/>
      <w:pPr>
        <w:tabs>
          <w:tab w:val="num" w:pos="5389"/>
        </w:tabs>
        <w:ind w:left="5389" w:hanging="360"/>
      </w:pPr>
      <w:rPr>
        <w:rFonts w:ascii="Symbol" w:hAnsi="Symbol" w:hint="default"/>
      </w:rPr>
    </w:lvl>
    <w:lvl w:ilvl="7" w:tplc="04090019" w:tentative="1">
      <w:start w:val="1"/>
      <w:numFmt w:val="bullet"/>
      <w:lvlText w:val="o"/>
      <w:lvlJc w:val="left"/>
      <w:pPr>
        <w:tabs>
          <w:tab w:val="num" w:pos="6109"/>
        </w:tabs>
        <w:ind w:left="6109" w:hanging="360"/>
      </w:pPr>
      <w:rPr>
        <w:rFonts w:ascii="Courier New" w:hAnsi="Courier New" w:hint="default"/>
      </w:rPr>
    </w:lvl>
    <w:lvl w:ilvl="8" w:tplc="0409001B" w:tentative="1">
      <w:start w:val="1"/>
      <w:numFmt w:val="bullet"/>
      <w:lvlText w:val=""/>
      <w:lvlJc w:val="left"/>
      <w:pPr>
        <w:tabs>
          <w:tab w:val="num" w:pos="6829"/>
        </w:tabs>
        <w:ind w:left="6829" w:hanging="360"/>
      </w:pPr>
      <w:rPr>
        <w:rFonts w:ascii="Wingdings" w:hAnsi="Wingdings" w:hint="default"/>
      </w:rPr>
    </w:lvl>
  </w:abstractNum>
  <w:abstractNum w:abstractNumId="13">
    <w:nsid w:val="223B6607"/>
    <w:multiLevelType w:val="hybridMultilevel"/>
    <w:tmpl w:val="329841FA"/>
    <w:lvl w:ilvl="0" w:tplc="6F3E2DF0">
      <w:start w:val="1"/>
      <w:numFmt w:val="decimal"/>
      <w:lvlText w:val="%1."/>
      <w:lvlJc w:val="left"/>
      <w:pPr>
        <w:tabs>
          <w:tab w:val="num" w:pos="360"/>
        </w:tabs>
        <w:ind w:left="357" w:hanging="357"/>
      </w:pPr>
      <w:rPr>
        <w:rFonts w:cs="Times New Roman" w:hint="default"/>
        <w:i w:val="0"/>
      </w:rPr>
    </w:lvl>
    <w:lvl w:ilvl="1" w:tplc="37F04948">
      <w:start w:val="1"/>
      <w:numFmt w:val="bullet"/>
      <w:lvlText w:val=""/>
      <w:lvlJc w:val="left"/>
      <w:pPr>
        <w:tabs>
          <w:tab w:val="num" w:pos="1440"/>
        </w:tabs>
        <w:ind w:left="1440" w:hanging="360"/>
      </w:pPr>
      <w:rPr>
        <w:rFonts w:ascii="Wingdings" w:hAnsi="Wingdings" w:hint="default"/>
      </w:rPr>
    </w:lvl>
    <w:lvl w:ilvl="2" w:tplc="1116CF00">
      <w:start w:val="1"/>
      <w:numFmt w:val="bullet"/>
      <w:pStyle w:val="app1"/>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3B8792C"/>
    <w:multiLevelType w:val="hybridMultilevel"/>
    <w:tmpl w:val="43B4BB08"/>
    <w:lvl w:ilvl="0" w:tplc="AB18462C">
      <w:start w:val="1"/>
      <w:numFmt w:val="bullet"/>
      <w:pStyle w:val="NormalPara"/>
      <w:lvlText w:val=""/>
      <w:lvlJc w:val="left"/>
      <w:pPr>
        <w:tabs>
          <w:tab w:val="num" w:pos="720"/>
        </w:tabs>
        <w:ind w:left="720" w:hanging="360"/>
      </w:pPr>
      <w:rPr>
        <w:rFonts w:ascii="Wingdings" w:hAnsi="Wingdings" w:hint="default"/>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2B690BBD"/>
    <w:multiLevelType w:val="hybridMultilevel"/>
    <w:tmpl w:val="D392005E"/>
    <w:lvl w:ilvl="0" w:tplc="DD86F4EC">
      <w:start w:val="1"/>
      <w:numFmt w:val="bullet"/>
      <w:lvlText w:val=""/>
      <w:lvlJc w:val="left"/>
      <w:pPr>
        <w:tabs>
          <w:tab w:val="num" w:pos="360"/>
        </w:tabs>
        <w:ind w:left="360" w:hanging="360"/>
      </w:pPr>
      <w:rPr>
        <w:rFonts w:ascii="Wingdings" w:hAnsi="Wingdings" w:hint="default"/>
      </w:rPr>
    </w:lvl>
    <w:lvl w:ilvl="1" w:tplc="D4F2FFF0">
      <w:start w:val="1"/>
      <w:numFmt w:val="bullet"/>
      <w:pStyle w:val="indentbulet2"/>
      <w:lvlText w:val=""/>
      <w:lvlJc w:val="left"/>
      <w:pPr>
        <w:tabs>
          <w:tab w:val="num" w:pos="1080"/>
        </w:tabs>
        <w:ind w:left="1080" w:hanging="360"/>
      </w:pPr>
      <w:rPr>
        <w:rFonts w:ascii="Symbol" w:hAnsi="Symbol" w:hint="default"/>
        <w:color w:val="auto"/>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B9077FB"/>
    <w:multiLevelType w:val="hybridMultilevel"/>
    <w:tmpl w:val="E6EECC14"/>
    <w:lvl w:ilvl="0" w:tplc="FFFFFFFF">
      <w:start w:val="1"/>
      <w:numFmt w:val="decimal"/>
      <w:pStyle w:val="Judul"/>
      <w:lvlText w:val="%1."/>
      <w:lvlJc w:val="left"/>
      <w:pPr>
        <w:tabs>
          <w:tab w:val="num" w:pos="720"/>
        </w:tabs>
        <w:ind w:left="720" w:hanging="360"/>
      </w:pPr>
      <w:rPr>
        <w:rFonts w:cs="Times New Roman"/>
      </w:rPr>
    </w:lvl>
    <w:lvl w:ilvl="1" w:tplc="FFFFFFFF">
      <w:start w:val="1"/>
      <w:numFmt w:val="lowerLetter"/>
      <w:pStyle w:val="RataKiri1"/>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DC6420D"/>
    <w:multiLevelType w:val="singleLevel"/>
    <w:tmpl w:val="DCE60056"/>
    <w:lvl w:ilvl="0">
      <w:start w:val="1"/>
      <w:numFmt w:val="bullet"/>
      <w:pStyle w:val="Indent-2b"/>
      <w:lvlText w:val=""/>
      <w:lvlJc w:val="left"/>
      <w:pPr>
        <w:tabs>
          <w:tab w:val="num" w:pos="360"/>
        </w:tabs>
        <w:ind w:left="360" w:hanging="360"/>
      </w:pPr>
      <w:rPr>
        <w:rFonts w:ascii="Wingdings" w:hAnsi="Wingdings" w:hint="default"/>
        <w:sz w:val="22"/>
      </w:rPr>
    </w:lvl>
  </w:abstractNum>
  <w:abstractNum w:abstractNumId="18">
    <w:nsid w:val="2EFA5D7C"/>
    <w:multiLevelType w:val="singleLevel"/>
    <w:tmpl w:val="B7723B16"/>
    <w:lvl w:ilvl="0">
      <w:start w:val="1"/>
      <w:numFmt w:val="decimal"/>
      <w:pStyle w:val="Format1"/>
      <w:lvlText w:val="%1."/>
      <w:lvlJc w:val="left"/>
      <w:pPr>
        <w:tabs>
          <w:tab w:val="num" w:pos="720"/>
        </w:tabs>
        <w:ind w:left="720" w:hanging="360"/>
      </w:pPr>
      <w:rPr>
        <w:rFonts w:cs="Times New Roman" w:hint="default"/>
      </w:rPr>
    </w:lvl>
  </w:abstractNum>
  <w:abstractNum w:abstractNumId="19">
    <w:nsid w:val="2F3124A1"/>
    <w:multiLevelType w:val="singleLevel"/>
    <w:tmpl w:val="EC6C81AC"/>
    <w:lvl w:ilvl="0">
      <w:start w:val="1"/>
      <w:numFmt w:val="bullet"/>
      <w:pStyle w:val="tabel0"/>
      <w:lvlText w:val=""/>
      <w:lvlJc w:val="left"/>
      <w:pPr>
        <w:tabs>
          <w:tab w:val="num" w:pos="360"/>
        </w:tabs>
        <w:ind w:left="360" w:hanging="360"/>
      </w:pPr>
      <w:rPr>
        <w:rFonts w:ascii="Wingdings" w:hAnsi="Wingdings" w:hint="default"/>
        <w:sz w:val="22"/>
      </w:rPr>
    </w:lvl>
  </w:abstractNum>
  <w:abstractNum w:abstractNumId="20">
    <w:nsid w:val="2FC97296"/>
    <w:multiLevelType w:val="singleLevel"/>
    <w:tmpl w:val="D3062490"/>
    <w:lvl w:ilvl="0">
      <w:start w:val="1"/>
      <w:numFmt w:val="bullet"/>
      <w:pStyle w:val="Format2Huruf"/>
      <w:lvlText w:val=""/>
      <w:lvlJc w:val="left"/>
      <w:pPr>
        <w:tabs>
          <w:tab w:val="num" w:pos="360"/>
        </w:tabs>
        <w:ind w:left="360" w:hanging="360"/>
      </w:pPr>
      <w:rPr>
        <w:rFonts w:ascii="Wingdings" w:hAnsi="Wingdings" w:hint="default"/>
      </w:rPr>
    </w:lvl>
  </w:abstractNum>
  <w:abstractNum w:abstractNumId="21">
    <w:nsid w:val="329D73C9"/>
    <w:multiLevelType w:val="singleLevel"/>
    <w:tmpl w:val="2E46BB02"/>
    <w:lvl w:ilvl="0">
      <w:start w:val="1"/>
      <w:numFmt w:val="bullet"/>
      <w:pStyle w:val="Indent1huruf"/>
      <w:lvlText w:val="-"/>
      <w:lvlJc w:val="left"/>
      <w:pPr>
        <w:tabs>
          <w:tab w:val="num" w:pos="1437"/>
        </w:tabs>
        <w:ind w:left="1437" w:hanging="375"/>
      </w:pPr>
      <w:rPr>
        <w:rFonts w:ascii="Times New Roman" w:hAnsi="Times New Roman" w:hint="default"/>
      </w:rPr>
    </w:lvl>
  </w:abstractNum>
  <w:abstractNum w:abstractNumId="22">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38D20986"/>
    <w:multiLevelType w:val="hybridMultilevel"/>
    <w:tmpl w:val="A148F86A"/>
    <w:lvl w:ilvl="0" w:tplc="2BA47C6A">
      <w:start w:val="1"/>
      <w:numFmt w:val="bullet"/>
      <w:pStyle w:val="Indent2cek"/>
      <w:lvlText w:val=""/>
      <w:lvlJc w:val="left"/>
      <w:pPr>
        <w:tabs>
          <w:tab w:val="num" w:pos="1440"/>
        </w:tabs>
        <w:ind w:left="1440" w:hanging="360"/>
      </w:pPr>
      <w:rPr>
        <w:rFonts w:ascii="Symbol" w:hAnsi="Symbol" w:hint="default"/>
        <w:color w:val="auto"/>
      </w:rPr>
    </w:lvl>
    <w:lvl w:ilvl="1" w:tplc="D3DA05F0" w:tentative="1">
      <w:start w:val="1"/>
      <w:numFmt w:val="bullet"/>
      <w:lvlText w:val="o"/>
      <w:lvlJc w:val="left"/>
      <w:pPr>
        <w:tabs>
          <w:tab w:val="num" w:pos="2160"/>
        </w:tabs>
        <w:ind w:left="2160" w:hanging="360"/>
      </w:pPr>
      <w:rPr>
        <w:rFonts w:ascii="Courier New" w:hAnsi="Courier New" w:hint="default"/>
      </w:rPr>
    </w:lvl>
    <w:lvl w:ilvl="2" w:tplc="0409000F"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AA57C43"/>
    <w:multiLevelType w:val="hybridMultilevel"/>
    <w:tmpl w:val="8234A14C"/>
    <w:lvl w:ilvl="0" w:tplc="019646E4">
      <w:start w:val="1"/>
      <w:numFmt w:val="lowerLetter"/>
      <w:pStyle w:val="Indent1bullet"/>
      <w:lvlText w:val="%1."/>
      <w:lvlJc w:val="left"/>
      <w:pPr>
        <w:tabs>
          <w:tab w:val="num" w:pos="720"/>
        </w:tabs>
        <w:ind w:left="720" w:hanging="363"/>
      </w:pPr>
      <w:rPr>
        <w:rFonts w:cs="Times New Roman" w:hint="default"/>
      </w:rPr>
    </w:lvl>
    <w:lvl w:ilvl="1" w:tplc="04090001">
      <w:start w:val="2"/>
      <w:numFmt w:val="decimal"/>
      <w:lvlText w:val="%2."/>
      <w:lvlJc w:val="left"/>
      <w:pPr>
        <w:tabs>
          <w:tab w:val="num" w:pos="360"/>
        </w:tabs>
        <w:ind w:left="357" w:hanging="357"/>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nsid w:val="3BC409A4"/>
    <w:multiLevelType w:val="hybridMultilevel"/>
    <w:tmpl w:val="FC34FCB2"/>
    <w:lvl w:ilvl="0" w:tplc="04090001">
      <w:start w:val="1"/>
      <w:numFmt w:val="lowerLetter"/>
      <w:pStyle w:val="indentb4"/>
      <w:lvlText w:val="%1."/>
      <w:lvlJc w:val="left"/>
      <w:pPr>
        <w:tabs>
          <w:tab w:val="num" w:pos="1080"/>
        </w:tabs>
        <w:ind w:left="1080" w:hanging="72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6">
    <w:nsid w:val="3DFB7E04"/>
    <w:multiLevelType w:val="singleLevel"/>
    <w:tmpl w:val="2458890A"/>
    <w:lvl w:ilvl="0">
      <w:start w:val="1"/>
      <w:numFmt w:val="decimal"/>
      <w:pStyle w:val="indent-1"/>
      <w:lvlText w:val="%1."/>
      <w:lvlJc w:val="left"/>
      <w:pPr>
        <w:tabs>
          <w:tab w:val="num" w:pos="720"/>
        </w:tabs>
        <w:ind w:left="720" w:hanging="360"/>
      </w:pPr>
      <w:rPr>
        <w:rFonts w:cs="Times New Roman" w:hint="default"/>
      </w:rPr>
    </w:lvl>
  </w:abstractNum>
  <w:abstractNum w:abstractNumId="27">
    <w:nsid w:val="3E795C24"/>
    <w:multiLevelType w:val="hybridMultilevel"/>
    <w:tmpl w:val="D718604A"/>
    <w:lvl w:ilvl="0" w:tplc="0409000F">
      <w:start w:val="1"/>
      <w:numFmt w:val="bullet"/>
      <w:pStyle w:val="List2"/>
      <w:lvlText w:val=""/>
      <w:lvlJc w:val="left"/>
      <w:pPr>
        <w:tabs>
          <w:tab w:val="num" w:pos="1209"/>
        </w:tabs>
        <w:ind w:left="1209" w:hanging="360"/>
      </w:pPr>
      <w:rPr>
        <w:rFonts w:ascii="Wingdings" w:hAnsi="Wingdings" w:hint="default"/>
      </w:rPr>
    </w:lvl>
    <w:lvl w:ilvl="1" w:tplc="04090019" w:tentative="1">
      <w:start w:val="1"/>
      <w:numFmt w:val="bullet"/>
      <w:lvlText w:val="o"/>
      <w:lvlJc w:val="left"/>
      <w:pPr>
        <w:tabs>
          <w:tab w:val="num" w:pos="1929"/>
        </w:tabs>
        <w:ind w:left="1929" w:hanging="360"/>
      </w:pPr>
      <w:rPr>
        <w:rFonts w:ascii="Courier New" w:hAnsi="Courier New" w:hint="default"/>
      </w:rPr>
    </w:lvl>
    <w:lvl w:ilvl="2" w:tplc="0409001B" w:tentative="1">
      <w:start w:val="1"/>
      <w:numFmt w:val="bullet"/>
      <w:lvlText w:val=""/>
      <w:lvlJc w:val="left"/>
      <w:pPr>
        <w:tabs>
          <w:tab w:val="num" w:pos="2649"/>
        </w:tabs>
        <w:ind w:left="2649" w:hanging="360"/>
      </w:pPr>
      <w:rPr>
        <w:rFonts w:ascii="Wingdings" w:hAnsi="Wingdings" w:hint="default"/>
      </w:rPr>
    </w:lvl>
    <w:lvl w:ilvl="3" w:tplc="0409000F" w:tentative="1">
      <w:start w:val="1"/>
      <w:numFmt w:val="bullet"/>
      <w:lvlText w:val=""/>
      <w:lvlJc w:val="left"/>
      <w:pPr>
        <w:tabs>
          <w:tab w:val="num" w:pos="3369"/>
        </w:tabs>
        <w:ind w:left="3369" w:hanging="360"/>
      </w:pPr>
      <w:rPr>
        <w:rFonts w:ascii="Symbol" w:hAnsi="Symbol" w:hint="default"/>
      </w:rPr>
    </w:lvl>
    <w:lvl w:ilvl="4" w:tplc="04090019" w:tentative="1">
      <w:start w:val="1"/>
      <w:numFmt w:val="bullet"/>
      <w:lvlText w:val="o"/>
      <w:lvlJc w:val="left"/>
      <w:pPr>
        <w:tabs>
          <w:tab w:val="num" w:pos="4089"/>
        </w:tabs>
        <w:ind w:left="4089" w:hanging="360"/>
      </w:pPr>
      <w:rPr>
        <w:rFonts w:ascii="Courier New" w:hAnsi="Courier New" w:hint="default"/>
      </w:rPr>
    </w:lvl>
    <w:lvl w:ilvl="5" w:tplc="0409001B" w:tentative="1">
      <w:start w:val="1"/>
      <w:numFmt w:val="bullet"/>
      <w:lvlText w:val=""/>
      <w:lvlJc w:val="left"/>
      <w:pPr>
        <w:tabs>
          <w:tab w:val="num" w:pos="4809"/>
        </w:tabs>
        <w:ind w:left="4809" w:hanging="360"/>
      </w:pPr>
      <w:rPr>
        <w:rFonts w:ascii="Wingdings" w:hAnsi="Wingdings" w:hint="default"/>
      </w:rPr>
    </w:lvl>
    <w:lvl w:ilvl="6" w:tplc="0409000F" w:tentative="1">
      <w:start w:val="1"/>
      <w:numFmt w:val="bullet"/>
      <w:lvlText w:val=""/>
      <w:lvlJc w:val="left"/>
      <w:pPr>
        <w:tabs>
          <w:tab w:val="num" w:pos="5529"/>
        </w:tabs>
        <w:ind w:left="5529" w:hanging="360"/>
      </w:pPr>
      <w:rPr>
        <w:rFonts w:ascii="Symbol" w:hAnsi="Symbol" w:hint="default"/>
      </w:rPr>
    </w:lvl>
    <w:lvl w:ilvl="7" w:tplc="04090019" w:tentative="1">
      <w:start w:val="1"/>
      <w:numFmt w:val="bullet"/>
      <w:lvlText w:val="o"/>
      <w:lvlJc w:val="left"/>
      <w:pPr>
        <w:tabs>
          <w:tab w:val="num" w:pos="6249"/>
        </w:tabs>
        <w:ind w:left="6249" w:hanging="360"/>
      </w:pPr>
      <w:rPr>
        <w:rFonts w:ascii="Courier New" w:hAnsi="Courier New" w:hint="default"/>
      </w:rPr>
    </w:lvl>
    <w:lvl w:ilvl="8" w:tplc="0409001B" w:tentative="1">
      <w:start w:val="1"/>
      <w:numFmt w:val="bullet"/>
      <w:lvlText w:val=""/>
      <w:lvlJc w:val="left"/>
      <w:pPr>
        <w:tabs>
          <w:tab w:val="num" w:pos="6969"/>
        </w:tabs>
        <w:ind w:left="6969" w:hanging="360"/>
      </w:pPr>
      <w:rPr>
        <w:rFonts w:ascii="Wingdings" w:hAnsi="Wingdings" w:hint="default"/>
      </w:rPr>
    </w:lvl>
  </w:abstractNum>
  <w:abstractNum w:abstractNumId="28">
    <w:nsid w:val="448726C2"/>
    <w:multiLevelType w:val="hybridMultilevel"/>
    <w:tmpl w:val="B382FBCE"/>
    <w:lvl w:ilvl="0" w:tplc="FFFFFFFF">
      <w:start w:val="1"/>
      <w:numFmt w:val="bullet"/>
      <w:pStyle w:val="Indentangka"/>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2473BC6"/>
    <w:multiLevelType w:val="hybridMultilevel"/>
    <w:tmpl w:val="9302436E"/>
    <w:lvl w:ilvl="0" w:tplc="04090019">
      <w:start w:val="1"/>
      <w:numFmt w:val="bullet"/>
      <w:pStyle w:val="Indent2kotak"/>
      <w:lvlText w:val=""/>
      <w:lvlJc w:val="left"/>
      <w:pPr>
        <w:tabs>
          <w:tab w:val="num" w:pos="720"/>
        </w:tabs>
        <w:ind w:left="720" w:hanging="360"/>
      </w:pPr>
      <w:rPr>
        <w:rFonts w:ascii="Wingdings" w:hAnsi="Wingdings" w:hint="default"/>
      </w:rPr>
    </w:lvl>
    <w:lvl w:ilvl="1" w:tplc="04090019">
      <w:start w:val="2"/>
      <w:numFmt w:val="lowerLetter"/>
      <w:lvlText w:val="%2."/>
      <w:lvlJc w:val="left"/>
      <w:pPr>
        <w:tabs>
          <w:tab w:val="num" w:pos="1440"/>
        </w:tabs>
        <w:ind w:left="1440" w:hanging="360"/>
      </w:pPr>
      <w:rPr>
        <w:rFonts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nsid w:val="54BF6E4C"/>
    <w:multiLevelType w:val="multilevel"/>
    <w:tmpl w:val="3D44B2B2"/>
    <w:lvl w:ilvl="0">
      <w:start w:val="1"/>
      <w:numFmt w:val="bullet"/>
      <w:pStyle w:val="format10"/>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5210AB7"/>
    <w:multiLevelType w:val="hybridMultilevel"/>
    <w:tmpl w:val="72640606"/>
    <w:lvl w:ilvl="0" w:tplc="FB963FE8">
      <w:start w:val="1"/>
      <w:numFmt w:val="bullet"/>
      <w:pStyle w:val="formathuruf"/>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7F34E5"/>
    <w:multiLevelType w:val="hybridMultilevel"/>
    <w:tmpl w:val="7DCC7B54"/>
    <w:lvl w:ilvl="0" w:tplc="DD1C04DA">
      <w:start w:val="1"/>
      <w:numFmt w:val="bullet"/>
      <w:pStyle w:val="SC-Listunnumbered"/>
      <w:lvlText w:val=""/>
      <w:lvlJc w:val="left"/>
      <w:pPr>
        <w:ind w:left="587" w:hanging="360"/>
      </w:pPr>
      <w:rPr>
        <w:rFonts w:ascii="Symbol" w:hAnsi="Symbol" w:hint="default"/>
      </w:rPr>
    </w:lvl>
    <w:lvl w:ilvl="1" w:tplc="04090019" w:tentative="1">
      <w:start w:val="1"/>
      <w:numFmt w:val="lowerLetter"/>
      <w:lvlText w:val="%2."/>
      <w:lvlJc w:val="left"/>
      <w:pPr>
        <w:ind w:left="1307" w:hanging="360"/>
      </w:pPr>
      <w:rPr>
        <w:rFonts w:cs="Times New Roman"/>
      </w:rPr>
    </w:lvl>
    <w:lvl w:ilvl="2" w:tplc="0409001B" w:tentative="1">
      <w:start w:val="1"/>
      <w:numFmt w:val="lowerRoman"/>
      <w:lvlText w:val="%3."/>
      <w:lvlJc w:val="right"/>
      <w:pPr>
        <w:ind w:left="2027" w:hanging="180"/>
      </w:pPr>
      <w:rPr>
        <w:rFonts w:cs="Times New Roman"/>
      </w:rPr>
    </w:lvl>
    <w:lvl w:ilvl="3" w:tplc="0409000F" w:tentative="1">
      <w:start w:val="1"/>
      <w:numFmt w:val="decimal"/>
      <w:lvlText w:val="%4."/>
      <w:lvlJc w:val="left"/>
      <w:pPr>
        <w:ind w:left="2747" w:hanging="360"/>
      </w:pPr>
      <w:rPr>
        <w:rFonts w:cs="Times New Roman"/>
      </w:rPr>
    </w:lvl>
    <w:lvl w:ilvl="4" w:tplc="04090019" w:tentative="1">
      <w:start w:val="1"/>
      <w:numFmt w:val="lowerLetter"/>
      <w:lvlText w:val="%5."/>
      <w:lvlJc w:val="left"/>
      <w:pPr>
        <w:ind w:left="3467" w:hanging="360"/>
      </w:pPr>
      <w:rPr>
        <w:rFonts w:cs="Times New Roman"/>
      </w:rPr>
    </w:lvl>
    <w:lvl w:ilvl="5" w:tplc="0409001B" w:tentative="1">
      <w:start w:val="1"/>
      <w:numFmt w:val="lowerRoman"/>
      <w:lvlText w:val="%6."/>
      <w:lvlJc w:val="right"/>
      <w:pPr>
        <w:ind w:left="4187" w:hanging="180"/>
      </w:pPr>
      <w:rPr>
        <w:rFonts w:cs="Times New Roman"/>
      </w:rPr>
    </w:lvl>
    <w:lvl w:ilvl="6" w:tplc="0409000F" w:tentative="1">
      <w:start w:val="1"/>
      <w:numFmt w:val="decimal"/>
      <w:lvlText w:val="%7."/>
      <w:lvlJc w:val="left"/>
      <w:pPr>
        <w:ind w:left="4907" w:hanging="360"/>
      </w:pPr>
      <w:rPr>
        <w:rFonts w:cs="Times New Roman"/>
      </w:rPr>
    </w:lvl>
    <w:lvl w:ilvl="7" w:tplc="04090019" w:tentative="1">
      <w:start w:val="1"/>
      <w:numFmt w:val="lowerLetter"/>
      <w:lvlText w:val="%8."/>
      <w:lvlJc w:val="left"/>
      <w:pPr>
        <w:ind w:left="5627" w:hanging="360"/>
      </w:pPr>
      <w:rPr>
        <w:rFonts w:cs="Times New Roman"/>
      </w:rPr>
    </w:lvl>
    <w:lvl w:ilvl="8" w:tplc="0409001B" w:tentative="1">
      <w:start w:val="1"/>
      <w:numFmt w:val="lowerRoman"/>
      <w:lvlText w:val="%9."/>
      <w:lvlJc w:val="right"/>
      <w:pPr>
        <w:ind w:left="6347" w:hanging="180"/>
      </w:pPr>
      <w:rPr>
        <w:rFonts w:cs="Times New Roman"/>
      </w:rPr>
    </w:lvl>
  </w:abstractNum>
  <w:abstractNum w:abstractNumId="34">
    <w:nsid w:val="610D7566"/>
    <w:multiLevelType w:val="singleLevel"/>
    <w:tmpl w:val="F5E03384"/>
    <w:lvl w:ilvl="0">
      <w:start w:val="1"/>
      <w:numFmt w:val="bullet"/>
      <w:pStyle w:val="Indent1a"/>
      <w:lvlText w:val=""/>
      <w:lvlJc w:val="left"/>
      <w:pPr>
        <w:tabs>
          <w:tab w:val="num" w:pos="360"/>
        </w:tabs>
        <w:ind w:left="360" w:hanging="360"/>
      </w:pPr>
      <w:rPr>
        <w:rFonts w:ascii="Wingdings" w:hAnsi="Wingdings" w:hint="default"/>
        <w:sz w:val="16"/>
      </w:rPr>
    </w:lvl>
  </w:abstractNum>
  <w:abstractNum w:abstractNumId="35">
    <w:nsid w:val="6322651C"/>
    <w:multiLevelType w:val="hybridMultilevel"/>
    <w:tmpl w:val="BEA2BED0"/>
    <w:lvl w:ilvl="0" w:tplc="532E85E0">
      <w:start w:val="1"/>
      <w:numFmt w:val="decimal"/>
      <w:pStyle w:val="-1"/>
      <w:lvlText w:val="[%1]"/>
      <w:lvlJc w:val="left"/>
      <w:pPr>
        <w:tabs>
          <w:tab w:val="num" w:pos="420"/>
        </w:tabs>
        <w:ind w:left="420" w:hanging="420"/>
      </w:pPr>
      <w:rPr>
        <w:rFonts w:cs="Times New Roman" w:hint="eastAsia"/>
      </w:rPr>
    </w:lvl>
    <w:lvl w:ilvl="1" w:tplc="04100019" w:tentative="1">
      <w:start w:val="1"/>
      <w:numFmt w:val="lowerLetter"/>
      <w:lvlText w:val="%2)"/>
      <w:lvlJc w:val="left"/>
      <w:pPr>
        <w:tabs>
          <w:tab w:val="num" w:pos="840"/>
        </w:tabs>
        <w:ind w:left="840" w:hanging="420"/>
      </w:pPr>
      <w:rPr>
        <w:rFonts w:cs="Times New Roman"/>
      </w:rPr>
    </w:lvl>
    <w:lvl w:ilvl="2" w:tplc="0410001B" w:tentative="1">
      <w:start w:val="1"/>
      <w:numFmt w:val="lowerRoman"/>
      <w:lvlText w:val="%3."/>
      <w:lvlJc w:val="right"/>
      <w:pPr>
        <w:tabs>
          <w:tab w:val="num" w:pos="1260"/>
        </w:tabs>
        <w:ind w:left="1260" w:hanging="420"/>
      </w:pPr>
      <w:rPr>
        <w:rFonts w:cs="Times New Roman"/>
      </w:rPr>
    </w:lvl>
    <w:lvl w:ilvl="3" w:tplc="0410000F" w:tentative="1">
      <w:start w:val="1"/>
      <w:numFmt w:val="decimal"/>
      <w:lvlText w:val="%4."/>
      <w:lvlJc w:val="left"/>
      <w:pPr>
        <w:tabs>
          <w:tab w:val="num" w:pos="1680"/>
        </w:tabs>
        <w:ind w:left="1680" w:hanging="420"/>
      </w:pPr>
      <w:rPr>
        <w:rFonts w:cs="Times New Roman"/>
      </w:rPr>
    </w:lvl>
    <w:lvl w:ilvl="4" w:tplc="04100019" w:tentative="1">
      <w:start w:val="1"/>
      <w:numFmt w:val="lowerLetter"/>
      <w:lvlText w:val="%5)"/>
      <w:lvlJc w:val="left"/>
      <w:pPr>
        <w:tabs>
          <w:tab w:val="num" w:pos="2100"/>
        </w:tabs>
        <w:ind w:left="2100" w:hanging="420"/>
      </w:pPr>
      <w:rPr>
        <w:rFonts w:cs="Times New Roman"/>
      </w:rPr>
    </w:lvl>
    <w:lvl w:ilvl="5" w:tplc="0410001B" w:tentative="1">
      <w:start w:val="1"/>
      <w:numFmt w:val="lowerRoman"/>
      <w:lvlText w:val="%6."/>
      <w:lvlJc w:val="right"/>
      <w:pPr>
        <w:tabs>
          <w:tab w:val="num" w:pos="2520"/>
        </w:tabs>
        <w:ind w:left="2520" w:hanging="420"/>
      </w:pPr>
      <w:rPr>
        <w:rFonts w:cs="Times New Roman"/>
      </w:rPr>
    </w:lvl>
    <w:lvl w:ilvl="6" w:tplc="0410000F" w:tentative="1">
      <w:start w:val="1"/>
      <w:numFmt w:val="decimal"/>
      <w:lvlText w:val="%7."/>
      <w:lvlJc w:val="left"/>
      <w:pPr>
        <w:tabs>
          <w:tab w:val="num" w:pos="2940"/>
        </w:tabs>
        <w:ind w:left="2940" w:hanging="420"/>
      </w:pPr>
      <w:rPr>
        <w:rFonts w:cs="Times New Roman"/>
      </w:rPr>
    </w:lvl>
    <w:lvl w:ilvl="7" w:tplc="04100019" w:tentative="1">
      <w:start w:val="1"/>
      <w:numFmt w:val="lowerLetter"/>
      <w:lvlText w:val="%8)"/>
      <w:lvlJc w:val="left"/>
      <w:pPr>
        <w:tabs>
          <w:tab w:val="num" w:pos="3360"/>
        </w:tabs>
        <w:ind w:left="3360" w:hanging="420"/>
      </w:pPr>
      <w:rPr>
        <w:rFonts w:cs="Times New Roman"/>
      </w:rPr>
    </w:lvl>
    <w:lvl w:ilvl="8" w:tplc="0410001B" w:tentative="1">
      <w:start w:val="1"/>
      <w:numFmt w:val="lowerRoman"/>
      <w:lvlText w:val="%9."/>
      <w:lvlJc w:val="right"/>
      <w:pPr>
        <w:tabs>
          <w:tab w:val="num" w:pos="3780"/>
        </w:tabs>
        <w:ind w:left="3780" w:hanging="420"/>
      </w:pPr>
      <w:rPr>
        <w:rFonts w:cs="Times New Roman"/>
      </w:rPr>
    </w:lvl>
  </w:abstractNum>
  <w:abstractNum w:abstractNumId="36">
    <w:nsid w:val="648756FD"/>
    <w:multiLevelType w:val="multilevel"/>
    <w:tmpl w:val="67C21896"/>
    <w:lvl w:ilvl="0">
      <w:start w:val="1"/>
      <w:numFmt w:val="decimal"/>
      <w:lvlText w:val="%1"/>
      <w:lvlJc w:val="left"/>
      <w:pPr>
        <w:tabs>
          <w:tab w:val="num" w:pos="720"/>
        </w:tabs>
        <w:ind w:left="720" w:hanging="720"/>
      </w:pPr>
      <w:rPr>
        <w:rFonts w:cs="Times New Roman" w:hint="default"/>
      </w:rPr>
    </w:lvl>
    <w:lvl w:ilvl="1">
      <w:start w:val="1"/>
      <w:numFmt w:val="decimal"/>
      <w:pStyle w:val="SubBab"/>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7">
    <w:nsid w:val="6962153E"/>
    <w:multiLevelType w:val="multilevel"/>
    <w:tmpl w:val="1B14508A"/>
    <w:lvl w:ilvl="0">
      <w:start w:val="1"/>
      <w:numFmt w:val="decimal"/>
      <w:pStyle w:val="SC-Heading-1"/>
      <w:lvlText w:val="%1."/>
      <w:lvlJc w:val="left"/>
      <w:pPr>
        <w:ind w:left="360" w:hanging="360"/>
      </w:pPr>
      <w:rPr>
        <w:rFonts w:cs="Times New Roman" w:hint="default"/>
      </w:rPr>
    </w:lvl>
    <w:lvl w:ilvl="1">
      <w:start w:val="1"/>
      <w:numFmt w:val="decimal"/>
      <w:pStyle w:val="SC-Heading-2"/>
      <w:lvlText w:val="%1.%2."/>
      <w:lvlJc w:val="left"/>
      <w:pPr>
        <w:tabs>
          <w:tab w:val="num" w:pos="794"/>
        </w:tabs>
        <w:ind w:left="792" w:hanging="792"/>
      </w:pPr>
      <w:rPr>
        <w:rFonts w:cs="Times New Roman" w:hint="default"/>
      </w:rPr>
    </w:lvl>
    <w:lvl w:ilvl="2">
      <w:start w:val="1"/>
      <w:numFmt w:val="decimal"/>
      <w:pStyle w:val="SC-Heading-3-new"/>
      <w:lvlText w:val="%1.%2.%3."/>
      <w:lvlJc w:val="left"/>
      <w:pPr>
        <w:ind w:left="1224" w:hanging="1224"/>
      </w:pPr>
      <w:rPr>
        <w:rFonts w:cs="Times New Roman" w:hint="default"/>
      </w:rPr>
    </w:lvl>
    <w:lvl w:ilvl="3">
      <w:start w:val="1"/>
      <w:numFmt w:val="decimal"/>
      <w:pStyle w:val="SC-Heading-4"/>
      <w:lvlText w:val="%1.%2.%3.%4."/>
      <w:lvlJc w:val="left"/>
      <w:pPr>
        <w:ind w:left="1728" w:hanging="1728"/>
      </w:pPr>
      <w:rPr>
        <w:rFonts w:cs="Times New Roman" w:hint="default"/>
      </w:rPr>
    </w:lvl>
    <w:lvl w:ilvl="4">
      <w:start w:val="1"/>
      <w:numFmt w:val="decimal"/>
      <w:lvlText w:val="%1.%2.%3.%4.%5."/>
      <w:lvlJc w:val="left"/>
      <w:pPr>
        <w:ind w:left="2232" w:hanging="223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07B6BC4"/>
    <w:multiLevelType w:val="singleLevel"/>
    <w:tmpl w:val="3294D9F8"/>
    <w:lvl w:ilvl="0">
      <w:start w:val="1"/>
      <w:numFmt w:val="upperLetter"/>
      <w:pStyle w:val="Dafisi1"/>
      <w:lvlText w:val="%1."/>
      <w:lvlJc w:val="left"/>
      <w:pPr>
        <w:tabs>
          <w:tab w:val="num" w:pos="720"/>
        </w:tabs>
        <w:ind w:left="720" w:hanging="720"/>
      </w:pPr>
      <w:rPr>
        <w:rFonts w:cs="Times New Roman" w:hint="default"/>
      </w:rPr>
    </w:lvl>
  </w:abstractNum>
  <w:abstractNum w:abstractNumId="39">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40">
    <w:nsid w:val="79AB68E9"/>
    <w:multiLevelType w:val="hybridMultilevel"/>
    <w:tmpl w:val="75162F50"/>
    <w:lvl w:ilvl="0" w:tplc="0409000F">
      <w:start w:val="1"/>
      <w:numFmt w:val="decimal"/>
      <w:pStyle w:val="2indentbullet2"/>
      <w:lvlText w:val="%1."/>
      <w:lvlJc w:val="left"/>
      <w:pPr>
        <w:tabs>
          <w:tab w:val="num" w:pos="1080"/>
        </w:tabs>
        <w:ind w:left="1080" w:hanging="360"/>
      </w:pPr>
      <w:rPr>
        <w:rFonts w:cs="Times New Roman" w:hint="default"/>
      </w:rPr>
    </w:lvl>
    <w:lvl w:ilvl="1" w:tplc="04090003">
      <w:start w:val="1"/>
      <w:numFmt w:val="lowerLetter"/>
      <w:pStyle w:val="Simbol2"/>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num w:numId="1">
    <w:abstractNumId w:val="1"/>
  </w:num>
  <w:num w:numId="2">
    <w:abstractNumId w:val="35"/>
  </w:num>
  <w:num w:numId="3">
    <w:abstractNumId w:val="30"/>
  </w:num>
  <w:num w:numId="4">
    <w:abstractNumId w:val="39"/>
  </w:num>
  <w:num w:numId="5">
    <w:abstractNumId w:val="22"/>
  </w:num>
  <w:num w:numId="6">
    <w:abstractNumId w:val="33"/>
  </w:num>
  <w:num w:numId="7">
    <w:abstractNumId w:val="37"/>
  </w:num>
  <w:num w:numId="8">
    <w:abstractNumId w:val="27"/>
  </w:num>
  <w:num w:numId="9">
    <w:abstractNumId w:val="19"/>
  </w:num>
  <w:num w:numId="10">
    <w:abstractNumId w:val="24"/>
  </w:num>
  <w:num w:numId="11">
    <w:abstractNumId w:val="13"/>
  </w:num>
  <w:num w:numId="12">
    <w:abstractNumId w:val="8"/>
  </w:num>
  <w:num w:numId="13">
    <w:abstractNumId w:val="14"/>
  </w:num>
  <w:num w:numId="14">
    <w:abstractNumId w:val="5"/>
  </w:num>
  <w:num w:numId="15">
    <w:abstractNumId w:val="31"/>
  </w:num>
  <w:num w:numId="16">
    <w:abstractNumId w:val="34"/>
  </w:num>
  <w:num w:numId="17">
    <w:abstractNumId w:val="17"/>
  </w:num>
  <w:num w:numId="18">
    <w:abstractNumId w:val="18"/>
  </w:num>
  <w:num w:numId="19">
    <w:abstractNumId w:val="40"/>
  </w:num>
  <w:num w:numId="20">
    <w:abstractNumId w:val="23"/>
  </w:num>
  <w:num w:numId="21">
    <w:abstractNumId w:val="21"/>
  </w:num>
  <w:num w:numId="22">
    <w:abstractNumId w:val="6"/>
  </w:num>
  <w:num w:numId="23">
    <w:abstractNumId w:val="20"/>
  </w:num>
  <w:num w:numId="24">
    <w:abstractNumId w:val="11"/>
  </w:num>
  <w:num w:numId="25">
    <w:abstractNumId w:val="38"/>
  </w:num>
  <w:num w:numId="26">
    <w:abstractNumId w:val="15"/>
  </w:num>
  <w:num w:numId="27">
    <w:abstractNumId w:val="12"/>
  </w:num>
  <w:num w:numId="28">
    <w:abstractNumId w:val="16"/>
  </w:num>
  <w:num w:numId="29">
    <w:abstractNumId w:val="36"/>
  </w:num>
  <w:num w:numId="30">
    <w:abstractNumId w:val="25"/>
  </w:num>
  <w:num w:numId="31">
    <w:abstractNumId w:val="26"/>
  </w:num>
  <w:num w:numId="32">
    <w:abstractNumId w:val="29"/>
  </w:num>
  <w:num w:numId="33">
    <w:abstractNumId w:val="32"/>
  </w:num>
  <w:num w:numId="34">
    <w:abstractNumId w:val="28"/>
  </w:num>
  <w:num w:numId="35">
    <w:abstractNumId w:val="9"/>
  </w:num>
  <w:num w:numId="36">
    <w:abstractNumId w:val="4"/>
  </w:num>
  <w:num w:numId="37">
    <w:abstractNumId w:val="7"/>
  </w:num>
  <w:num w:numId="38">
    <w:abstractNumId w:val="10"/>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63C6B"/>
    <w:rsid w:val="000C7684"/>
    <w:rsid w:val="00177A2F"/>
    <w:rsid w:val="001A4E4D"/>
    <w:rsid w:val="001A5FA5"/>
    <w:rsid w:val="001B3132"/>
    <w:rsid w:val="002478A7"/>
    <w:rsid w:val="002B03F7"/>
    <w:rsid w:val="002B2806"/>
    <w:rsid w:val="002D44FA"/>
    <w:rsid w:val="003007AB"/>
    <w:rsid w:val="003110C6"/>
    <w:rsid w:val="00390012"/>
    <w:rsid w:val="003D3CCF"/>
    <w:rsid w:val="003D7073"/>
    <w:rsid w:val="003E5454"/>
    <w:rsid w:val="00440D39"/>
    <w:rsid w:val="004503E3"/>
    <w:rsid w:val="004745D0"/>
    <w:rsid w:val="004B1110"/>
    <w:rsid w:val="004F56F6"/>
    <w:rsid w:val="005B365F"/>
    <w:rsid w:val="005D6029"/>
    <w:rsid w:val="005F1257"/>
    <w:rsid w:val="006D3AFE"/>
    <w:rsid w:val="00737C26"/>
    <w:rsid w:val="007A2157"/>
    <w:rsid w:val="007C6CA3"/>
    <w:rsid w:val="007E5B21"/>
    <w:rsid w:val="008D316D"/>
    <w:rsid w:val="00980EE7"/>
    <w:rsid w:val="00A23CDD"/>
    <w:rsid w:val="00A244EC"/>
    <w:rsid w:val="00AD1E3B"/>
    <w:rsid w:val="00AE6BFB"/>
    <w:rsid w:val="00AF214E"/>
    <w:rsid w:val="00AF3132"/>
    <w:rsid w:val="00B17825"/>
    <w:rsid w:val="00B67A65"/>
    <w:rsid w:val="00BB77EA"/>
    <w:rsid w:val="00C12D2C"/>
    <w:rsid w:val="00C56142"/>
    <w:rsid w:val="00C84731"/>
    <w:rsid w:val="00CA0839"/>
    <w:rsid w:val="00CE33E7"/>
    <w:rsid w:val="00D525ED"/>
    <w:rsid w:val="00D67EAB"/>
    <w:rsid w:val="00E60075"/>
    <w:rsid w:val="00E813BC"/>
    <w:rsid w:val="00EE7EC0"/>
    <w:rsid w:val="00EF3AA6"/>
    <w:rsid w:val="00F22E97"/>
    <w:rsid w:val="00F4399A"/>
    <w:rsid w:val="00F9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aliases w:val="SUB BAB 1"/>
    <w:basedOn w:val="Normal"/>
    <w:next w:val="Normal"/>
    <w:link w:val="Heading1Char"/>
    <w:uiPriority w:val="9"/>
    <w:qFormat/>
    <w:pPr>
      <w:keepNext/>
      <w:spacing w:before="240" w:after="60" w:line="360" w:lineRule="auto"/>
      <w:jc w:val="both"/>
      <w:outlineLvl w:val="0"/>
    </w:pPr>
    <w:rPr>
      <w:rFonts w:ascii="Cambria" w:eastAsia="Cambria" w:hAnsi="Cambria" w:cs="Cambria"/>
      <w:b/>
      <w:sz w:val="32"/>
      <w:szCs w:val="32"/>
    </w:rPr>
  </w:style>
  <w:style w:type="paragraph" w:styleId="Heading2">
    <w:name w:val="heading 2"/>
    <w:aliases w:val="SUB BAB I"/>
    <w:basedOn w:val="Normal"/>
    <w:next w:val="Normal"/>
    <w:link w:val="Heading2Char1"/>
    <w:uiPriority w:val="1"/>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aliases w:val="Peta"/>
    <w:basedOn w:val="Normal"/>
    <w:next w:val="Normal"/>
    <w:link w:val="Heading7Char"/>
    <w:uiPriority w:val="9"/>
    <w:qFormat/>
    <w:rsid w:val="00980EE7"/>
    <w:pPr>
      <w:tabs>
        <w:tab w:val="num" w:pos="1296"/>
      </w:tabs>
      <w:suppressAutoHyphens/>
      <w:spacing w:before="240" w:after="60" w:line="240" w:lineRule="auto"/>
      <w:ind w:left="1296" w:hanging="1296"/>
      <w:jc w:val="both"/>
      <w:outlineLvl w:val="6"/>
    </w:pPr>
    <w:rPr>
      <w:rFonts w:ascii="Times New Roman" w:eastAsia="SimSun" w:hAnsi="Times New Roman" w:cs="Times New Roman"/>
      <w:sz w:val="24"/>
      <w:szCs w:val="24"/>
      <w:lang w:val="x-none" w:eastAsia="zh-CN"/>
    </w:rPr>
  </w:style>
  <w:style w:type="paragraph" w:styleId="Heading8">
    <w:name w:val="heading 8"/>
    <w:basedOn w:val="Normal"/>
    <w:next w:val="Normal"/>
    <w:link w:val="Heading8Char"/>
    <w:uiPriority w:val="9"/>
    <w:qFormat/>
    <w:rsid w:val="00980EE7"/>
    <w:pPr>
      <w:keepNext/>
      <w:tabs>
        <w:tab w:val="left" w:pos="900"/>
      </w:tabs>
      <w:spacing w:after="0" w:line="360" w:lineRule="auto"/>
      <w:ind w:left="4320"/>
      <w:jc w:val="both"/>
      <w:outlineLvl w:val="7"/>
    </w:pPr>
    <w:rPr>
      <w:rFonts w:ascii="Times New Roman" w:eastAsia="SimSun" w:hAnsi="Times New Roman" w:cs="Times New Roman"/>
      <w:b/>
      <w:sz w:val="24"/>
      <w:szCs w:val="20"/>
      <w:lang w:val="en-US"/>
    </w:rPr>
  </w:style>
  <w:style w:type="paragraph" w:styleId="Heading9">
    <w:name w:val="heading 9"/>
    <w:basedOn w:val="Normal"/>
    <w:next w:val="Normal"/>
    <w:link w:val="Heading9Char"/>
    <w:uiPriority w:val="9"/>
    <w:qFormat/>
    <w:rsid w:val="00980EE7"/>
    <w:pPr>
      <w:keepNext/>
      <w:spacing w:after="0" w:line="360" w:lineRule="auto"/>
      <w:outlineLvl w:val="8"/>
    </w:pPr>
    <w:rPr>
      <w:rFonts w:ascii="Times New Roman" w:eastAsia="SimSun" w:hAnsi="Times New Roman" w:cs="Times New Roman"/>
      <w:b/>
      <w:color w:val="FF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Subtitle">
    <w:name w:val="Subtitle"/>
    <w:basedOn w:val="Normal"/>
    <w:next w:val="Normal"/>
    <w:link w:val="SubtitleChar"/>
    <w:uiPriority w:val="99"/>
    <w:qFormat/>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kepala"/>
    <w:basedOn w:val="Normal"/>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7C6CA3"/>
    <w:rPr>
      <w:color w:val="605E5C"/>
      <w:shd w:val="clear" w:color="auto" w:fill="E1DFDD"/>
    </w:rPr>
  </w:style>
  <w:style w:type="paragraph" w:styleId="BodyText">
    <w:name w:val="Body Text"/>
    <w:basedOn w:val="Normal"/>
    <w:link w:val="BodyTextChar"/>
    <w:uiPriority w:val="1"/>
    <w:qFormat/>
    <w:rsid w:val="007C6CA3"/>
    <w:pPr>
      <w:suppressAutoHyphens/>
      <w:spacing w:after="120" w:line="240" w:lineRule="auto"/>
      <w:jc w:val="both"/>
    </w:pPr>
    <w:rPr>
      <w:rFonts w:ascii="Times New Roman" w:eastAsia="SimSun" w:hAnsi="Times New Roman" w:cs="Times New Roman"/>
      <w:sz w:val="24"/>
      <w:szCs w:val="20"/>
      <w:lang w:val="en-US" w:eastAsia="zh-CN"/>
    </w:rPr>
  </w:style>
  <w:style w:type="character" w:customStyle="1" w:styleId="BodyTextChar">
    <w:name w:val="Body Text Char"/>
    <w:basedOn w:val="DefaultParagraphFont"/>
    <w:link w:val="BodyText"/>
    <w:uiPriority w:val="1"/>
    <w:rsid w:val="007C6CA3"/>
    <w:rPr>
      <w:rFonts w:ascii="Times New Roman" w:eastAsia="SimSun" w:hAnsi="Times New Roman" w:cs="Times New Roman"/>
      <w:sz w:val="24"/>
      <w:szCs w:val="20"/>
      <w:lang w:val="en-US" w:eastAsia="zh-CN"/>
    </w:rPr>
  </w:style>
  <w:style w:type="character" w:styleId="FootnoteReference">
    <w:name w:val="footnote reference"/>
    <w:uiPriority w:val="99"/>
    <w:qFormat/>
    <w:rsid w:val="007C6CA3"/>
    <w:rPr>
      <w:vertAlign w:val="superscript"/>
    </w:rPr>
  </w:style>
  <w:style w:type="paragraph" w:styleId="FootnoteText">
    <w:name w:val="footnote text"/>
    <w:aliases w:val="ftx,Footnote Text Char Char Char Char Char,Footnote Text Char Char Char,Footnote Text Char Char Char Char,Footnote Text Char1 Char,Footnote Text Char Char1 Char,Footnote Text Char1 Char Char Char,Footnote Text Char Char1 Char Char Char"/>
    <w:basedOn w:val="Normal"/>
    <w:link w:val="FootnoteTextChar1"/>
    <w:uiPriority w:val="99"/>
    <w:qFormat/>
    <w:rsid w:val="007C6CA3"/>
    <w:pPr>
      <w:suppressAutoHyphens/>
      <w:spacing w:after="0" w:line="240" w:lineRule="auto"/>
      <w:jc w:val="both"/>
    </w:pPr>
    <w:rPr>
      <w:rFonts w:ascii="Times New Roman" w:eastAsia="SimSun" w:hAnsi="Times New Roman" w:cs="Times New Roman"/>
      <w:sz w:val="20"/>
      <w:szCs w:val="20"/>
      <w:lang w:val="en-US" w:eastAsia="zh-CN"/>
    </w:rPr>
  </w:style>
  <w:style w:type="character" w:customStyle="1" w:styleId="FootnoteTextChar">
    <w:name w:val="Footnote Text Char"/>
    <w:aliases w:val="Footnote Text Char Char Char Char Char Char,Footnote Text Char Char Char Char1,Footnote Text Char Char Char Char Char1,Footnote Text Char1 Char Char,Footnote Text Char Char1 Char Char,Footnote Text Char1 Char Char Char Char"/>
    <w:basedOn w:val="DefaultParagraphFont"/>
    <w:uiPriority w:val="99"/>
    <w:qFormat/>
    <w:rsid w:val="007C6CA3"/>
    <w:rPr>
      <w:sz w:val="20"/>
      <w:szCs w:val="20"/>
    </w:rPr>
  </w:style>
  <w:style w:type="character" w:customStyle="1" w:styleId="FootnoteTextChar1">
    <w:name w:val="Footnote Text Char1"/>
    <w:aliases w:val="ftx Char,Footnote Text Char Char Char Char Char Char1,Footnote Text Char Char Char Char2,Footnote Text Char Char Char Char Char2,Footnote Text Char1 Char Char1,Footnote Text Char Char1 Char Char1"/>
    <w:link w:val="FootnoteText"/>
    <w:locked/>
    <w:rsid w:val="007C6CA3"/>
    <w:rPr>
      <w:rFonts w:ascii="Times New Roman" w:eastAsia="SimSun" w:hAnsi="Times New Roman" w:cs="Times New Roman"/>
      <w:sz w:val="20"/>
      <w:szCs w:val="20"/>
      <w:lang w:val="en-US" w:eastAsia="zh-CN"/>
    </w:rPr>
  </w:style>
  <w:style w:type="character" w:customStyle="1" w:styleId="Heading7Char">
    <w:name w:val="Heading 7 Char"/>
    <w:aliases w:val="Peta Char"/>
    <w:basedOn w:val="DefaultParagraphFont"/>
    <w:link w:val="Heading7"/>
    <w:uiPriority w:val="9"/>
    <w:rsid w:val="00980EE7"/>
    <w:rPr>
      <w:rFonts w:ascii="Times New Roman" w:eastAsia="SimSun" w:hAnsi="Times New Roman" w:cs="Times New Roman"/>
      <w:sz w:val="24"/>
      <w:szCs w:val="24"/>
      <w:lang w:val="x-none" w:eastAsia="zh-CN"/>
    </w:rPr>
  </w:style>
  <w:style w:type="character" w:customStyle="1" w:styleId="Heading8Char">
    <w:name w:val="Heading 8 Char"/>
    <w:basedOn w:val="DefaultParagraphFont"/>
    <w:link w:val="Heading8"/>
    <w:uiPriority w:val="9"/>
    <w:rsid w:val="00980EE7"/>
    <w:rPr>
      <w:rFonts w:ascii="Times New Roman" w:eastAsia="SimSun" w:hAnsi="Times New Roman" w:cs="Times New Roman"/>
      <w:b/>
      <w:sz w:val="24"/>
      <w:szCs w:val="20"/>
      <w:lang w:val="en-US"/>
    </w:rPr>
  </w:style>
  <w:style w:type="character" w:customStyle="1" w:styleId="Heading9Char">
    <w:name w:val="Heading 9 Char"/>
    <w:basedOn w:val="DefaultParagraphFont"/>
    <w:link w:val="Heading9"/>
    <w:uiPriority w:val="9"/>
    <w:rsid w:val="00980EE7"/>
    <w:rPr>
      <w:rFonts w:ascii="Times New Roman" w:eastAsia="SimSun" w:hAnsi="Times New Roman" w:cs="Times New Roman"/>
      <w:b/>
      <w:color w:val="FF0000"/>
      <w:sz w:val="24"/>
      <w:szCs w:val="20"/>
      <w:lang w:val="en-US"/>
    </w:rPr>
  </w:style>
  <w:style w:type="character" w:customStyle="1" w:styleId="Heading1Char">
    <w:name w:val="Heading 1 Char"/>
    <w:aliases w:val="SUB BAB 1 Char"/>
    <w:link w:val="Heading1"/>
    <w:uiPriority w:val="9"/>
    <w:locked/>
    <w:rsid w:val="00980EE7"/>
    <w:rPr>
      <w:rFonts w:ascii="Cambria" w:eastAsia="Cambria" w:hAnsi="Cambria" w:cs="Cambria"/>
      <w:b/>
      <w:sz w:val="32"/>
      <w:szCs w:val="32"/>
    </w:rPr>
  </w:style>
  <w:style w:type="character" w:customStyle="1" w:styleId="Heading2Char">
    <w:name w:val="Heading 2 Char"/>
    <w:aliases w:val="SUB BAB I Char"/>
    <w:uiPriority w:val="1"/>
    <w:locked/>
    <w:rsid w:val="00980EE7"/>
    <w:rPr>
      <w:b/>
      <w:sz w:val="36"/>
      <w:lang w:val="en-US" w:eastAsia="x-none"/>
    </w:rPr>
  </w:style>
  <w:style w:type="character" w:customStyle="1" w:styleId="Heading3Char">
    <w:name w:val="Heading 3 Char"/>
    <w:link w:val="Heading3"/>
    <w:uiPriority w:val="9"/>
    <w:locked/>
    <w:rsid w:val="00980EE7"/>
    <w:rPr>
      <w:rFonts w:ascii="Cambria" w:eastAsia="Cambria" w:hAnsi="Cambria" w:cs="Cambria"/>
      <w:b/>
      <w:color w:val="4F81BD"/>
    </w:rPr>
  </w:style>
  <w:style w:type="character" w:customStyle="1" w:styleId="Heading4Char">
    <w:name w:val="Heading 4 Char"/>
    <w:link w:val="Heading4"/>
    <w:uiPriority w:val="9"/>
    <w:locked/>
    <w:rsid w:val="00980EE7"/>
    <w:rPr>
      <w:b/>
      <w:sz w:val="24"/>
      <w:szCs w:val="24"/>
    </w:rPr>
  </w:style>
  <w:style w:type="character" w:customStyle="1" w:styleId="Heading5Char">
    <w:name w:val="Heading 5 Char"/>
    <w:link w:val="Heading5"/>
    <w:uiPriority w:val="9"/>
    <w:locked/>
    <w:rsid w:val="00980EE7"/>
    <w:rPr>
      <w:b/>
    </w:rPr>
  </w:style>
  <w:style w:type="character" w:customStyle="1" w:styleId="Heading6Char">
    <w:name w:val="Heading 6 Char"/>
    <w:link w:val="Heading6"/>
    <w:uiPriority w:val="9"/>
    <w:locked/>
    <w:rsid w:val="00980EE7"/>
    <w:rPr>
      <w:b/>
      <w:sz w:val="20"/>
      <w:szCs w:val="20"/>
    </w:rPr>
  </w:style>
  <w:style w:type="character" w:customStyle="1" w:styleId="Heading2Char1">
    <w:name w:val="Heading 2 Char1"/>
    <w:aliases w:val="SUB BAB I Char1"/>
    <w:link w:val="Heading2"/>
    <w:uiPriority w:val="9"/>
    <w:locked/>
    <w:rsid w:val="00980EE7"/>
    <w:rPr>
      <w:rFonts w:ascii="Cambria" w:eastAsia="Cambria" w:hAnsi="Cambria" w:cs="Cambria"/>
      <w:b/>
      <w:color w:val="4F81BD"/>
      <w:sz w:val="26"/>
      <w:szCs w:val="26"/>
    </w:rPr>
  </w:style>
  <w:style w:type="character" w:customStyle="1" w:styleId="WW8Num1z0">
    <w:name w:val="WW8Num1z0"/>
    <w:rsid w:val="00980EE7"/>
    <w:rPr>
      <w:rFonts w:ascii="Symbol" w:hAnsi="Symbol"/>
    </w:rPr>
  </w:style>
  <w:style w:type="character" w:customStyle="1" w:styleId="WW8Num1z2">
    <w:name w:val="WW8Num1z2"/>
    <w:rsid w:val="00980EE7"/>
    <w:rPr>
      <w:rFonts w:ascii="Courier New" w:hAnsi="Courier New"/>
    </w:rPr>
  </w:style>
  <w:style w:type="character" w:customStyle="1" w:styleId="WW8Num1z3">
    <w:name w:val="WW8Num1z3"/>
    <w:rsid w:val="00980EE7"/>
    <w:rPr>
      <w:rFonts w:ascii="Wingdings" w:hAnsi="Wingdings"/>
    </w:rPr>
  </w:style>
  <w:style w:type="character" w:customStyle="1" w:styleId="WW8Num2z0">
    <w:name w:val="WW8Num2z0"/>
    <w:rsid w:val="00980EE7"/>
  </w:style>
  <w:style w:type="character" w:customStyle="1" w:styleId="WW8Num3z0">
    <w:name w:val="WW8Num3z0"/>
    <w:rsid w:val="00980EE7"/>
  </w:style>
  <w:style w:type="character" w:customStyle="1" w:styleId="WW8Num4z0">
    <w:name w:val="WW8Num4z0"/>
    <w:rsid w:val="00980EE7"/>
  </w:style>
  <w:style w:type="character" w:customStyle="1" w:styleId="WW8Num4z1">
    <w:name w:val="WW8Num4z1"/>
    <w:rsid w:val="00980EE7"/>
    <w:rPr>
      <w:rFonts w:ascii="Courier New" w:hAnsi="Courier New"/>
    </w:rPr>
  </w:style>
  <w:style w:type="character" w:customStyle="1" w:styleId="WW8Num4z2">
    <w:name w:val="WW8Num4z2"/>
    <w:rsid w:val="00980EE7"/>
    <w:rPr>
      <w:rFonts w:ascii="Wingdings" w:hAnsi="Wingdings"/>
    </w:rPr>
  </w:style>
  <w:style w:type="character" w:customStyle="1" w:styleId="WW8Num4z3">
    <w:name w:val="WW8Num4z3"/>
    <w:rsid w:val="00980EE7"/>
    <w:rPr>
      <w:rFonts w:ascii="Symbol" w:hAnsi="Symbol"/>
    </w:rPr>
  </w:style>
  <w:style w:type="character" w:customStyle="1" w:styleId="WW8Num5z0">
    <w:name w:val="WW8Num5z0"/>
    <w:rsid w:val="00980EE7"/>
    <w:rPr>
      <w:rFonts w:ascii="Symbol" w:hAnsi="Symbol"/>
    </w:rPr>
  </w:style>
  <w:style w:type="character" w:customStyle="1" w:styleId="WW8Num6z0">
    <w:name w:val="WW8Num6z0"/>
    <w:rsid w:val="00980EE7"/>
  </w:style>
  <w:style w:type="character" w:customStyle="1" w:styleId="WW8Num6z1">
    <w:name w:val="WW8Num6z1"/>
    <w:rsid w:val="00980EE7"/>
  </w:style>
  <w:style w:type="character" w:customStyle="1" w:styleId="WW8Num6z2">
    <w:name w:val="WW8Num6z2"/>
    <w:rsid w:val="00980EE7"/>
  </w:style>
  <w:style w:type="character" w:customStyle="1" w:styleId="WW8Num6z3">
    <w:name w:val="WW8Num6z3"/>
    <w:rsid w:val="00980EE7"/>
  </w:style>
  <w:style w:type="character" w:customStyle="1" w:styleId="WW8Num6z4">
    <w:name w:val="WW8Num6z4"/>
    <w:rsid w:val="00980EE7"/>
  </w:style>
  <w:style w:type="character" w:customStyle="1" w:styleId="WW8Num6z5">
    <w:name w:val="WW8Num6z5"/>
    <w:rsid w:val="00980EE7"/>
  </w:style>
  <w:style w:type="character" w:customStyle="1" w:styleId="WW8Num6z6">
    <w:name w:val="WW8Num6z6"/>
    <w:rsid w:val="00980EE7"/>
  </w:style>
  <w:style w:type="character" w:customStyle="1" w:styleId="WW8Num6z7">
    <w:name w:val="WW8Num6z7"/>
    <w:rsid w:val="00980EE7"/>
  </w:style>
  <w:style w:type="character" w:customStyle="1" w:styleId="WW8Num6z8">
    <w:name w:val="WW8Num6z8"/>
    <w:rsid w:val="00980EE7"/>
  </w:style>
  <w:style w:type="character" w:customStyle="1" w:styleId="WW8Num7z0">
    <w:name w:val="WW8Num7z0"/>
    <w:rsid w:val="00980EE7"/>
  </w:style>
  <w:style w:type="character" w:customStyle="1" w:styleId="WW8Num7z1">
    <w:name w:val="WW8Num7z1"/>
    <w:rsid w:val="00980EE7"/>
  </w:style>
  <w:style w:type="character" w:customStyle="1" w:styleId="WW8Num7z2">
    <w:name w:val="WW8Num7z2"/>
    <w:rsid w:val="00980EE7"/>
  </w:style>
  <w:style w:type="character" w:customStyle="1" w:styleId="WW8Num7z3">
    <w:name w:val="WW8Num7z3"/>
    <w:rsid w:val="00980EE7"/>
  </w:style>
  <w:style w:type="character" w:customStyle="1" w:styleId="WW8Num7z4">
    <w:name w:val="WW8Num7z4"/>
    <w:rsid w:val="00980EE7"/>
  </w:style>
  <w:style w:type="character" w:customStyle="1" w:styleId="WW8Num7z5">
    <w:name w:val="WW8Num7z5"/>
    <w:rsid w:val="00980EE7"/>
  </w:style>
  <w:style w:type="character" w:customStyle="1" w:styleId="WW8Num7z6">
    <w:name w:val="WW8Num7z6"/>
    <w:rsid w:val="00980EE7"/>
  </w:style>
  <w:style w:type="character" w:customStyle="1" w:styleId="WW8Num7z7">
    <w:name w:val="WW8Num7z7"/>
    <w:rsid w:val="00980EE7"/>
  </w:style>
  <w:style w:type="character" w:customStyle="1" w:styleId="WW8Num7z8">
    <w:name w:val="WW8Num7z8"/>
    <w:rsid w:val="00980EE7"/>
  </w:style>
  <w:style w:type="character" w:customStyle="1" w:styleId="WW8Num8z0">
    <w:name w:val="WW8Num8z0"/>
    <w:rsid w:val="00980EE7"/>
    <w:rPr>
      <w:rFonts w:ascii="Times New Roman" w:hAnsi="Times New Roman"/>
    </w:rPr>
  </w:style>
  <w:style w:type="character" w:customStyle="1" w:styleId="WW8Num8z1">
    <w:name w:val="WW8Num8z1"/>
    <w:rsid w:val="00980EE7"/>
    <w:rPr>
      <w:rFonts w:ascii="Courier New" w:hAnsi="Courier New"/>
    </w:rPr>
  </w:style>
  <w:style w:type="character" w:customStyle="1" w:styleId="WW8Num8z2">
    <w:name w:val="WW8Num8z2"/>
    <w:rsid w:val="00980EE7"/>
    <w:rPr>
      <w:rFonts w:ascii="Wingdings" w:hAnsi="Wingdings"/>
    </w:rPr>
  </w:style>
  <w:style w:type="character" w:customStyle="1" w:styleId="WW8Num8z3">
    <w:name w:val="WW8Num8z3"/>
    <w:rsid w:val="00980EE7"/>
    <w:rPr>
      <w:rFonts w:ascii="Symbol" w:hAnsi="Symbol"/>
    </w:rPr>
  </w:style>
  <w:style w:type="character" w:customStyle="1" w:styleId="WW8Num9z0">
    <w:name w:val="WW8Num9z0"/>
    <w:rsid w:val="00980EE7"/>
    <w:rPr>
      <w:rFonts w:ascii="Courier New" w:hAnsi="Courier New"/>
    </w:rPr>
  </w:style>
  <w:style w:type="character" w:customStyle="1" w:styleId="WW8Num9z2">
    <w:name w:val="WW8Num9z2"/>
    <w:rsid w:val="00980EE7"/>
    <w:rPr>
      <w:rFonts w:ascii="Wingdings" w:hAnsi="Wingdings"/>
    </w:rPr>
  </w:style>
  <w:style w:type="character" w:customStyle="1" w:styleId="WW8Num9z3">
    <w:name w:val="WW8Num9z3"/>
    <w:rsid w:val="00980EE7"/>
    <w:rPr>
      <w:rFonts w:ascii="Symbol" w:hAnsi="Symbol"/>
    </w:rPr>
  </w:style>
  <w:style w:type="character" w:customStyle="1" w:styleId="WW8Num10z0">
    <w:name w:val="WW8Num10z0"/>
    <w:rsid w:val="00980EE7"/>
    <w:rPr>
      <w:rFonts w:ascii="Times New Roman" w:hAnsi="Times New Roman"/>
    </w:rPr>
  </w:style>
  <w:style w:type="character" w:customStyle="1" w:styleId="WW8Num10z1">
    <w:name w:val="WW8Num10z1"/>
    <w:rsid w:val="00980EE7"/>
    <w:rPr>
      <w:rFonts w:ascii="Courier New" w:hAnsi="Courier New"/>
    </w:rPr>
  </w:style>
  <w:style w:type="character" w:customStyle="1" w:styleId="WW8Num10z2">
    <w:name w:val="WW8Num10z2"/>
    <w:rsid w:val="00980EE7"/>
    <w:rPr>
      <w:rFonts w:ascii="Wingdings" w:hAnsi="Wingdings"/>
    </w:rPr>
  </w:style>
  <w:style w:type="character" w:customStyle="1" w:styleId="WW8Num10z3">
    <w:name w:val="WW8Num10z3"/>
    <w:rsid w:val="00980EE7"/>
    <w:rPr>
      <w:rFonts w:ascii="Symbol" w:hAnsi="Symbol"/>
    </w:rPr>
  </w:style>
  <w:style w:type="character" w:customStyle="1" w:styleId="WW8Num11z0">
    <w:name w:val="WW8Num11z0"/>
    <w:rsid w:val="00980EE7"/>
  </w:style>
  <w:style w:type="character" w:customStyle="1" w:styleId="WW8Num11z1">
    <w:name w:val="WW8Num11z1"/>
    <w:rsid w:val="00980EE7"/>
  </w:style>
  <w:style w:type="character" w:customStyle="1" w:styleId="WW8Num11z2">
    <w:name w:val="WW8Num11z2"/>
    <w:rsid w:val="00980EE7"/>
  </w:style>
  <w:style w:type="character" w:customStyle="1" w:styleId="WW8Num11z3">
    <w:name w:val="WW8Num11z3"/>
    <w:rsid w:val="00980EE7"/>
  </w:style>
  <w:style w:type="character" w:customStyle="1" w:styleId="WW8Num11z4">
    <w:name w:val="WW8Num11z4"/>
    <w:rsid w:val="00980EE7"/>
  </w:style>
  <w:style w:type="character" w:customStyle="1" w:styleId="WW8Num11z5">
    <w:name w:val="WW8Num11z5"/>
    <w:rsid w:val="00980EE7"/>
  </w:style>
  <w:style w:type="character" w:customStyle="1" w:styleId="WW8Num11z6">
    <w:name w:val="WW8Num11z6"/>
    <w:rsid w:val="00980EE7"/>
  </w:style>
  <w:style w:type="character" w:customStyle="1" w:styleId="WW8Num11z7">
    <w:name w:val="WW8Num11z7"/>
    <w:rsid w:val="00980EE7"/>
  </w:style>
  <w:style w:type="character" w:customStyle="1" w:styleId="WW8Num11z8">
    <w:name w:val="WW8Num11z8"/>
    <w:rsid w:val="00980EE7"/>
  </w:style>
  <w:style w:type="character" w:customStyle="1" w:styleId="WW8Num12z0">
    <w:name w:val="WW8Num12z0"/>
    <w:rsid w:val="00980EE7"/>
    <w:rPr>
      <w:rFonts w:ascii="Symbol" w:hAnsi="Symbol"/>
      <w:color w:val="auto"/>
    </w:rPr>
  </w:style>
  <w:style w:type="character" w:customStyle="1" w:styleId="WW8Num12z1">
    <w:name w:val="WW8Num12z1"/>
    <w:rsid w:val="00980EE7"/>
    <w:rPr>
      <w:rFonts w:ascii="Courier New" w:hAnsi="Courier New"/>
    </w:rPr>
  </w:style>
  <w:style w:type="character" w:customStyle="1" w:styleId="WW8Num12z2">
    <w:name w:val="WW8Num12z2"/>
    <w:rsid w:val="00980EE7"/>
    <w:rPr>
      <w:rFonts w:ascii="Wingdings" w:hAnsi="Wingdings"/>
    </w:rPr>
  </w:style>
  <w:style w:type="character" w:customStyle="1" w:styleId="WW8Num12z3">
    <w:name w:val="WW8Num12z3"/>
    <w:rsid w:val="00980EE7"/>
    <w:rPr>
      <w:rFonts w:ascii="Symbol" w:hAnsi="Symbol"/>
    </w:rPr>
  </w:style>
  <w:style w:type="character" w:customStyle="1" w:styleId="WW8Num13z0">
    <w:name w:val="WW8Num13z0"/>
    <w:rsid w:val="00980EE7"/>
    <w:rPr>
      <w:rFonts w:ascii="Times New Roman" w:hAnsi="Times New Roman"/>
    </w:rPr>
  </w:style>
  <w:style w:type="character" w:customStyle="1" w:styleId="WW8Num13z1">
    <w:name w:val="WW8Num13z1"/>
    <w:rsid w:val="00980EE7"/>
    <w:rPr>
      <w:rFonts w:ascii="Courier New" w:hAnsi="Courier New"/>
    </w:rPr>
  </w:style>
  <w:style w:type="character" w:customStyle="1" w:styleId="WW8Num13z2">
    <w:name w:val="WW8Num13z2"/>
    <w:rsid w:val="00980EE7"/>
    <w:rPr>
      <w:rFonts w:ascii="Wingdings" w:hAnsi="Wingdings"/>
    </w:rPr>
  </w:style>
  <w:style w:type="character" w:customStyle="1" w:styleId="WW8Num13z3">
    <w:name w:val="WW8Num13z3"/>
    <w:rsid w:val="00980EE7"/>
    <w:rPr>
      <w:rFonts w:ascii="Symbol" w:hAnsi="Symbol"/>
    </w:rPr>
  </w:style>
  <w:style w:type="character" w:customStyle="1" w:styleId="WW8Num14z0">
    <w:name w:val="WW8Num14z0"/>
    <w:rsid w:val="00980EE7"/>
    <w:rPr>
      <w:rFonts w:ascii="Times New Roman" w:hAnsi="Times New Roman"/>
    </w:rPr>
  </w:style>
  <w:style w:type="character" w:customStyle="1" w:styleId="WW8Num14z1">
    <w:name w:val="WW8Num14z1"/>
    <w:rsid w:val="00980EE7"/>
    <w:rPr>
      <w:rFonts w:ascii="Courier New" w:hAnsi="Courier New"/>
    </w:rPr>
  </w:style>
  <w:style w:type="character" w:customStyle="1" w:styleId="WW8Num14z2">
    <w:name w:val="WW8Num14z2"/>
    <w:rsid w:val="00980EE7"/>
    <w:rPr>
      <w:rFonts w:ascii="Wingdings" w:hAnsi="Wingdings"/>
    </w:rPr>
  </w:style>
  <w:style w:type="character" w:customStyle="1" w:styleId="WW8Num14z3">
    <w:name w:val="WW8Num14z3"/>
    <w:rsid w:val="00980EE7"/>
    <w:rPr>
      <w:rFonts w:ascii="Symbol" w:hAnsi="Symbol"/>
    </w:rPr>
  </w:style>
  <w:style w:type="character" w:customStyle="1" w:styleId="WW8Num15z0">
    <w:name w:val="WW8Num15z0"/>
    <w:rsid w:val="00980EE7"/>
    <w:rPr>
      <w:rFonts w:ascii="Times New Roman" w:hAnsi="Times New Roman"/>
    </w:rPr>
  </w:style>
  <w:style w:type="character" w:customStyle="1" w:styleId="WW8Num15z1">
    <w:name w:val="WW8Num15z1"/>
    <w:rsid w:val="00980EE7"/>
    <w:rPr>
      <w:rFonts w:ascii="Courier New" w:hAnsi="Courier New"/>
    </w:rPr>
  </w:style>
  <w:style w:type="character" w:customStyle="1" w:styleId="WW8Num15z2">
    <w:name w:val="WW8Num15z2"/>
    <w:rsid w:val="00980EE7"/>
    <w:rPr>
      <w:rFonts w:ascii="Wingdings" w:hAnsi="Wingdings"/>
    </w:rPr>
  </w:style>
  <w:style w:type="character" w:customStyle="1" w:styleId="WW8Num15z3">
    <w:name w:val="WW8Num15z3"/>
    <w:rsid w:val="00980EE7"/>
    <w:rPr>
      <w:rFonts w:ascii="Symbol" w:hAnsi="Symbol"/>
    </w:rPr>
  </w:style>
  <w:style w:type="character" w:customStyle="1" w:styleId="WW8Num16z0">
    <w:name w:val="WW8Num16z0"/>
    <w:rsid w:val="00980EE7"/>
    <w:rPr>
      <w:rFonts w:ascii="Courier New" w:hAnsi="Courier New"/>
    </w:rPr>
  </w:style>
  <w:style w:type="character" w:customStyle="1" w:styleId="WW8Num16z2">
    <w:name w:val="WW8Num16z2"/>
    <w:rsid w:val="00980EE7"/>
    <w:rPr>
      <w:rFonts w:ascii="Wingdings" w:hAnsi="Wingdings"/>
    </w:rPr>
  </w:style>
  <w:style w:type="character" w:customStyle="1" w:styleId="WW8Num16z3">
    <w:name w:val="WW8Num16z3"/>
    <w:rsid w:val="00980EE7"/>
    <w:rPr>
      <w:rFonts w:ascii="Symbol" w:hAnsi="Symbol"/>
    </w:rPr>
  </w:style>
  <w:style w:type="character" w:customStyle="1" w:styleId="WW8Num17z0">
    <w:name w:val="WW8Num17z0"/>
    <w:rsid w:val="00980EE7"/>
  </w:style>
  <w:style w:type="character" w:customStyle="1" w:styleId="WW8Num17z1">
    <w:name w:val="WW8Num17z1"/>
    <w:rsid w:val="00980EE7"/>
  </w:style>
  <w:style w:type="character" w:customStyle="1" w:styleId="WW8Num17z2">
    <w:name w:val="WW8Num17z2"/>
    <w:rsid w:val="00980EE7"/>
  </w:style>
  <w:style w:type="character" w:customStyle="1" w:styleId="WW8Num17z3">
    <w:name w:val="WW8Num17z3"/>
    <w:rsid w:val="00980EE7"/>
  </w:style>
  <w:style w:type="character" w:customStyle="1" w:styleId="WW8Num17z4">
    <w:name w:val="WW8Num17z4"/>
    <w:rsid w:val="00980EE7"/>
  </w:style>
  <w:style w:type="character" w:customStyle="1" w:styleId="WW8Num17z5">
    <w:name w:val="WW8Num17z5"/>
    <w:rsid w:val="00980EE7"/>
  </w:style>
  <w:style w:type="character" w:customStyle="1" w:styleId="WW8Num17z6">
    <w:name w:val="WW8Num17z6"/>
    <w:rsid w:val="00980EE7"/>
  </w:style>
  <w:style w:type="character" w:customStyle="1" w:styleId="WW8Num17z7">
    <w:name w:val="WW8Num17z7"/>
    <w:rsid w:val="00980EE7"/>
  </w:style>
  <w:style w:type="character" w:customStyle="1" w:styleId="WW8Num17z8">
    <w:name w:val="WW8Num17z8"/>
    <w:rsid w:val="00980EE7"/>
  </w:style>
  <w:style w:type="character" w:customStyle="1" w:styleId="WW8Num18z0">
    <w:name w:val="WW8Num18z0"/>
    <w:rsid w:val="00980EE7"/>
    <w:rPr>
      <w:color w:val="auto"/>
    </w:rPr>
  </w:style>
  <w:style w:type="character" w:customStyle="1" w:styleId="WW8Num18z1">
    <w:name w:val="WW8Num18z1"/>
    <w:rsid w:val="00980EE7"/>
  </w:style>
  <w:style w:type="character" w:customStyle="1" w:styleId="WW8Num18z2">
    <w:name w:val="WW8Num18z2"/>
    <w:rsid w:val="00980EE7"/>
  </w:style>
  <w:style w:type="character" w:customStyle="1" w:styleId="WW8Num18z3">
    <w:name w:val="WW8Num18z3"/>
    <w:rsid w:val="00980EE7"/>
  </w:style>
  <w:style w:type="character" w:customStyle="1" w:styleId="WW8Num18z4">
    <w:name w:val="WW8Num18z4"/>
    <w:rsid w:val="00980EE7"/>
  </w:style>
  <w:style w:type="character" w:customStyle="1" w:styleId="WW8Num18z5">
    <w:name w:val="WW8Num18z5"/>
    <w:rsid w:val="00980EE7"/>
  </w:style>
  <w:style w:type="character" w:customStyle="1" w:styleId="WW8Num18z6">
    <w:name w:val="WW8Num18z6"/>
    <w:rsid w:val="00980EE7"/>
  </w:style>
  <w:style w:type="character" w:customStyle="1" w:styleId="WW8Num18z7">
    <w:name w:val="WW8Num18z7"/>
    <w:rsid w:val="00980EE7"/>
  </w:style>
  <w:style w:type="character" w:customStyle="1" w:styleId="WW8Num18z8">
    <w:name w:val="WW8Num18z8"/>
    <w:rsid w:val="00980EE7"/>
  </w:style>
  <w:style w:type="character" w:customStyle="1" w:styleId="WW8Num19z0">
    <w:name w:val="WW8Num19z0"/>
    <w:rsid w:val="00980EE7"/>
  </w:style>
  <w:style w:type="character" w:customStyle="1" w:styleId="WW8Num19z1">
    <w:name w:val="WW8Num19z1"/>
    <w:rsid w:val="00980EE7"/>
    <w:rPr>
      <w:rFonts w:ascii="Courier New" w:hAnsi="Courier New"/>
    </w:rPr>
  </w:style>
  <w:style w:type="character" w:customStyle="1" w:styleId="WW8Num19z2">
    <w:name w:val="WW8Num19z2"/>
    <w:rsid w:val="00980EE7"/>
    <w:rPr>
      <w:rFonts w:ascii="Wingdings" w:hAnsi="Wingdings"/>
    </w:rPr>
  </w:style>
  <w:style w:type="character" w:customStyle="1" w:styleId="WW8Num19z3">
    <w:name w:val="WW8Num19z3"/>
    <w:rsid w:val="00980EE7"/>
    <w:rPr>
      <w:rFonts w:ascii="Symbol" w:hAnsi="Symbol"/>
    </w:rPr>
  </w:style>
  <w:style w:type="character" w:customStyle="1" w:styleId="WW8Num20z0">
    <w:name w:val="WW8Num20z0"/>
    <w:rsid w:val="00980EE7"/>
    <w:rPr>
      <w:rFonts w:ascii="Times New Roman" w:hAnsi="Times New Roman"/>
    </w:rPr>
  </w:style>
  <w:style w:type="character" w:customStyle="1" w:styleId="WW8Num20z1">
    <w:name w:val="WW8Num20z1"/>
    <w:rsid w:val="00980EE7"/>
    <w:rPr>
      <w:rFonts w:ascii="Courier New" w:hAnsi="Courier New"/>
    </w:rPr>
  </w:style>
  <w:style w:type="character" w:customStyle="1" w:styleId="WW8Num20z2">
    <w:name w:val="WW8Num20z2"/>
    <w:rsid w:val="00980EE7"/>
    <w:rPr>
      <w:rFonts w:ascii="Wingdings" w:hAnsi="Wingdings"/>
    </w:rPr>
  </w:style>
  <w:style w:type="character" w:customStyle="1" w:styleId="WW8Num20z3">
    <w:name w:val="WW8Num20z3"/>
    <w:rsid w:val="00980EE7"/>
    <w:rPr>
      <w:rFonts w:ascii="Symbol" w:hAnsi="Symbol"/>
    </w:rPr>
  </w:style>
  <w:style w:type="character" w:customStyle="1" w:styleId="WW8Num21z0">
    <w:name w:val="WW8Num21z0"/>
    <w:rsid w:val="00980EE7"/>
    <w:rPr>
      <w:rFonts w:ascii="Symbol" w:hAnsi="Symbol"/>
    </w:rPr>
  </w:style>
  <w:style w:type="character" w:customStyle="1" w:styleId="WW8Num21z1">
    <w:name w:val="WW8Num21z1"/>
    <w:rsid w:val="00980EE7"/>
    <w:rPr>
      <w:rFonts w:ascii="Courier New" w:hAnsi="Courier New"/>
    </w:rPr>
  </w:style>
  <w:style w:type="character" w:customStyle="1" w:styleId="WW8Num21z2">
    <w:name w:val="WW8Num21z2"/>
    <w:rsid w:val="00980EE7"/>
    <w:rPr>
      <w:rFonts w:ascii="Wingdings" w:hAnsi="Wingdings"/>
    </w:rPr>
  </w:style>
  <w:style w:type="character" w:customStyle="1" w:styleId="WW8Num21z3">
    <w:name w:val="WW8Num21z3"/>
    <w:rsid w:val="00980EE7"/>
    <w:rPr>
      <w:rFonts w:ascii="Symbol" w:hAnsi="Symbol"/>
    </w:rPr>
  </w:style>
  <w:style w:type="character" w:customStyle="1" w:styleId="WW8Num22z0">
    <w:name w:val="WW8Num22z0"/>
    <w:rsid w:val="00980EE7"/>
  </w:style>
  <w:style w:type="character" w:customStyle="1" w:styleId="WW8Num22z1">
    <w:name w:val="WW8Num22z1"/>
    <w:rsid w:val="00980EE7"/>
  </w:style>
  <w:style w:type="character" w:customStyle="1" w:styleId="WW8Num22z2">
    <w:name w:val="WW8Num22z2"/>
    <w:rsid w:val="00980EE7"/>
  </w:style>
  <w:style w:type="character" w:customStyle="1" w:styleId="WW8Num22z3">
    <w:name w:val="WW8Num22z3"/>
    <w:rsid w:val="00980EE7"/>
  </w:style>
  <w:style w:type="character" w:customStyle="1" w:styleId="WW8Num22z4">
    <w:name w:val="WW8Num22z4"/>
    <w:rsid w:val="00980EE7"/>
  </w:style>
  <w:style w:type="character" w:customStyle="1" w:styleId="WW8Num22z5">
    <w:name w:val="WW8Num22z5"/>
    <w:rsid w:val="00980EE7"/>
  </w:style>
  <w:style w:type="character" w:customStyle="1" w:styleId="WW8Num22z6">
    <w:name w:val="WW8Num22z6"/>
    <w:rsid w:val="00980EE7"/>
  </w:style>
  <w:style w:type="character" w:customStyle="1" w:styleId="WW8Num22z7">
    <w:name w:val="WW8Num22z7"/>
    <w:rsid w:val="00980EE7"/>
  </w:style>
  <w:style w:type="character" w:customStyle="1" w:styleId="WW8Num22z8">
    <w:name w:val="WW8Num22z8"/>
    <w:rsid w:val="00980EE7"/>
  </w:style>
  <w:style w:type="character" w:customStyle="1" w:styleId="WW8Num23z0">
    <w:name w:val="WW8Num23z0"/>
    <w:rsid w:val="00980EE7"/>
    <w:rPr>
      <w:rFonts w:ascii="Symbol" w:hAnsi="Symbol"/>
    </w:rPr>
  </w:style>
  <w:style w:type="character" w:customStyle="1" w:styleId="WW8Num23z1">
    <w:name w:val="WW8Num23z1"/>
    <w:rsid w:val="00980EE7"/>
    <w:rPr>
      <w:rFonts w:ascii="Courier New" w:hAnsi="Courier New"/>
    </w:rPr>
  </w:style>
  <w:style w:type="character" w:customStyle="1" w:styleId="WW8Num23z2">
    <w:name w:val="WW8Num23z2"/>
    <w:rsid w:val="00980EE7"/>
    <w:rPr>
      <w:rFonts w:ascii="Wingdings" w:hAnsi="Wingdings"/>
    </w:rPr>
  </w:style>
  <w:style w:type="character" w:customStyle="1" w:styleId="WW8Num24z0">
    <w:name w:val="WW8Num24z0"/>
    <w:rsid w:val="00980EE7"/>
    <w:rPr>
      <w:rFonts w:ascii="Symbol" w:hAnsi="Symbol"/>
    </w:rPr>
  </w:style>
  <w:style w:type="character" w:customStyle="1" w:styleId="WW8Num24z1">
    <w:name w:val="WW8Num24z1"/>
    <w:rsid w:val="00980EE7"/>
    <w:rPr>
      <w:rFonts w:ascii="Courier New" w:hAnsi="Courier New"/>
    </w:rPr>
  </w:style>
  <w:style w:type="character" w:customStyle="1" w:styleId="WW8Num24z2">
    <w:name w:val="WW8Num24z2"/>
    <w:rsid w:val="00980EE7"/>
    <w:rPr>
      <w:rFonts w:ascii="Wingdings" w:hAnsi="Wingdings"/>
    </w:rPr>
  </w:style>
  <w:style w:type="character" w:customStyle="1" w:styleId="WW8Num25z0">
    <w:name w:val="WW8Num25z0"/>
    <w:rsid w:val="00980EE7"/>
    <w:rPr>
      <w:rFonts w:ascii="Symbol" w:hAnsi="Symbol"/>
    </w:rPr>
  </w:style>
  <w:style w:type="character" w:customStyle="1" w:styleId="WW8Num25z1">
    <w:name w:val="WW8Num25z1"/>
    <w:rsid w:val="00980EE7"/>
    <w:rPr>
      <w:rFonts w:ascii="Courier New" w:hAnsi="Courier New"/>
    </w:rPr>
  </w:style>
  <w:style w:type="character" w:customStyle="1" w:styleId="WW8Num25z2">
    <w:name w:val="WW8Num25z2"/>
    <w:rsid w:val="00980EE7"/>
    <w:rPr>
      <w:rFonts w:ascii="Wingdings" w:hAnsi="Wingdings"/>
    </w:rPr>
  </w:style>
  <w:style w:type="character" w:customStyle="1" w:styleId="WW8Num25z3">
    <w:name w:val="WW8Num25z3"/>
    <w:rsid w:val="00980EE7"/>
    <w:rPr>
      <w:rFonts w:ascii="Symbol" w:hAnsi="Symbol"/>
    </w:rPr>
  </w:style>
  <w:style w:type="character" w:customStyle="1" w:styleId="WW8Num26z0">
    <w:name w:val="WW8Num26z0"/>
    <w:rsid w:val="00980EE7"/>
    <w:rPr>
      <w:rFonts w:ascii="Symbol" w:hAnsi="Symbol"/>
    </w:rPr>
  </w:style>
  <w:style w:type="character" w:customStyle="1" w:styleId="WW8Num26z1">
    <w:name w:val="WW8Num26z1"/>
    <w:rsid w:val="00980EE7"/>
    <w:rPr>
      <w:rFonts w:ascii="Courier New" w:hAnsi="Courier New"/>
    </w:rPr>
  </w:style>
  <w:style w:type="character" w:customStyle="1" w:styleId="WW8Num26z2">
    <w:name w:val="WW8Num26z2"/>
    <w:rsid w:val="00980EE7"/>
    <w:rPr>
      <w:rFonts w:ascii="Wingdings" w:hAnsi="Wingdings"/>
    </w:rPr>
  </w:style>
  <w:style w:type="character" w:customStyle="1" w:styleId="WW8Num27z0">
    <w:name w:val="WW8Num27z0"/>
    <w:rsid w:val="00980EE7"/>
  </w:style>
  <w:style w:type="character" w:customStyle="1" w:styleId="WW8Num27z1">
    <w:name w:val="WW8Num27z1"/>
    <w:rsid w:val="00980EE7"/>
  </w:style>
  <w:style w:type="character" w:customStyle="1" w:styleId="WW8Num27z2">
    <w:name w:val="WW8Num27z2"/>
    <w:rsid w:val="00980EE7"/>
  </w:style>
  <w:style w:type="character" w:customStyle="1" w:styleId="WW8Num27z3">
    <w:name w:val="WW8Num27z3"/>
    <w:rsid w:val="00980EE7"/>
  </w:style>
  <w:style w:type="character" w:customStyle="1" w:styleId="WW8Num27z4">
    <w:name w:val="WW8Num27z4"/>
    <w:rsid w:val="00980EE7"/>
  </w:style>
  <w:style w:type="character" w:customStyle="1" w:styleId="WW8Num27z5">
    <w:name w:val="WW8Num27z5"/>
    <w:rsid w:val="00980EE7"/>
  </w:style>
  <w:style w:type="character" w:customStyle="1" w:styleId="WW8Num27z6">
    <w:name w:val="WW8Num27z6"/>
    <w:rsid w:val="00980EE7"/>
  </w:style>
  <w:style w:type="character" w:customStyle="1" w:styleId="WW8Num27z7">
    <w:name w:val="WW8Num27z7"/>
    <w:rsid w:val="00980EE7"/>
  </w:style>
  <w:style w:type="character" w:customStyle="1" w:styleId="WW8Num27z8">
    <w:name w:val="WW8Num27z8"/>
    <w:rsid w:val="00980EE7"/>
  </w:style>
  <w:style w:type="character" w:customStyle="1" w:styleId="WW8Num28z0">
    <w:name w:val="WW8Num28z0"/>
    <w:rsid w:val="00980EE7"/>
  </w:style>
  <w:style w:type="character" w:customStyle="1" w:styleId="WW8Num28z1">
    <w:name w:val="WW8Num28z1"/>
    <w:rsid w:val="00980EE7"/>
    <w:rPr>
      <w:rFonts w:ascii="Courier New" w:hAnsi="Courier New"/>
    </w:rPr>
  </w:style>
  <w:style w:type="character" w:customStyle="1" w:styleId="WW8Num28z2">
    <w:name w:val="WW8Num28z2"/>
    <w:rsid w:val="00980EE7"/>
    <w:rPr>
      <w:rFonts w:ascii="Wingdings" w:hAnsi="Wingdings"/>
    </w:rPr>
  </w:style>
  <w:style w:type="character" w:customStyle="1" w:styleId="WW8Num28z3">
    <w:name w:val="WW8Num28z3"/>
    <w:rsid w:val="00980EE7"/>
    <w:rPr>
      <w:rFonts w:ascii="Symbol" w:hAnsi="Symbol"/>
    </w:rPr>
  </w:style>
  <w:style w:type="character" w:customStyle="1" w:styleId="WW8Num29z0">
    <w:name w:val="WW8Num29z0"/>
    <w:rsid w:val="00980EE7"/>
  </w:style>
  <w:style w:type="character" w:customStyle="1" w:styleId="WW8Num29z1">
    <w:name w:val="WW8Num29z1"/>
    <w:rsid w:val="00980EE7"/>
  </w:style>
  <w:style w:type="character" w:customStyle="1" w:styleId="WW8Num29z2">
    <w:name w:val="WW8Num29z2"/>
    <w:rsid w:val="00980EE7"/>
  </w:style>
  <w:style w:type="character" w:customStyle="1" w:styleId="WW8Num29z3">
    <w:name w:val="WW8Num29z3"/>
    <w:rsid w:val="00980EE7"/>
  </w:style>
  <w:style w:type="character" w:customStyle="1" w:styleId="WW8Num29z4">
    <w:name w:val="WW8Num29z4"/>
    <w:rsid w:val="00980EE7"/>
  </w:style>
  <w:style w:type="character" w:customStyle="1" w:styleId="WW8Num29z5">
    <w:name w:val="WW8Num29z5"/>
    <w:rsid w:val="00980EE7"/>
  </w:style>
  <w:style w:type="character" w:customStyle="1" w:styleId="WW8Num29z6">
    <w:name w:val="WW8Num29z6"/>
    <w:rsid w:val="00980EE7"/>
  </w:style>
  <w:style w:type="character" w:customStyle="1" w:styleId="WW8Num29z7">
    <w:name w:val="WW8Num29z7"/>
    <w:rsid w:val="00980EE7"/>
  </w:style>
  <w:style w:type="character" w:customStyle="1" w:styleId="WW8Num29z8">
    <w:name w:val="WW8Num29z8"/>
    <w:rsid w:val="00980EE7"/>
  </w:style>
  <w:style w:type="character" w:customStyle="1" w:styleId="WW8Num30z0">
    <w:name w:val="WW8Num30z0"/>
    <w:rsid w:val="00980EE7"/>
    <w:rPr>
      <w:rFonts w:ascii="Symbol" w:hAnsi="Symbol"/>
    </w:rPr>
  </w:style>
  <w:style w:type="character" w:customStyle="1" w:styleId="WW8Num30z1">
    <w:name w:val="WW8Num30z1"/>
    <w:rsid w:val="00980EE7"/>
    <w:rPr>
      <w:rFonts w:ascii="Courier New" w:hAnsi="Courier New"/>
    </w:rPr>
  </w:style>
  <w:style w:type="character" w:customStyle="1" w:styleId="WW8Num30z2">
    <w:name w:val="WW8Num30z2"/>
    <w:rsid w:val="00980EE7"/>
    <w:rPr>
      <w:rFonts w:ascii="Wingdings" w:hAnsi="Wingdings"/>
    </w:rPr>
  </w:style>
  <w:style w:type="character" w:customStyle="1" w:styleId="WW8Num31z0">
    <w:name w:val="WW8Num31z0"/>
    <w:rsid w:val="00980EE7"/>
    <w:rPr>
      <w:rFonts w:ascii="Times New Roman" w:hAnsi="Times New Roman"/>
    </w:rPr>
  </w:style>
  <w:style w:type="character" w:customStyle="1" w:styleId="WW8Num31z1">
    <w:name w:val="WW8Num31z1"/>
    <w:rsid w:val="00980EE7"/>
    <w:rPr>
      <w:rFonts w:ascii="Courier New" w:hAnsi="Courier New"/>
    </w:rPr>
  </w:style>
  <w:style w:type="character" w:customStyle="1" w:styleId="WW8Num31z2">
    <w:name w:val="WW8Num31z2"/>
    <w:rsid w:val="00980EE7"/>
    <w:rPr>
      <w:rFonts w:ascii="Wingdings" w:hAnsi="Wingdings"/>
    </w:rPr>
  </w:style>
  <w:style w:type="character" w:customStyle="1" w:styleId="WW8Num31z3">
    <w:name w:val="WW8Num31z3"/>
    <w:rsid w:val="00980EE7"/>
    <w:rPr>
      <w:rFonts w:ascii="Symbol" w:hAnsi="Symbol"/>
    </w:rPr>
  </w:style>
  <w:style w:type="character" w:customStyle="1" w:styleId="WW8NumSt2z0">
    <w:name w:val="WW8NumSt2z0"/>
    <w:rsid w:val="00980EE7"/>
    <w:rPr>
      <w:rFonts w:ascii="Symbol" w:hAnsi="Symbol"/>
    </w:rPr>
  </w:style>
  <w:style w:type="character" w:customStyle="1" w:styleId="WW8NumSt2z1">
    <w:name w:val="WW8NumSt2z1"/>
    <w:rsid w:val="00980EE7"/>
    <w:rPr>
      <w:rFonts w:ascii="Courier New" w:hAnsi="Courier New"/>
    </w:rPr>
  </w:style>
  <w:style w:type="character" w:customStyle="1" w:styleId="WW8NumSt2z2">
    <w:name w:val="WW8NumSt2z2"/>
    <w:rsid w:val="00980EE7"/>
    <w:rPr>
      <w:rFonts w:ascii="Wingdings" w:hAnsi="Wingdings"/>
    </w:rPr>
  </w:style>
  <w:style w:type="character" w:customStyle="1" w:styleId="FootnoteCharacters">
    <w:name w:val="Footnote Characters"/>
    <w:rsid w:val="00980EE7"/>
    <w:rPr>
      <w:vertAlign w:val="superscript"/>
    </w:rPr>
  </w:style>
  <w:style w:type="character" w:styleId="FollowedHyperlink">
    <w:name w:val="FollowedHyperlink"/>
    <w:uiPriority w:val="99"/>
    <w:rsid w:val="00980EE7"/>
    <w:rPr>
      <w:color w:val="800080"/>
      <w:u w:val="single"/>
    </w:rPr>
  </w:style>
  <w:style w:type="character" w:styleId="PageNumber">
    <w:name w:val="page number"/>
    <w:basedOn w:val="DefaultParagraphFont"/>
    <w:uiPriority w:val="99"/>
    <w:rsid w:val="00980EE7"/>
  </w:style>
  <w:style w:type="character" w:customStyle="1" w:styleId="apple-style-span">
    <w:name w:val="apple-style-span"/>
    <w:uiPriority w:val="99"/>
    <w:rsid w:val="00980EE7"/>
  </w:style>
  <w:style w:type="character" w:customStyle="1" w:styleId="CharChar6">
    <w:name w:val="Char Char6"/>
    <w:rsid w:val="00980EE7"/>
    <w:rPr>
      <w:lang w:val="en-US" w:eastAsia="x-none"/>
    </w:rPr>
  </w:style>
  <w:style w:type="character" w:customStyle="1" w:styleId="shorttext">
    <w:name w:val="short_text"/>
    <w:uiPriority w:val="99"/>
    <w:rsid w:val="00980EE7"/>
  </w:style>
  <w:style w:type="character" w:customStyle="1" w:styleId="EndnoteCharacters">
    <w:name w:val="Endnote Characters"/>
    <w:rsid w:val="00980EE7"/>
    <w:rPr>
      <w:vertAlign w:val="superscript"/>
    </w:rPr>
  </w:style>
  <w:style w:type="character" w:customStyle="1" w:styleId="gt-icon-text">
    <w:name w:val="gt-icon-text"/>
    <w:rsid w:val="00980EE7"/>
  </w:style>
  <w:style w:type="character" w:customStyle="1" w:styleId="citation">
    <w:name w:val="citation"/>
    <w:rsid w:val="00980EE7"/>
  </w:style>
  <w:style w:type="character" w:customStyle="1" w:styleId="text">
    <w:name w:val="text"/>
    <w:rsid w:val="00980EE7"/>
  </w:style>
  <w:style w:type="character" w:customStyle="1" w:styleId="google-src-text">
    <w:name w:val="google-src-text"/>
    <w:rsid w:val="00980EE7"/>
  </w:style>
  <w:style w:type="character" w:customStyle="1" w:styleId="style5">
    <w:name w:val="style5"/>
    <w:rsid w:val="00980EE7"/>
  </w:style>
  <w:style w:type="character" w:styleId="Strong">
    <w:name w:val="Strong"/>
    <w:uiPriority w:val="22"/>
    <w:qFormat/>
    <w:rsid w:val="00980EE7"/>
    <w:rPr>
      <w:b/>
    </w:rPr>
  </w:style>
  <w:style w:type="character" w:customStyle="1" w:styleId="style11">
    <w:name w:val="style11"/>
    <w:rsid w:val="00980EE7"/>
  </w:style>
  <w:style w:type="character" w:customStyle="1" w:styleId="longtext">
    <w:name w:val="long_text"/>
    <w:rsid w:val="00980EE7"/>
  </w:style>
  <w:style w:type="character" w:customStyle="1" w:styleId="longtext1">
    <w:name w:val="long_text1"/>
    <w:rsid w:val="00980EE7"/>
    <w:rPr>
      <w:sz w:val="20"/>
    </w:rPr>
  </w:style>
  <w:style w:type="character" w:styleId="HTMLCite">
    <w:name w:val="HTML Cite"/>
    <w:uiPriority w:val="99"/>
    <w:rsid w:val="00980EE7"/>
    <w:rPr>
      <w:i/>
    </w:rPr>
  </w:style>
  <w:style w:type="character" w:customStyle="1" w:styleId="CharChar7">
    <w:name w:val="Char Char7"/>
    <w:rsid w:val="00980EE7"/>
    <w:rPr>
      <w:rFonts w:ascii="Calibri" w:hAnsi="Calibri"/>
      <w:lang w:val="it-IT" w:eastAsia="x-none"/>
    </w:rPr>
  </w:style>
  <w:style w:type="character" w:customStyle="1" w:styleId="WW-FootnoteCharacters">
    <w:name w:val="WW-Footnote Characters"/>
    <w:rsid w:val="00980EE7"/>
    <w:rPr>
      <w:vertAlign w:val="superscript"/>
    </w:rPr>
  </w:style>
  <w:style w:type="character" w:customStyle="1" w:styleId="highlight1">
    <w:name w:val="highlight1"/>
    <w:rsid w:val="00980EE7"/>
    <w:rPr>
      <w:sz w:val="18"/>
    </w:rPr>
  </w:style>
  <w:style w:type="character" w:customStyle="1" w:styleId="timecap1">
    <w:name w:val="timecap1"/>
    <w:rsid w:val="00980EE7"/>
    <w:rPr>
      <w:smallCaps/>
      <w:sz w:val="22"/>
    </w:rPr>
  </w:style>
  <w:style w:type="character" w:customStyle="1" w:styleId="data1">
    <w:name w:val="data1"/>
    <w:rsid w:val="00980EE7"/>
    <w:rPr>
      <w:rFonts w:ascii="Arial" w:hAnsi="Arial"/>
      <w:sz w:val="18"/>
      <w:shd w:val="clear" w:color="auto" w:fill="FFFFFF"/>
    </w:rPr>
  </w:style>
  <w:style w:type="character" w:customStyle="1" w:styleId="yshortcuts">
    <w:name w:val="yshortcuts"/>
    <w:rsid w:val="00980EE7"/>
  </w:style>
  <w:style w:type="character" w:customStyle="1" w:styleId="Hyperlink5">
    <w:name w:val="Hyperlink5"/>
    <w:rsid w:val="00980EE7"/>
    <w:rPr>
      <w:color w:val="1E88CE"/>
      <w:u w:val="none"/>
    </w:rPr>
  </w:style>
  <w:style w:type="character" w:customStyle="1" w:styleId="hps">
    <w:name w:val="hps"/>
    <w:rsid w:val="00980EE7"/>
  </w:style>
  <w:style w:type="character" w:customStyle="1" w:styleId="atn">
    <w:name w:val="atn"/>
    <w:rsid w:val="00980EE7"/>
  </w:style>
  <w:style w:type="character" w:customStyle="1" w:styleId="hpsatn">
    <w:name w:val="hps atn"/>
    <w:rsid w:val="00980EE7"/>
  </w:style>
  <w:style w:type="character" w:customStyle="1" w:styleId="apple-converted-space">
    <w:name w:val="apple-converted-space"/>
    <w:rsid w:val="00980EE7"/>
  </w:style>
  <w:style w:type="character" w:styleId="CommentReference">
    <w:name w:val="annotation reference"/>
    <w:uiPriority w:val="99"/>
    <w:rsid w:val="00980EE7"/>
    <w:rPr>
      <w:sz w:val="16"/>
    </w:rPr>
  </w:style>
  <w:style w:type="character" w:customStyle="1" w:styleId="CharChar3">
    <w:name w:val="Char Char3"/>
    <w:rsid w:val="00980EE7"/>
    <w:rPr>
      <w:rFonts w:eastAsia="Times New Roman"/>
      <w:lang w:val="en-US" w:eastAsia="x-none"/>
    </w:rPr>
  </w:style>
  <w:style w:type="character" w:customStyle="1" w:styleId="DocumentMapChar">
    <w:name w:val="Document Map Char"/>
    <w:uiPriority w:val="99"/>
    <w:locked/>
    <w:rsid w:val="00980EE7"/>
    <w:rPr>
      <w:rFonts w:eastAsia="Times New Roman"/>
      <w:b/>
      <w:lang w:val="en-US" w:eastAsia="x-none"/>
    </w:rPr>
  </w:style>
  <w:style w:type="paragraph" w:styleId="DocumentMap">
    <w:name w:val="Document Map"/>
    <w:basedOn w:val="Normal"/>
    <w:link w:val="DocumentMapChar1"/>
    <w:rsid w:val="00980EE7"/>
    <w:rPr>
      <w:rFonts w:ascii="Times New Roman" w:eastAsia="SimSun" w:hAnsi="Times New Roman" w:cs="Times New Roman"/>
      <w:sz w:val="2"/>
      <w:szCs w:val="20"/>
      <w:lang w:val="x-none" w:eastAsia="zh-CN"/>
    </w:rPr>
  </w:style>
  <w:style w:type="character" w:customStyle="1" w:styleId="DocumentMapChar1">
    <w:name w:val="Document Map Char1"/>
    <w:basedOn w:val="DefaultParagraphFont"/>
    <w:link w:val="DocumentMap"/>
    <w:rsid w:val="00980EE7"/>
    <w:rPr>
      <w:rFonts w:ascii="Times New Roman" w:eastAsia="SimSun" w:hAnsi="Times New Roman" w:cs="Times New Roman"/>
      <w:sz w:val="2"/>
      <w:szCs w:val="20"/>
      <w:lang w:val="x-none" w:eastAsia="zh-CN"/>
    </w:rPr>
  </w:style>
  <w:style w:type="character" w:customStyle="1" w:styleId="gt-icon-text1">
    <w:name w:val="gt-icon-text1"/>
    <w:rsid w:val="00980EE7"/>
    <w:rPr>
      <w:color w:val="1111CC"/>
      <w:u w:val="none"/>
    </w:rPr>
  </w:style>
  <w:style w:type="character" w:customStyle="1" w:styleId="singlehighlightclass">
    <w:name w:val="single_highlight_class"/>
    <w:rsid w:val="00980EE7"/>
  </w:style>
  <w:style w:type="character" w:customStyle="1" w:styleId="slug-pub-date">
    <w:name w:val="slug-pub-date"/>
    <w:rsid w:val="00980EE7"/>
  </w:style>
  <w:style w:type="character" w:customStyle="1" w:styleId="slug-vol">
    <w:name w:val="slug-vol"/>
    <w:rsid w:val="00980EE7"/>
  </w:style>
  <w:style w:type="character" w:customStyle="1" w:styleId="slug-issue">
    <w:name w:val="slug-issue"/>
    <w:rsid w:val="00980EE7"/>
  </w:style>
  <w:style w:type="character" w:customStyle="1" w:styleId="slug-pages">
    <w:name w:val="slug-pages"/>
    <w:rsid w:val="00980EE7"/>
  </w:style>
  <w:style w:type="character" w:customStyle="1" w:styleId="A9">
    <w:name w:val="A9"/>
    <w:rsid w:val="00980EE7"/>
    <w:rPr>
      <w:color w:val="000000"/>
      <w:sz w:val="18"/>
    </w:rPr>
  </w:style>
  <w:style w:type="character" w:customStyle="1" w:styleId="A8">
    <w:name w:val="A8"/>
    <w:rsid w:val="00980EE7"/>
    <w:rPr>
      <w:color w:val="000000"/>
    </w:rPr>
  </w:style>
  <w:style w:type="character" w:customStyle="1" w:styleId="st">
    <w:name w:val="st"/>
    <w:rsid w:val="00980EE7"/>
  </w:style>
  <w:style w:type="character" w:customStyle="1" w:styleId="BodyTextIndent2Char">
    <w:name w:val="Body Text Indent 2 Char"/>
    <w:uiPriority w:val="99"/>
    <w:locked/>
    <w:rsid w:val="00980EE7"/>
    <w:rPr>
      <w:rFonts w:ascii="Tahoma" w:hAnsi="Tahoma"/>
      <w:sz w:val="16"/>
      <w:lang w:val="en-US" w:eastAsia="x-none"/>
    </w:rPr>
  </w:style>
  <w:style w:type="paragraph" w:styleId="BodyTextIndent2">
    <w:name w:val="Body Text Indent 2"/>
    <w:basedOn w:val="Normal"/>
    <w:link w:val="BodyTextIndent2Char1"/>
    <w:rsid w:val="00980EE7"/>
    <w:pPr>
      <w:spacing w:after="120" w:line="480" w:lineRule="auto"/>
      <w:ind w:left="360"/>
    </w:pPr>
    <w:rPr>
      <w:rFonts w:ascii="Times New Roman" w:eastAsia="SimSun" w:hAnsi="Times New Roman" w:cs="Times New Roman"/>
      <w:sz w:val="20"/>
      <w:szCs w:val="20"/>
      <w:lang w:val="x-none" w:eastAsia="zh-CN"/>
    </w:rPr>
  </w:style>
  <w:style w:type="character" w:customStyle="1" w:styleId="BodyTextIndent2Char1">
    <w:name w:val="Body Text Indent 2 Char1"/>
    <w:basedOn w:val="DefaultParagraphFont"/>
    <w:link w:val="BodyTextIndent2"/>
    <w:rsid w:val="00980EE7"/>
    <w:rPr>
      <w:rFonts w:ascii="Times New Roman" w:eastAsia="SimSun" w:hAnsi="Times New Roman" w:cs="Times New Roman"/>
      <w:sz w:val="20"/>
      <w:szCs w:val="20"/>
      <w:lang w:val="x-none" w:eastAsia="zh-CN"/>
    </w:rPr>
  </w:style>
  <w:style w:type="character" w:customStyle="1" w:styleId="alt-edited1">
    <w:name w:val="alt-edited1"/>
    <w:rsid w:val="00980EE7"/>
    <w:rPr>
      <w:color w:val="4D90F0"/>
    </w:rPr>
  </w:style>
  <w:style w:type="character" w:customStyle="1" w:styleId="CharChar4">
    <w:name w:val="Char Char4"/>
    <w:rsid w:val="00980EE7"/>
  </w:style>
  <w:style w:type="character" w:customStyle="1" w:styleId="hit">
    <w:name w:val="hit"/>
    <w:rsid w:val="00980EE7"/>
  </w:style>
  <w:style w:type="character" w:customStyle="1" w:styleId="ref-vol">
    <w:name w:val="ref-vol"/>
    <w:rsid w:val="00980EE7"/>
  </w:style>
  <w:style w:type="character" w:customStyle="1" w:styleId="n">
    <w:name w:val="n"/>
    <w:rsid w:val="00980EE7"/>
  </w:style>
  <w:style w:type="character" w:customStyle="1" w:styleId="element-citation">
    <w:name w:val="element-citation"/>
    <w:rsid w:val="00980EE7"/>
  </w:style>
  <w:style w:type="character" w:customStyle="1" w:styleId="citation-abbreviation2">
    <w:name w:val="citation-abbreviation2"/>
    <w:rsid w:val="00980EE7"/>
  </w:style>
  <w:style w:type="character" w:customStyle="1" w:styleId="citation-volume">
    <w:name w:val="citation-volume"/>
    <w:rsid w:val="00980EE7"/>
  </w:style>
  <w:style w:type="character" w:customStyle="1" w:styleId="citation-issue">
    <w:name w:val="citation-issue"/>
    <w:rsid w:val="00980EE7"/>
  </w:style>
  <w:style w:type="character" w:customStyle="1" w:styleId="citation-flpages">
    <w:name w:val="citation-flpages"/>
    <w:rsid w:val="00980EE7"/>
  </w:style>
  <w:style w:type="character" w:customStyle="1" w:styleId="highlightselected">
    <w:name w:val="highlight selected"/>
    <w:rsid w:val="00980EE7"/>
  </w:style>
  <w:style w:type="character" w:customStyle="1" w:styleId="frlabel">
    <w:name w:val="fr_label"/>
    <w:rsid w:val="00980EE7"/>
  </w:style>
  <w:style w:type="character" w:customStyle="1" w:styleId="hithilite">
    <w:name w:val="hithilite"/>
    <w:rsid w:val="00980EE7"/>
  </w:style>
  <w:style w:type="character" w:customStyle="1" w:styleId="A03">
    <w:name w:val="A0+3"/>
    <w:rsid w:val="00980EE7"/>
    <w:rPr>
      <w:b/>
      <w:color w:val="000000"/>
      <w:sz w:val="48"/>
    </w:rPr>
  </w:style>
  <w:style w:type="character" w:customStyle="1" w:styleId="A0">
    <w:name w:val="A0"/>
    <w:uiPriority w:val="99"/>
    <w:rsid w:val="00980EE7"/>
    <w:rPr>
      <w:color w:val="000000"/>
      <w:sz w:val="18"/>
    </w:rPr>
  </w:style>
  <w:style w:type="character" w:customStyle="1" w:styleId="citationvolume">
    <w:name w:val="citation_volume"/>
    <w:rsid w:val="00980EE7"/>
  </w:style>
  <w:style w:type="character" w:customStyle="1" w:styleId="A01">
    <w:name w:val="A0+1"/>
    <w:rsid w:val="00980EE7"/>
    <w:rPr>
      <w:b/>
      <w:color w:val="000000"/>
      <w:sz w:val="48"/>
    </w:rPr>
  </w:style>
  <w:style w:type="character" w:customStyle="1" w:styleId="A11">
    <w:name w:val="A1+1"/>
    <w:rsid w:val="00980EE7"/>
    <w:rPr>
      <w:b/>
      <w:color w:val="000000"/>
      <w:sz w:val="36"/>
    </w:rPr>
  </w:style>
  <w:style w:type="character" w:customStyle="1" w:styleId="personname">
    <w:name w:val="person_name"/>
    <w:rsid w:val="00980EE7"/>
  </w:style>
  <w:style w:type="character" w:customStyle="1" w:styleId="cit-sep">
    <w:name w:val="cit-sep"/>
    <w:rsid w:val="00980EE7"/>
  </w:style>
  <w:style w:type="character" w:customStyle="1" w:styleId="name">
    <w:name w:val="name"/>
    <w:rsid w:val="00980EE7"/>
  </w:style>
  <w:style w:type="character" w:customStyle="1" w:styleId="xref-aff">
    <w:name w:val="xref-aff"/>
    <w:rsid w:val="00980EE7"/>
  </w:style>
  <w:style w:type="character" w:customStyle="1" w:styleId="CharChar1">
    <w:name w:val="Char Char1"/>
    <w:rsid w:val="00980EE7"/>
    <w:rPr>
      <w:rFonts w:ascii="Courier New" w:hAnsi="Courier New"/>
      <w:lang w:val="pt-PT" w:eastAsia="x-none"/>
    </w:rPr>
  </w:style>
  <w:style w:type="character" w:customStyle="1" w:styleId="Absatz-Standardschriftart">
    <w:name w:val="Absatz-Standardschriftart"/>
    <w:rsid w:val="00980EE7"/>
  </w:style>
  <w:style w:type="character" w:customStyle="1" w:styleId="WW-Absatz-Standardschriftart">
    <w:name w:val="WW-Absatz-Standardschriftart"/>
    <w:rsid w:val="00980EE7"/>
  </w:style>
  <w:style w:type="character" w:customStyle="1" w:styleId="WW-DefaultParagraphFont">
    <w:name w:val="WW-Default Paragraph Font"/>
    <w:rsid w:val="00980EE7"/>
  </w:style>
  <w:style w:type="character" w:styleId="LineNumber">
    <w:name w:val="line number"/>
    <w:basedOn w:val="DefaultParagraphFont"/>
    <w:uiPriority w:val="99"/>
    <w:qFormat/>
    <w:rsid w:val="00980EE7"/>
  </w:style>
  <w:style w:type="character" w:customStyle="1" w:styleId="NumberingSymbols">
    <w:name w:val="Numbering Symbols"/>
    <w:rsid w:val="00980EE7"/>
  </w:style>
  <w:style w:type="character" w:styleId="EndnoteReference">
    <w:name w:val="endnote reference"/>
    <w:uiPriority w:val="99"/>
    <w:qFormat/>
    <w:rsid w:val="00980EE7"/>
    <w:rPr>
      <w:vertAlign w:val="superscript"/>
    </w:rPr>
  </w:style>
  <w:style w:type="paragraph" w:customStyle="1" w:styleId="Heading">
    <w:name w:val="Heading"/>
    <w:basedOn w:val="Normal"/>
    <w:next w:val="BodyText"/>
    <w:rsid w:val="00980EE7"/>
    <w:pPr>
      <w:keepNext/>
      <w:suppressAutoHyphens/>
      <w:spacing w:before="240" w:after="120" w:line="240" w:lineRule="auto"/>
    </w:pPr>
    <w:rPr>
      <w:rFonts w:ascii="Arial" w:eastAsia="SimSun" w:hAnsi="Arial" w:cs="DejaVu Sans"/>
      <w:sz w:val="28"/>
      <w:szCs w:val="28"/>
      <w:lang w:val="ro-RO" w:eastAsia="zh-CN"/>
    </w:rPr>
  </w:style>
  <w:style w:type="paragraph" w:styleId="List">
    <w:name w:val="List"/>
    <w:basedOn w:val="BodyText"/>
    <w:uiPriority w:val="99"/>
    <w:rsid w:val="00980EE7"/>
    <w:pPr>
      <w:jc w:val="left"/>
    </w:pPr>
    <w:rPr>
      <w:szCs w:val="24"/>
      <w:lang w:val="ro-RO"/>
    </w:rPr>
  </w:style>
  <w:style w:type="paragraph" w:styleId="Caption">
    <w:name w:val="caption"/>
    <w:aliases w:val="Caption Char Char,Caption Char,Caption Char Char Char Char Char,Caption Char Char Char Char,Char Char Char,Char Char Char Char Char"/>
    <w:basedOn w:val="Normal"/>
    <w:next w:val="Normal"/>
    <w:link w:val="CaptionChar1"/>
    <w:uiPriority w:val="35"/>
    <w:qFormat/>
    <w:rsid w:val="00980EE7"/>
    <w:pPr>
      <w:suppressAutoHyphens/>
      <w:spacing w:after="0" w:line="240" w:lineRule="auto"/>
      <w:jc w:val="both"/>
    </w:pPr>
    <w:rPr>
      <w:rFonts w:ascii="Arial" w:eastAsia="SimSun" w:hAnsi="Arial" w:cs="Times New Roman"/>
      <w:b/>
      <w:bCs/>
      <w:sz w:val="20"/>
      <w:szCs w:val="20"/>
      <w:lang w:val="en-GB" w:eastAsia="zh-CN"/>
    </w:rPr>
  </w:style>
  <w:style w:type="paragraph" w:customStyle="1" w:styleId="Index">
    <w:name w:val="Index"/>
    <w:basedOn w:val="Normal"/>
    <w:rsid w:val="00980EE7"/>
    <w:pPr>
      <w:suppressLineNumbers/>
      <w:suppressAutoHyphens/>
      <w:spacing w:after="0" w:line="240" w:lineRule="auto"/>
    </w:pPr>
    <w:rPr>
      <w:rFonts w:ascii="Times New Roman" w:eastAsia="SimSun" w:hAnsi="Times New Roman" w:cs="Times New Roman"/>
      <w:sz w:val="24"/>
      <w:szCs w:val="24"/>
      <w:lang w:val="ro-RO" w:eastAsia="zh-CN"/>
    </w:rPr>
  </w:style>
  <w:style w:type="paragraph" w:customStyle="1" w:styleId="Affiliation">
    <w:name w:val="Affiliation"/>
    <w:basedOn w:val="Normal"/>
    <w:next w:val="Heading1"/>
    <w:rsid w:val="00980EE7"/>
    <w:pPr>
      <w:suppressAutoHyphens/>
      <w:overflowPunct w:val="0"/>
      <w:autoSpaceDE w:val="0"/>
      <w:spacing w:before="60" w:after="120" w:line="240" w:lineRule="auto"/>
      <w:jc w:val="center"/>
      <w:textAlignment w:val="baseline"/>
    </w:pPr>
    <w:rPr>
      <w:rFonts w:ascii="Arial" w:eastAsia="SimSun" w:hAnsi="Arial" w:cs="Arial"/>
      <w:sz w:val="18"/>
      <w:szCs w:val="20"/>
      <w:lang w:val="en-US" w:eastAsia="zh-CN"/>
    </w:rPr>
  </w:style>
  <w:style w:type="paragraph" w:styleId="BodyText2">
    <w:name w:val="Body Text 2"/>
    <w:basedOn w:val="Normal"/>
    <w:link w:val="BodyText2Char"/>
    <w:uiPriority w:val="99"/>
    <w:rsid w:val="00980EE7"/>
    <w:pPr>
      <w:suppressAutoHyphens/>
      <w:overflowPunct w:val="0"/>
      <w:autoSpaceDE w:val="0"/>
      <w:spacing w:after="0" w:line="240" w:lineRule="auto"/>
      <w:ind w:firstLine="720"/>
      <w:jc w:val="both"/>
      <w:textAlignment w:val="baseline"/>
    </w:pPr>
    <w:rPr>
      <w:rFonts w:ascii="Times New Roman" w:eastAsia="SimSun" w:hAnsi="Times New Roman" w:cs="Times New Roman"/>
      <w:sz w:val="20"/>
      <w:szCs w:val="20"/>
      <w:lang w:val="x-none" w:eastAsia="zh-CN"/>
    </w:rPr>
  </w:style>
  <w:style w:type="character" w:customStyle="1" w:styleId="BodyText2Char">
    <w:name w:val="Body Text 2 Char"/>
    <w:basedOn w:val="DefaultParagraphFont"/>
    <w:link w:val="BodyText2"/>
    <w:uiPriority w:val="99"/>
    <w:rsid w:val="00980EE7"/>
    <w:rPr>
      <w:rFonts w:ascii="Times New Roman" w:eastAsia="SimSun" w:hAnsi="Times New Roman" w:cs="Times New Roman"/>
      <w:sz w:val="20"/>
      <w:szCs w:val="20"/>
      <w:lang w:val="x-none" w:eastAsia="zh-CN"/>
    </w:rPr>
  </w:style>
  <w:style w:type="paragraph" w:customStyle="1" w:styleId="REFERENCEProligno">
    <w:name w:val="REFERENCE Pro ligno"/>
    <w:basedOn w:val="Normal"/>
    <w:rsid w:val="00980EE7"/>
    <w:pPr>
      <w:suppressAutoHyphens/>
      <w:overflowPunct w:val="0"/>
      <w:autoSpaceDE w:val="0"/>
      <w:spacing w:before="120" w:after="120" w:line="240" w:lineRule="auto"/>
      <w:jc w:val="both"/>
      <w:textAlignment w:val="baseline"/>
    </w:pPr>
    <w:rPr>
      <w:rFonts w:ascii="Arial" w:eastAsia="SimSun" w:hAnsi="Arial" w:cs="Arial"/>
      <w:sz w:val="20"/>
      <w:szCs w:val="20"/>
      <w:lang w:val="en-US" w:eastAsia="zh-CN"/>
    </w:rPr>
  </w:style>
  <w:style w:type="paragraph" w:styleId="ListNumber2">
    <w:name w:val="List Number 2"/>
    <w:basedOn w:val="Normal"/>
    <w:uiPriority w:val="99"/>
    <w:rsid w:val="00980EE7"/>
    <w:pPr>
      <w:numPr>
        <w:numId w:val="1"/>
      </w:numPr>
      <w:suppressAutoHyphens/>
      <w:spacing w:after="0" w:line="240" w:lineRule="auto"/>
      <w:jc w:val="both"/>
    </w:pPr>
    <w:rPr>
      <w:rFonts w:ascii="Times New Roman" w:eastAsia="SimSun" w:hAnsi="Times New Roman" w:cs="Times New Roman"/>
      <w:szCs w:val="20"/>
      <w:lang w:val="en-US" w:eastAsia="zh-CN"/>
    </w:rPr>
  </w:style>
  <w:style w:type="paragraph" w:customStyle="1" w:styleId="CharCharCharCharCharChar">
    <w:name w:val="Char Char Char Char Char Char"/>
    <w:basedOn w:val="Normal"/>
    <w:rsid w:val="00980EE7"/>
    <w:pPr>
      <w:suppressAutoHyphens/>
      <w:spacing w:after="160" w:line="240" w:lineRule="exact"/>
      <w:jc w:val="both"/>
    </w:pPr>
    <w:rPr>
      <w:rFonts w:ascii="Tahoma" w:eastAsia="SimSun" w:hAnsi="Tahoma" w:cs="Tahoma"/>
      <w:sz w:val="20"/>
      <w:szCs w:val="20"/>
      <w:lang w:val="en-US" w:eastAsia="zh-CN"/>
    </w:rPr>
  </w:style>
  <w:style w:type="paragraph" w:customStyle="1" w:styleId="CharChar">
    <w:name w:val="Char Char"/>
    <w:basedOn w:val="Normal"/>
    <w:rsid w:val="00980EE7"/>
    <w:pPr>
      <w:tabs>
        <w:tab w:val="left" w:pos="7215"/>
      </w:tabs>
      <w:suppressAutoHyphens/>
      <w:spacing w:before="280" w:after="160" w:line="240" w:lineRule="exact"/>
      <w:jc w:val="both"/>
    </w:pPr>
    <w:rPr>
      <w:rFonts w:ascii="Tahoma" w:eastAsia="SimSun" w:hAnsi="Tahoma" w:cs="Tahoma"/>
      <w:sz w:val="20"/>
      <w:szCs w:val="20"/>
      <w:lang w:val="en-US" w:eastAsia="zh-CN"/>
    </w:rPr>
  </w:style>
  <w:style w:type="character" w:customStyle="1" w:styleId="FooterChar1">
    <w:name w:val="Footer Char1"/>
    <w:semiHidden/>
    <w:locked/>
    <w:rsid w:val="00980EE7"/>
    <w:rPr>
      <w:sz w:val="20"/>
      <w:lang w:val="x-none" w:eastAsia="zh-CN"/>
    </w:rPr>
  </w:style>
  <w:style w:type="paragraph" w:customStyle="1" w:styleId="Char2CharCharCaracterCaracterCharChar">
    <w:name w:val="Char2 Char Char Caracter Caracter Char Char"/>
    <w:basedOn w:val="Normal"/>
    <w:rsid w:val="00980EE7"/>
    <w:pPr>
      <w:tabs>
        <w:tab w:val="left" w:pos="7215"/>
      </w:tabs>
      <w:suppressAutoHyphens/>
      <w:spacing w:before="280" w:after="160" w:line="240" w:lineRule="exact"/>
      <w:jc w:val="both"/>
    </w:pPr>
    <w:rPr>
      <w:rFonts w:ascii="Tahoma" w:eastAsia="SimSun" w:hAnsi="Tahoma" w:cs="Tahoma"/>
      <w:sz w:val="20"/>
      <w:szCs w:val="20"/>
      <w:lang w:val="en-US" w:eastAsia="zh-CN"/>
    </w:rPr>
  </w:style>
  <w:style w:type="paragraph" w:styleId="BodyTextIndent">
    <w:name w:val="Body Text Indent"/>
    <w:basedOn w:val="Normal"/>
    <w:link w:val="BodyTextIndentChar"/>
    <w:uiPriority w:val="99"/>
    <w:rsid w:val="00980EE7"/>
    <w:pPr>
      <w:suppressAutoHyphens/>
      <w:spacing w:after="120" w:line="240" w:lineRule="auto"/>
      <w:ind w:left="360"/>
      <w:jc w:val="both"/>
    </w:pPr>
    <w:rPr>
      <w:rFonts w:ascii="Times New Roman" w:eastAsia="SimSun" w:hAnsi="Times New Roman" w:cs="Times New Roman"/>
      <w:sz w:val="20"/>
      <w:szCs w:val="20"/>
      <w:lang w:val="x-none" w:eastAsia="zh-CN"/>
    </w:rPr>
  </w:style>
  <w:style w:type="character" w:customStyle="1" w:styleId="BodyTextIndentChar">
    <w:name w:val="Body Text Indent Char"/>
    <w:basedOn w:val="DefaultParagraphFont"/>
    <w:link w:val="BodyTextIndent"/>
    <w:uiPriority w:val="99"/>
    <w:rsid w:val="00980EE7"/>
    <w:rPr>
      <w:rFonts w:ascii="Times New Roman" w:eastAsia="SimSun" w:hAnsi="Times New Roman" w:cs="Times New Roman"/>
      <w:sz w:val="20"/>
      <w:szCs w:val="20"/>
      <w:lang w:val="x-none" w:eastAsia="zh-CN"/>
    </w:rPr>
  </w:style>
  <w:style w:type="paragraph" w:styleId="EndnoteText">
    <w:name w:val="endnote text"/>
    <w:basedOn w:val="Normal"/>
    <w:link w:val="EndnoteTextChar"/>
    <w:uiPriority w:val="99"/>
    <w:qFormat/>
    <w:rsid w:val="00980EE7"/>
    <w:pPr>
      <w:suppressAutoHyphens/>
      <w:spacing w:after="0" w:line="240" w:lineRule="auto"/>
    </w:pPr>
    <w:rPr>
      <w:rFonts w:ascii="Times New Roman" w:eastAsia="SimSun" w:hAnsi="Times New Roman" w:cs="Times New Roman"/>
      <w:sz w:val="20"/>
      <w:szCs w:val="20"/>
      <w:lang w:val="x-none" w:eastAsia="zh-CN"/>
    </w:rPr>
  </w:style>
  <w:style w:type="character" w:customStyle="1" w:styleId="EndnoteTextChar">
    <w:name w:val="Endnote Text Char"/>
    <w:basedOn w:val="DefaultParagraphFont"/>
    <w:link w:val="EndnoteText"/>
    <w:uiPriority w:val="99"/>
    <w:rsid w:val="00980EE7"/>
    <w:rPr>
      <w:rFonts w:ascii="Times New Roman" w:eastAsia="SimSun" w:hAnsi="Times New Roman" w:cs="Times New Roman"/>
      <w:sz w:val="20"/>
      <w:szCs w:val="20"/>
      <w:lang w:val="x-none" w:eastAsia="zh-CN"/>
    </w:rPr>
  </w:style>
  <w:style w:type="paragraph" w:styleId="PlainText">
    <w:name w:val="Plain Text"/>
    <w:basedOn w:val="Normal"/>
    <w:link w:val="PlainTextChar"/>
    <w:uiPriority w:val="99"/>
    <w:rsid w:val="00980EE7"/>
    <w:pPr>
      <w:suppressAutoHyphens/>
      <w:overflowPunct w:val="0"/>
      <w:autoSpaceDE w:val="0"/>
      <w:spacing w:after="0" w:line="240" w:lineRule="auto"/>
      <w:textAlignment w:val="baseline"/>
    </w:pPr>
    <w:rPr>
      <w:rFonts w:ascii="Courier New" w:eastAsia="SimSun" w:hAnsi="Courier New" w:cs="Times New Roman"/>
      <w:sz w:val="20"/>
      <w:szCs w:val="20"/>
      <w:lang w:val="x-none" w:eastAsia="zh-CN"/>
    </w:rPr>
  </w:style>
  <w:style w:type="character" w:customStyle="1" w:styleId="PlainTextChar">
    <w:name w:val="Plain Text Char"/>
    <w:basedOn w:val="DefaultParagraphFont"/>
    <w:link w:val="PlainText"/>
    <w:uiPriority w:val="99"/>
    <w:rsid w:val="00980EE7"/>
    <w:rPr>
      <w:rFonts w:ascii="Courier New" w:eastAsia="SimSun" w:hAnsi="Courier New" w:cs="Times New Roman"/>
      <w:sz w:val="20"/>
      <w:szCs w:val="20"/>
      <w:lang w:val="x-none" w:eastAsia="zh-CN"/>
    </w:rPr>
  </w:style>
  <w:style w:type="paragraph" w:customStyle="1" w:styleId="Authors">
    <w:name w:val="Authors"/>
    <w:basedOn w:val="Normal"/>
    <w:rsid w:val="00980EE7"/>
    <w:pPr>
      <w:suppressAutoHyphens/>
      <w:spacing w:after="240" w:line="360" w:lineRule="auto"/>
      <w:jc w:val="center"/>
    </w:pPr>
    <w:rPr>
      <w:rFonts w:ascii="Tahoma" w:eastAsia="SimSun" w:hAnsi="Tahoma"/>
      <w:sz w:val="24"/>
      <w:szCs w:val="20"/>
      <w:lang w:val="en-GB" w:eastAsia="zh-CN"/>
    </w:rPr>
  </w:style>
  <w:style w:type="paragraph" w:customStyle="1" w:styleId="Reference">
    <w:name w:val="Reference"/>
    <w:basedOn w:val="Normal"/>
    <w:rsid w:val="00980EE7"/>
    <w:pPr>
      <w:suppressAutoHyphens/>
      <w:spacing w:after="120" w:line="360" w:lineRule="auto"/>
      <w:ind w:left="397" w:hanging="397"/>
      <w:jc w:val="both"/>
    </w:pPr>
    <w:rPr>
      <w:rFonts w:ascii="Times New Roman" w:eastAsia="SimSun" w:hAnsi="Times New Roman"/>
      <w:sz w:val="24"/>
      <w:szCs w:val="20"/>
      <w:lang w:val="en-GB" w:eastAsia="zh-CN"/>
    </w:rPr>
  </w:style>
  <w:style w:type="paragraph" w:customStyle="1" w:styleId="CharChar1CharCharChar">
    <w:name w:val="Char Char1 Char Char Char"/>
    <w:basedOn w:val="Normal"/>
    <w:rsid w:val="00980EE7"/>
    <w:pPr>
      <w:tabs>
        <w:tab w:val="left" w:pos="7215"/>
      </w:tabs>
      <w:suppressAutoHyphens/>
      <w:spacing w:before="280" w:after="160" w:line="240" w:lineRule="exact"/>
      <w:jc w:val="both"/>
    </w:pPr>
    <w:rPr>
      <w:rFonts w:ascii="Tahoma" w:eastAsia="SimSun" w:hAnsi="Tahoma" w:cs="Tahoma"/>
      <w:sz w:val="20"/>
      <w:szCs w:val="20"/>
      <w:lang w:val="en-US" w:eastAsia="zh-CN"/>
    </w:rPr>
  </w:style>
  <w:style w:type="paragraph" w:customStyle="1" w:styleId="ListParagraph1">
    <w:name w:val="List Paragraph1"/>
    <w:basedOn w:val="Normal"/>
    <w:uiPriority w:val="34"/>
    <w:qFormat/>
    <w:rsid w:val="00980EE7"/>
    <w:pPr>
      <w:suppressAutoHyphens/>
      <w:spacing w:after="0" w:line="240" w:lineRule="auto"/>
      <w:ind w:left="708"/>
    </w:pPr>
    <w:rPr>
      <w:rFonts w:ascii="Times New Roman" w:eastAsia="SimSun" w:hAnsi="Times New Roman" w:cs="Times New Roman"/>
      <w:sz w:val="24"/>
      <w:szCs w:val="24"/>
      <w:lang w:val="it-IT" w:eastAsia="zh-CN"/>
    </w:rPr>
  </w:style>
  <w:style w:type="character" w:customStyle="1" w:styleId="BalloonTextChar1">
    <w:name w:val="Balloon Text Char1"/>
    <w:uiPriority w:val="99"/>
    <w:semiHidden/>
    <w:locked/>
    <w:rsid w:val="00980EE7"/>
    <w:rPr>
      <w:sz w:val="2"/>
      <w:lang w:val="x-none" w:eastAsia="zh-CN"/>
    </w:rPr>
  </w:style>
  <w:style w:type="paragraph" w:styleId="BodyTextIndent3">
    <w:name w:val="Body Text Indent 3"/>
    <w:basedOn w:val="Normal"/>
    <w:link w:val="BodyTextIndent3Char"/>
    <w:uiPriority w:val="99"/>
    <w:rsid w:val="00980EE7"/>
    <w:pPr>
      <w:suppressAutoHyphens/>
      <w:spacing w:after="120" w:line="240" w:lineRule="auto"/>
      <w:ind w:left="283"/>
    </w:pPr>
    <w:rPr>
      <w:rFonts w:ascii="Times New Roman" w:eastAsia="SimSun" w:hAnsi="Times New Roman" w:cs="Times New Roman"/>
      <w:sz w:val="16"/>
      <w:szCs w:val="20"/>
      <w:lang w:val="x-none" w:eastAsia="zh-CN"/>
    </w:rPr>
  </w:style>
  <w:style w:type="character" w:customStyle="1" w:styleId="BodyTextIndent3Char">
    <w:name w:val="Body Text Indent 3 Char"/>
    <w:basedOn w:val="DefaultParagraphFont"/>
    <w:link w:val="BodyTextIndent3"/>
    <w:uiPriority w:val="99"/>
    <w:rsid w:val="00980EE7"/>
    <w:rPr>
      <w:rFonts w:ascii="Times New Roman" w:eastAsia="SimSun" w:hAnsi="Times New Roman" w:cs="Times New Roman"/>
      <w:sz w:val="16"/>
      <w:szCs w:val="20"/>
      <w:lang w:val="x-none" w:eastAsia="zh-CN"/>
    </w:rPr>
  </w:style>
  <w:style w:type="paragraph" w:customStyle="1" w:styleId="TableContents">
    <w:name w:val="Table Contents"/>
    <w:basedOn w:val="Normal"/>
    <w:rsid w:val="00980EE7"/>
    <w:pPr>
      <w:suppressLineNumbers/>
      <w:suppressAutoHyphens/>
      <w:spacing w:after="0" w:line="240" w:lineRule="auto"/>
    </w:pPr>
    <w:rPr>
      <w:rFonts w:ascii="Times New Roman" w:eastAsia="SimSun" w:hAnsi="Times New Roman" w:cs="Times New Roman"/>
      <w:sz w:val="24"/>
      <w:szCs w:val="24"/>
      <w:lang w:val="ro-RO" w:eastAsia="zh-CN"/>
    </w:rPr>
  </w:style>
  <w:style w:type="paragraph" w:customStyle="1" w:styleId="TableHeading">
    <w:name w:val="Table Heading"/>
    <w:basedOn w:val="TableContents"/>
    <w:rsid w:val="00980EE7"/>
    <w:pPr>
      <w:jc w:val="center"/>
    </w:pPr>
    <w:rPr>
      <w:b/>
      <w:bCs/>
    </w:rPr>
  </w:style>
  <w:style w:type="paragraph" w:customStyle="1" w:styleId="ColorfulList-Accent11">
    <w:name w:val="Colorful List - Accent 11"/>
    <w:basedOn w:val="Normal"/>
    <w:rsid w:val="00980EE7"/>
    <w:pPr>
      <w:suppressAutoHyphens/>
      <w:ind w:left="720"/>
    </w:pPr>
    <w:rPr>
      <w:rFonts w:eastAsia="SimSun" w:cs="Mangal"/>
      <w:lang w:val="en-US" w:eastAsia="zh-CN"/>
    </w:rPr>
  </w:style>
  <w:style w:type="paragraph" w:customStyle="1" w:styleId="Default">
    <w:name w:val="Default"/>
    <w:rsid w:val="00980EE7"/>
    <w:pPr>
      <w:suppressAutoHyphens/>
      <w:autoSpaceDE w:val="0"/>
      <w:spacing w:after="0" w:line="240" w:lineRule="auto"/>
    </w:pPr>
    <w:rPr>
      <w:rFonts w:ascii="Code" w:eastAsia="SimSun" w:hAnsi="Code" w:cs="Code"/>
      <w:color w:val="000000"/>
      <w:sz w:val="24"/>
      <w:szCs w:val="24"/>
      <w:lang w:val="en-US" w:eastAsia="zh-CN"/>
    </w:rPr>
  </w:style>
  <w:style w:type="paragraph" w:customStyle="1" w:styleId="Tablecaption">
    <w:name w:val="Table caption"/>
    <w:basedOn w:val="Normal"/>
    <w:rsid w:val="00980EE7"/>
    <w:pPr>
      <w:suppressAutoHyphens/>
      <w:spacing w:after="120" w:line="240" w:lineRule="auto"/>
      <w:jc w:val="center"/>
    </w:pPr>
    <w:rPr>
      <w:rFonts w:ascii="Times New Roman" w:eastAsia="SimSun" w:hAnsi="Times New Roman" w:cs="Times New Roman"/>
      <w:lang w:val="en-US" w:eastAsia="zh-CN"/>
    </w:rPr>
  </w:style>
  <w:style w:type="paragraph" w:styleId="CommentText">
    <w:name w:val="annotation text"/>
    <w:basedOn w:val="Normal"/>
    <w:link w:val="CommentTextChar"/>
    <w:uiPriority w:val="99"/>
    <w:rsid w:val="00980EE7"/>
    <w:pPr>
      <w:suppressAutoHyphens/>
      <w:spacing w:after="0" w:line="240" w:lineRule="auto"/>
      <w:jc w:val="both"/>
    </w:pPr>
    <w:rPr>
      <w:rFonts w:ascii="Times New Roman" w:eastAsia="SimSun" w:hAnsi="Times New Roman" w:cs="Times New Roman"/>
      <w:sz w:val="20"/>
      <w:szCs w:val="20"/>
      <w:lang w:val="en-US" w:eastAsia="zh-CN"/>
    </w:rPr>
  </w:style>
  <w:style w:type="character" w:customStyle="1" w:styleId="CommentTextChar">
    <w:name w:val="Comment Text Char"/>
    <w:basedOn w:val="DefaultParagraphFont"/>
    <w:link w:val="CommentText"/>
    <w:uiPriority w:val="99"/>
    <w:rsid w:val="00980EE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rsid w:val="00980EE7"/>
    <w:rPr>
      <w:b/>
    </w:rPr>
  </w:style>
  <w:style w:type="character" w:customStyle="1" w:styleId="CommentSubjectChar">
    <w:name w:val="Comment Subject Char"/>
    <w:basedOn w:val="CommentTextChar"/>
    <w:link w:val="CommentSubject"/>
    <w:uiPriority w:val="99"/>
    <w:rsid w:val="00980EE7"/>
    <w:rPr>
      <w:rFonts w:ascii="Times New Roman" w:eastAsia="SimSun" w:hAnsi="Times New Roman" w:cs="Times New Roman"/>
      <w:b/>
      <w:sz w:val="20"/>
      <w:szCs w:val="20"/>
      <w:lang w:val="en-US" w:eastAsia="zh-CN"/>
    </w:rPr>
  </w:style>
  <w:style w:type="paragraph" w:customStyle="1" w:styleId="MediumGrid21">
    <w:name w:val="Medium Grid 21"/>
    <w:rsid w:val="00980EE7"/>
    <w:pPr>
      <w:suppressAutoHyphens/>
      <w:spacing w:after="0" w:line="240" w:lineRule="auto"/>
    </w:pPr>
    <w:rPr>
      <w:rFonts w:eastAsia="SimSun"/>
      <w:lang w:val="en-US" w:eastAsia="zh-CN"/>
    </w:rPr>
  </w:style>
  <w:style w:type="paragraph" w:customStyle="1" w:styleId="jednacina">
    <w:name w:val="jednacina"/>
    <w:basedOn w:val="Normal"/>
    <w:next w:val="Normal"/>
    <w:rsid w:val="00980EE7"/>
    <w:pPr>
      <w:tabs>
        <w:tab w:val="center" w:pos="3686"/>
        <w:tab w:val="right" w:pos="7326"/>
      </w:tabs>
      <w:suppressAutoHyphens/>
      <w:spacing w:after="120" w:line="240" w:lineRule="auto"/>
    </w:pPr>
    <w:rPr>
      <w:rFonts w:ascii="Times New Roman" w:eastAsia="SimSun" w:hAnsi="Times New Roman" w:cs="Times New Roman"/>
      <w:szCs w:val="20"/>
      <w:lang w:val="en-GB" w:eastAsia="zh-CN"/>
    </w:rPr>
  </w:style>
  <w:style w:type="paragraph" w:customStyle="1" w:styleId="msonormalcxspmiddle">
    <w:name w:val="msonormalcxspmiddle"/>
    <w:basedOn w:val="Normal"/>
    <w:rsid w:val="00980EE7"/>
    <w:pPr>
      <w:suppressAutoHyphens/>
      <w:spacing w:before="280" w:after="280" w:line="240" w:lineRule="auto"/>
    </w:pPr>
    <w:rPr>
      <w:rFonts w:ascii="Times New Roman" w:eastAsia="SimSun" w:hAnsi="Times New Roman" w:cs="Times New Roman"/>
      <w:sz w:val="24"/>
      <w:szCs w:val="24"/>
      <w:lang w:val="en-US" w:eastAsia="zh-CN"/>
    </w:rPr>
  </w:style>
  <w:style w:type="paragraph" w:customStyle="1" w:styleId="msolistparagraph0">
    <w:name w:val="msolistparagraph"/>
    <w:basedOn w:val="Normal"/>
    <w:rsid w:val="00980EE7"/>
    <w:pPr>
      <w:suppressAutoHyphens/>
      <w:ind w:left="720"/>
      <w:contextualSpacing/>
    </w:pPr>
    <w:rPr>
      <w:rFonts w:eastAsia="SimSun"/>
      <w:lang w:val="en-US" w:eastAsia="zh-CN"/>
    </w:rPr>
  </w:style>
  <w:style w:type="paragraph" w:customStyle="1" w:styleId="a1">
    <w:name w:val="سرد الفقرات"/>
    <w:basedOn w:val="Normal"/>
    <w:rsid w:val="00980EE7"/>
    <w:pPr>
      <w:suppressAutoHyphens/>
      <w:bidi/>
      <w:ind w:left="720" w:right="720"/>
    </w:pPr>
    <w:rPr>
      <w:rFonts w:eastAsia="SimSun" w:cs="Arial"/>
      <w:lang w:val="en-US" w:eastAsia="zh-CN"/>
    </w:rPr>
  </w:style>
  <w:style w:type="paragraph" w:customStyle="1" w:styleId="yiv1729941916msonormal">
    <w:name w:val="yiv1729941916msonormal"/>
    <w:basedOn w:val="Normal"/>
    <w:rsid w:val="00980EE7"/>
    <w:pPr>
      <w:suppressAutoHyphens/>
      <w:spacing w:before="280" w:after="280" w:line="240" w:lineRule="auto"/>
    </w:pPr>
    <w:rPr>
      <w:rFonts w:ascii="Times New Roman" w:eastAsia="SimSun" w:hAnsi="Times New Roman" w:cs="Times New Roman"/>
      <w:sz w:val="24"/>
      <w:szCs w:val="24"/>
      <w:lang w:val="en-US" w:eastAsia="zh-CN"/>
    </w:rPr>
  </w:style>
  <w:style w:type="paragraph" w:customStyle="1" w:styleId="yiv1729941916msosubtitle">
    <w:name w:val="yiv1729941916msosubtitle"/>
    <w:basedOn w:val="Normal"/>
    <w:rsid w:val="00980EE7"/>
    <w:pPr>
      <w:suppressAutoHyphens/>
      <w:spacing w:before="280" w:after="280" w:line="240" w:lineRule="auto"/>
    </w:pPr>
    <w:rPr>
      <w:rFonts w:ascii="Times New Roman" w:eastAsia="SimSun" w:hAnsi="Times New Roman" w:cs="Times New Roman"/>
      <w:sz w:val="24"/>
      <w:szCs w:val="24"/>
      <w:lang w:val="en-US" w:eastAsia="zh-CN"/>
    </w:rPr>
  </w:style>
  <w:style w:type="paragraph" w:styleId="BodyText3">
    <w:name w:val="Body Text 3"/>
    <w:basedOn w:val="Normal"/>
    <w:link w:val="BodyText3Char"/>
    <w:uiPriority w:val="99"/>
    <w:rsid w:val="00980EE7"/>
    <w:pPr>
      <w:suppressAutoHyphens/>
      <w:spacing w:after="120" w:line="240" w:lineRule="auto"/>
      <w:jc w:val="both"/>
    </w:pPr>
    <w:rPr>
      <w:rFonts w:ascii="Times New Roman" w:eastAsia="SimSun" w:hAnsi="Times New Roman" w:cs="Times New Roman"/>
      <w:sz w:val="16"/>
      <w:szCs w:val="20"/>
      <w:lang w:val="x-none" w:eastAsia="zh-CN"/>
    </w:rPr>
  </w:style>
  <w:style w:type="character" w:customStyle="1" w:styleId="BodyText3Char">
    <w:name w:val="Body Text 3 Char"/>
    <w:basedOn w:val="DefaultParagraphFont"/>
    <w:link w:val="BodyText3"/>
    <w:uiPriority w:val="99"/>
    <w:rsid w:val="00980EE7"/>
    <w:rPr>
      <w:rFonts w:ascii="Times New Roman" w:eastAsia="SimSun" w:hAnsi="Times New Roman" w:cs="Times New Roman"/>
      <w:sz w:val="16"/>
      <w:szCs w:val="20"/>
      <w:lang w:val="x-none" w:eastAsia="zh-CN"/>
    </w:rPr>
  </w:style>
  <w:style w:type="paragraph" w:customStyle="1" w:styleId="Bibliografia1">
    <w:name w:val="Bibliografia1"/>
    <w:basedOn w:val="Normal"/>
    <w:next w:val="Normal"/>
    <w:rsid w:val="00980EE7"/>
    <w:pPr>
      <w:suppressAutoHyphens/>
    </w:pPr>
    <w:rPr>
      <w:rFonts w:eastAsia="SimSun"/>
      <w:lang w:val="en-US" w:eastAsia="zh-CN"/>
    </w:rPr>
  </w:style>
  <w:style w:type="paragraph" w:customStyle="1" w:styleId="affiliation0">
    <w:name w:val="affiliation"/>
    <w:basedOn w:val="Normal"/>
    <w:next w:val="Normal"/>
    <w:rsid w:val="00980EE7"/>
    <w:pPr>
      <w:suppressAutoHyphens/>
      <w:spacing w:before="120" w:line="240" w:lineRule="auto"/>
    </w:pPr>
    <w:rPr>
      <w:rFonts w:eastAsia="SimSun"/>
      <w:i/>
      <w:lang w:val="en-US" w:eastAsia="zh-CN"/>
    </w:rPr>
  </w:style>
  <w:style w:type="paragraph" w:customStyle="1" w:styleId="keywords">
    <w:name w:val="key words"/>
    <w:rsid w:val="00980EE7"/>
    <w:pPr>
      <w:suppressAutoHyphens/>
      <w:spacing w:after="120" w:line="240" w:lineRule="auto"/>
      <w:ind w:firstLine="288"/>
      <w:jc w:val="both"/>
    </w:pPr>
    <w:rPr>
      <w:rFonts w:ascii="Times New Roman" w:eastAsia="SimSun" w:hAnsi="Times New Roman" w:cs="Times New Roman"/>
      <w:b/>
      <w:bCs/>
      <w:i/>
      <w:iCs/>
      <w:sz w:val="18"/>
      <w:szCs w:val="18"/>
      <w:lang w:val="en-US" w:eastAsia="it-IT"/>
    </w:rPr>
  </w:style>
  <w:style w:type="paragraph" w:customStyle="1" w:styleId="frfield">
    <w:name w:val="fr_field"/>
    <w:basedOn w:val="Normal"/>
    <w:rsid w:val="00980EE7"/>
    <w:pPr>
      <w:suppressAutoHyphens/>
      <w:spacing w:before="280" w:after="280" w:line="240" w:lineRule="auto"/>
    </w:pPr>
    <w:rPr>
      <w:rFonts w:ascii="Times New Roman" w:eastAsia="SimSun" w:hAnsi="Times New Roman" w:cs="Times New Roman"/>
      <w:sz w:val="24"/>
      <w:szCs w:val="24"/>
      <w:lang w:val="en-US" w:eastAsia="zh-CN"/>
    </w:rPr>
  </w:style>
  <w:style w:type="paragraph" w:customStyle="1" w:styleId="Pa11">
    <w:name w:val="Pa1+1"/>
    <w:basedOn w:val="Default"/>
    <w:next w:val="Default"/>
    <w:rsid w:val="00980EE7"/>
    <w:pPr>
      <w:spacing w:line="281" w:lineRule="atLeast"/>
    </w:pPr>
    <w:rPr>
      <w:rFonts w:ascii="Univers 45 Light" w:hAnsi="Univers 45 Light" w:cs="Times New Roman"/>
      <w:color w:val="auto"/>
      <w:lang w:val="pt-PT"/>
    </w:rPr>
  </w:style>
  <w:style w:type="paragraph" w:customStyle="1" w:styleId="WW-Default">
    <w:name w:val="WW-Default"/>
    <w:rsid w:val="00980EE7"/>
    <w:pPr>
      <w:suppressAutoHyphens/>
      <w:autoSpaceDE w:val="0"/>
      <w:spacing w:after="0" w:line="240" w:lineRule="auto"/>
    </w:pPr>
    <w:rPr>
      <w:rFonts w:ascii="Times New Roman" w:eastAsia="SimSun" w:hAnsi="Times New Roman" w:cs="Times New Roman"/>
      <w:color w:val="000000"/>
      <w:sz w:val="24"/>
      <w:szCs w:val="24"/>
      <w:lang w:val="en-US" w:eastAsia="zh-CN"/>
    </w:rPr>
  </w:style>
  <w:style w:type="paragraph" w:customStyle="1" w:styleId="Authornames">
    <w:name w:val="Author names"/>
    <w:basedOn w:val="Normal"/>
    <w:rsid w:val="00980EE7"/>
    <w:pPr>
      <w:suppressAutoHyphens/>
      <w:spacing w:after="0" w:line="480" w:lineRule="auto"/>
      <w:jc w:val="center"/>
    </w:pPr>
    <w:rPr>
      <w:rFonts w:ascii="Times New Roman" w:eastAsia="SimSun" w:hAnsi="Times New Roman" w:cs="Times New Roman"/>
      <w:sz w:val="24"/>
      <w:szCs w:val="24"/>
      <w:lang w:val="nl-NL" w:eastAsia="zh-CN"/>
    </w:rPr>
  </w:style>
  <w:style w:type="paragraph" w:customStyle="1" w:styleId="EndNoteBibliography">
    <w:name w:val="EndNote Bibliography"/>
    <w:basedOn w:val="Normal"/>
    <w:link w:val="EndNoteBibliographyChar"/>
    <w:qFormat/>
    <w:rsid w:val="00980EE7"/>
    <w:pPr>
      <w:suppressAutoHyphens/>
      <w:spacing w:after="0" w:line="240" w:lineRule="auto"/>
      <w:jc w:val="both"/>
    </w:pPr>
    <w:rPr>
      <w:rFonts w:ascii="Cambria" w:eastAsia="MS ??" w:hAnsi="Cambria" w:cs="Times New Roman"/>
      <w:sz w:val="24"/>
      <w:szCs w:val="20"/>
      <w:lang w:val="da-DK" w:eastAsia="zh-CN"/>
    </w:rPr>
  </w:style>
  <w:style w:type="character" w:customStyle="1" w:styleId="EndNoteBibliographyChar">
    <w:name w:val="EndNote Bibliography Char"/>
    <w:link w:val="EndNoteBibliography"/>
    <w:locked/>
    <w:rsid w:val="00980EE7"/>
    <w:rPr>
      <w:rFonts w:ascii="Cambria" w:eastAsia="MS ??" w:hAnsi="Cambria" w:cs="Times New Roman"/>
      <w:sz w:val="24"/>
      <w:szCs w:val="20"/>
      <w:lang w:val="da-DK" w:eastAsia="zh-CN"/>
    </w:rPr>
  </w:style>
  <w:style w:type="paragraph" w:customStyle="1" w:styleId="Textoindependiente21">
    <w:name w:val="Texto independiente 21"/>
    <w:basedOn w:val="Normal"/>
    <w:rsid w:val="00980EE7"/>
    <w:pPr>
      <w:suppressAutoHyphens/>
      <w:spacing w:after="0" w:line="360" w:lineRule="auto"/>
    </w:pPr>
    <w:rPr>
      <w:rFonts w:ascii="Times New Roman" w:eastAsia="SimSun" w:hAnsi="Times New Roman" w:cs="Times New Roman"/>
      <w:szCs w:val="24"/>
      <w:lang w:val="es-ES" w:eastAsia="zh-CN"/>
    </w:rPr>
  </w:style>
  <w:style w:type="paragraph" w:customStyle="1" w:styleId="EstiloTesis">
    <w:name w:val="Estilo Tesis"/>
    <w:basedOn w:val="Normal"/>
    <w:rsid w:val="00980EE7"/>
    <w:pPr>
      <w:widowControl w:val="0"/>
      <w:suppressAutoHyphens/>
      <w:spacing w:after="0" w:line="360" w:lineRule="auto"/>
      <w:ind w:firstLine="720"/>
      <w:jc w:val="both"/>
    </w:pPr>
    <w:rPr>
      <w:rFonts w:ascii="Times New Roman" w:eastAsia="SimSun" w:hAnsi="Times New Roman" w:cs="Times New Roman"/>
      <w:lang w:val="es-ES_tradnl" w:eastAsia="zh-CN"/>
    </w:rPr>
  </w:style>
  <w:style w:type="paragraph" w:customStyle="1" w:styleId="BibliografaTesis">
    <w:name w:val="Bibliografía Tesis"/>
    <w:basedOn w:val="Normal"/>
    <w:rsid w:val="00980EE7"/>
    <w:pPr>
      <w:suppressAutoHyphens/>
      <w:overflowPunct w:val="0"/>
      <w:autoSpaceDE w:val="0"/>
      <w:spacing w:after="0" w:line="360" w:lineRule="auto"/>
      <w:ind w:left="709" w:hanging="709"/>
      <w:jc w:val="both"/>
      <w:textAlignment w:val="baseline"/>
    </w:pPr>
    <w:rPr>
      <w:rFonts w:ascii="Times New Roman" w:eastAsia="SimSun" w:hAnsi="Times New Roman" w:cs="Times New Roman"/>
      <w:szCs w:val="20"/>
      <w:lang w:val="es-ES_tradnl" w:eastAsia="zh-CN"/>
    </w:rPr>
  </w:style>
  <w:style w:type="paragraph" w:customStyle="1" w:styleId="Contenidodelatabla">
    <w:name w:val="Contenido de la tabla"/>
    <w:basedOn w:val="Normal"/>
    <w:rsid w:val="00980EE7"/>
    <w:pPr>
      <w:suppressLineNumbers/>
      <w:suppressAutoHyphens/>
      <w:spacing w:after="0" w:line="240" w:lineRule="auto"/>
    </w:pPr>
    <w:rPr>
      <w:rFonts w:ascii="Times New Roman" w:eastAsia="SimSun" w:hAnsi="Times New Roman" w:cs="Times New Roman"/>
      <w:sz w:val="24"/>
      <w:szCs w:val="24"/>
      <w:lang w:val="es-ES" w:eastAsia="zh-CN"/>
    </w:rPr>
  </w:style>
  <w:style w:type="paragraph" w:customStyle="1" w:styleId="Paragrafoelenco1">
    <w:name w:val="Paragrafo elenco1"/>
    <w:basedOn w:val="Normal"/>
    <w:link w:val="ListParagraphChar"/>
    <w:uiPriority w:val="99"/>
    <w:rsid w:val="00980EE7"/>
    <w:pPr>
      <w:suppressAutoHyphens/>
      <w:spacing w:after="160" w:line="256" w:lineRule="auto"/>
      <w:ind w:left="720"/>
      <w:contextualSpacing/>
    </w:pPr>
    <w:rPr>
      <w:rFonts w:eastAsia="SimSun" w:cs="Times New Roman"/>
      <w:szCs w:val="20"/>
      <w:lang w:val="en-US" w:eastAsia="zh-CN"/>
    </w:rPr>
  </w:style>
  <w:style w:type="character" w:customStyle="1" w:styleId="ListParagraphChar">
    <w:name w:val="List Paragraph Char"/>
    <w:aliases w:val="kepala Char"/>
    <w:link w:val="Paragrafoelenco1"/>
    <w:uiPriority w:val="34"/>
    <w:qFormat/>
    <w:locked/>
    <w:rsid w:val="00980EE7"/>
    <w:rPr>
      <w:rFonts w:eastAsia="SimSun" w:cs="Times New Roman"/>
      <w:szCs w:val="20"/>
      <w:lang w:val="en-US" w:eastAsia="zh-CN"/>
    </w:rPr>
  </w:style>
  <w:style w:type="paragraph" w:customStyle="1" w:styleId="CharCharCharChar">
    <w:name w:val="Char Char Char Char"/>
    <w:basedOn w:val="Normal"/>
    <w:rsid w:val="00980EE7"/>
    <w:pPr>
      <w:tabs>
        <w:tab w:val="left" w:pos="1080"/>
      </w:tabs>
      <w:suppressAutoHyphens/>
      <w:spacing w:after="160" w:line="240" w:lineRule="exact"/>
      <w:ind w:left="1080" w:hanging="360"/>
    </w:pPr>
    <w:rPr>
      <w:rFonts w:ascii="Times New Roman" w:eastAsia="SimSun" w:hAnsi="Times New Roman" w:cs="Times New Roman"/>
      <w:i/>
      <w:iCs/>
      <w:sz w:val="20"/>
      <w:szCs w:val="20"/>
      <w:lang w:val="ro-RO" w:eastAsia="zh-CN"/>
    </w:rPr>
  </w:style>
  <w:style w:type="paragraph" w:customStyle="1" w:styleId="FrameContents">
    <w:name w:val="Frame Contents"/>
    <w:basedOn w:val="Normal"/>
    <w:rsid w:val="00980EE7"/>
    <w:pPr>
      <w:suppressAutoHyphens/>
      <w:spacing w:after="0" w:line="240" w:lineRule="auto"/>
      <w:jc w:val="both"/>
    </w:pPr>
    <w:rPr>
      <w:rFonts w:ascii="Times New Roman" w:eastAsia="SimSun" w:hAnsi="Times New Roman" w:cs="Times New Roman"/>
      <w:sz w:val="24"/>
      <w:szCs w:val="20"/>
      <w:lang w:val="en-US" w:eastAsia="zh-CN"/>
    </w:rPr>
  </w:style>
  <w:style w:type="character" w:customStyle="1" w:styleId="publication-title">
    <w:name w:val="publication-title"/>
    <w:rsid w:val="00980EE7"/>
  </w:style>
  <w:style w:type="paragraph" w:customStyle="1" w:styleId="Nessunaspaziatura1">
    <w:name w:val="Nessuna spaziatura1"/>
    <w:link w:val="NoSpacingChar"/>
    <w:rsid w:val="00980EE7"/>
    <w:pPr>
      <w:spacing w:after="0" w:line="240" w:lineRule="auto"/>
    </w:pPr>
    <w:rPr>
      <w:rFonts w:eastAsia="SimSun" w:cs="Times New Roman"/>
      <w:szCs w:val="20"/>
      <w:lang w:val="en-US"/>
    </w:rPr>
  </w:style>
  <w:style w:type="character" w:customStyle="1" w:styleId="NoSpacingChar">
    <w:name w:val="No Spacing Char"/>
    <w:link w:val="Nessunaspaziatura1"/>
    <w:locked/>
    <w:rsid w:val="00980EE7"/>
    <w:rPr>
      <w:rFonts w:eastAsia="SimSun" w:cs="Times New Roman"/>
      <w:szCs w:val="20"/>
      <w:lang w:val="en-US"/>
    </w:rPr>
  </w:style>
  <w:style w:type="paragraph" w:customStyle="1" w:styleId="MHeading1">
    <w:name w:val="M_Heading1"/>
    <w:basedOn w:val="Normal"/>
    <w:rsid w:val="00980EE7"/>
    <w:pPr>
      <w:spacing w:before="240" w:after="240" w:line="340" w:lineRule="atLeast"/>
      <w:jc w:val="both"/>
    </w:pPr>
    <w:rPr>
      <w:rFonts w:ascii="Times New Roman" w:eastAsia="SimSun" w:hAnsi="Times New Roman" w:cs="Times New Roman"/>
      <w:b/>
      <w:color w:val="000000"/>
      <w:sz w:val="24"/>
      <w:szCs w:val="20"/>
      <w:lang w:val="en-US" w:eastAsia="it-IT"/>
    </w:rPr>
  </w:style>
  <w:style w:type="character" w:customStyle="1" w:styleId="reference-accessdate">
    <w:name w:val="reference-accessdate"/>
    <w:rsid w:val="00980EE7"/>
  </w:style>
  <w:style w:type="paragraph" w:customStyle="1" w:styleId="Mauthor">
    <w:name w:val="M_author"/>
    <w:basedOn w:val="Normal"/>
    <w:autoRedefine/>
    <w:rsid w:val="00980EE7"/>
    <w:pPr>
      <w:spacing w:after="0" w:line="240" w:lineRule="auto"/>
      <w:jc w:val="center"/>
    </w:pPr>
    <w:rPr>
      <w:rFonts w:ascii="Times New Roman" w:eastAsia="SimSun" w:hAnsi="Times New Roman" w:cs="Times New Roman"/>
      <w:color w:val="000000"/>
      <w:sz w:val="20"/>
      <w:szCs w:val="20"/>
      <w:lang w:val="it-IT" w:eastAsia="de-DE"/>
    </w:rPr>
  </w:style>
  <w:style w:type="paragraph" w:customStyle="1" w:styleId="Maddress">
    <w:name w:val="M_address"/>
    <w:basedOn w:val="Normal"/>
    <w:rsid w:val="00980EE7"/>
    <w:pPr>
      <w:spacing w:before="240" w:after="0" w:line="340" w:lineRule="atLeast"/>
    </w:pPr>
    <w:rPr>
      <w:rFonts w:ascii="Times New Roman" w:eastAsia="SimSun" w:hAnsi="Times New Roman" w:cs="Times New Roman"/>
      <w:color w:val="000000"/>
      <w:sz w:val="24"/>
      <w:szCs w:val="20"/>
      <w:lang w:val="en-US" w:eastAsia="de-DE"/>
    </w:rPr>
  </w:style>
  <w:style w:type="table" w:styleId="TableGrid">
    <w:name w:val="Table Grid"/>
    <w:aliases w:val="tabel cantik"/>
    <w:basedOn w:val="TableNormal"/>
    <w:uiPriority w:val="39"/>
    <w:rsid w:val="00980EE7"/>
    <w:pPr>
      <w:suppressAutoHyphens/>
      <w:spacing w:after="0" w:line="240" w:lineRule="auto"/>
      <w:jc w:val="both"/>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
    <w:locked/>
    <w:rsid w:val="00980EE7"/>
    <w:rPr>
      <w:b/>
      <w:sz w:val="72"/>
      <w:szCs w:val="72"/>
    </w:rPr>
  </w:style>
  <w:style w:type="character" w:customStyle="1" w:styleId="SubtitleChar">
    <w:name w:val="Subtitle Char"/>
    <w:link w:val="Subtitle"/>
    <w:uiPriority w:val="99"/>
    <w:locked/>
    <w:rsid w:val="00980EE7"/>
    <w:rPr>
      <w:rFonts w:ascii="Arial" w:eastAsia="Arial" w:hAnsi="Arial" w:cs="Arial"/>
      <w:sz w:val="24"/>
      <w:szCs w:val="24"/>
    </w:rPr>
  </w:style>
  <w:style w:type="paragraph" w:customStyle="1" w:styleId="Citazione1">
    <w:name w:val="Citazione1"/>
    <w:basedOn w:val="Normal"/>
    <w:next w:val="Normal"/>
    <w:link w:val="QuoteChar"/>
    <w:rsid w:val="00980EE7"/>
    <w:rPr>
      <w:rFonts w:eastAsia="SimSun" w:cs="Times New Roman"/>
      <w:i/>
      <w:color w:val="000000"/>
      <w:szCs w:val="20"/>
      <w:lang w:val="en-US"/>
    </w:rPr>
  </w:style>
  <w:style w:type="character" w:customStyle="1" w:styleId="QuoteChar">
    <w:name w:val="Quote Char"/>
    <w:link w:val="Citazione1"/>
    <w:locked/>
    <w:rsid w:val="00980EE7"/>
    <w:rPr>
      <w:rFonts w:eastAsia="SimSun" w:cs="Times New Roman"/>
      <w:i/>
      <w:color w:val="000000"/>
      <w:szCs w:val="20"/>
      <w:lang w:val="en-US"/>
    </w:rPr>
  </w:style>
  <w:style w:type="paragraph" w:customStyle="1" w:styleId="Citazioneintensa1">
    <w:name w:val="Citazione intensa1"/>
    <w:basedOn w:val="Normal"/>
    <w:next w:val="Normal"/>
    <w:link w:val="IntenseQuoteChar"/>
    <w:rsid w:val="00980EE7"/>
    <w:pPr>
      <w:pBdr>
        <w:bottom w:val="single" w:sz="4" w:space="4" w:color="4F81BD"/>
      </w:pBdr>
      <w:spacing w:before="200" w:after="280"/>
      <w:ind w:left="936" w:right="936"/>
    </w:pPr>
    <w:rPr>
      <w:rFonts w:eastAsia="SimSun" w:cs="Times New Roman"/>
      <w:b/>
      <w:i/>
      <w:color w:val="4F81BD"/>
      <w:szCs w:val="20"/>
      <w:lang w:val="en-US"/>
    </w:rPr>
  </w:style>
  <w:style w:type="character" w:customStyle="1" w:styleId="IntenseQuoteChar">
    <w:name w:val="Intense Quote Char"/>
    <w:link w:val="Citazioneintensa1"/>
    <w:locked/>
    <w:rsid w:val="00980EE7"/>
    <w:rPr>
      <w:rFonts w:eastAsia="SimSun" w:cs="Times New Roman"/>
      <w:b/>
      <w:i/>
      <w:color w:val="4F81BD"/>
      <w:szCs w:val="20"/>
      <w:lang w:val="en-US"/>
    </w:rPr>
  </w:style>
  <w:style w:type="character" w:customStyle="1" w:styleId="Enfasidelicata1">
    <w:name w:val="Enfasi delicata1"/>
    <w:rsid w:val="00980EE7"/>
    <w:rPr>
      <w:i/>
      <w:color w:val="808080"/>
    </w:rPr>
  </w:style>
  <w:style w:type="character" w:customStyle="1" w:styleId="Enfasiintensa1">
    <w:name w:val="Enfasi intensa1"/>
    <w:rsid w:val="00980EE7"/>
    <w:rPr>
      <w:b/>
      <w:i/>
      <w:color w:val="4F81BD"/>
    </w:rPr>
  </w:style>
  <w:style w:type="character" w:customStyle="1" w:styleId="Riferimentodelicato1">
    <w:name w:val="Riferimento delicato1"/>
    <w:rsid w:val="00980EE7"/>
    <w:rPr>
      <w:smallCaps/>
      <w:color w:val="C0504D"/>
      <w:u w:val="single"/>
    </w:rPr>
  </w:style>
  <w:style w:type="character" w:customStyle="1" w:styleId="Riferimentointenso1">
    <w:name w:val="Riferimento intenso1"/>
    <w:rsid w:val="00980EE7"/>
    <w:rPr>
      <w:b/>
      <w:smallCaps/>
      <w:color w:val="C0504D"/>
      <w:spacing w:val="5"/>
      <w:u w:val="single"/>
    </w:rPr>
  </w:style>
  <w:style w:type="character" w:customStyle="1" w:styleId="Titolodellibro1">
    <w:name w:val="Titolo del libro1"/>
    <w:rsid w:val="00980EE7"/>
    <w:rPr>
      <w:b/>
      <w:smallCaps/>
      <w:spacing w:val="5"/>
    </w:rPr>
  </w:style>
  <w:style w:type="paragraph" w:customStyle="1" w:styleId="Titolosommario1">
    <w:name w:val="Titolo sommario1"/>
    <w:basedOn w:val="Heading1"/>
    <w:next w:val="Normal"/>
    <w:rsid w:val="00980EE7"/>
    <w:pPr>
      <w:spacing w:line="276" w:lineRule="auto"/>
      <w:jc w:val="left"/>
      <w:outlineLvl w:val="9"/>
    </w:pPr>
    <w:rPr>
      <w:rFonts w:eastAsia="SimSun" w:cs="Times New Roman"/>
      <w:bCs/>
      <w:kern w:val="32"/>
      <w:lang w:val="x-none"/>
    </w:rPr>
  </w:style>
  <w:style w:type="character" w:customStyle="1" w:styleId="groupname">
    <w:name w:val="groupname"/>
    <w:rsid w:val="00980EE7"/>
  </w:style>
  <w:style w:type="character" w:customStyle="1" w:styleId="pubyear">
    <w:name w:val="pubyear"/>
    <w:rsid w:val="00980EE7"/>
  </w:style>
  <w:style w:type="character" w:customStyle="1" w:styleId="booktitle">
    <w:name w:val="booktitle"/>
    <w:rsid w:val="00980EE7"/>
  </w:style>
  <w:style w:type="character" w:customStyle="1" w:styleId="publisherlocation">
    <w:name w:val="publisherlocation"/>
    <w:rsid w:val="00980EE7"/>
  </w:style>
  <w:style w:type="character" w:customStyle="1" w:styleId="pseudotab">
    <w:name w:val="pseudotab"/>
    <w:rsid w:val="00980EE7"/>
  </w:style>
  <w:style w:type="character" w:customStyle="1" w:styleId="authors0">
    <w:name w:val="authors"/>
    <w:rsid w:val="00980EE7"/>
  </w:style>
  <w:style w:type="character" w:customStyle="1" w:styleId="ref-journal">
    <w:name w:val="ref-journal"/>
    <w:rsid w:val="00980EE7"/>
  </w:style>
  <w:style w:type="paragraph" w:customStyle="1" w:styleId="BodyText1">
    <w:name w:val="Body Text+1"/>
    <w:basedOn w:val="Normal"/>
    <w:next w:val="Normal"/>
    <w:rsid w:val="00980EE7"/>
    <w:pPr>
      <w:suppressAutoHyphens/>
      <w:autoSpaceDE w:val="0"/>
      <w:autoSpaceDN w:val="0"/>
      <w:spacing w:after="0" w:line="240" w:lineRule="auto"/>
      <w:textAlignment w:val="baseline"/>
    </w:pPr>
    <w:rPr>
      <w:rFonts w:ascii="Times New Roman" w:eastAsia="SimSun" w:hAnsi="Times New Roman" w:cs="Times New Roman"/>
      <w:sz w:val="24"/>
      <w:szCs w:val="24"/>
      <w:lang w:val="en-US"/>
    </w:rPr>
  </w:style>
  <w:style w:type="paragraph" w:customStyle="1" w:styleId="Normal10">
    <w:name w:val="Normal+1"/>
    <w:basedOn w:val="Normal"/>
    <w:next w:val="Normal"/>
    <w:rsid w:val="00980EE7"/>
    <w:pPr>
      <w:suppressAutoHyphens/>
      <w:autoSpaceDE w:val="0"/>
      <w:autoSpaceDN w:val="0"/>
      <w:spacing w:after="0" w:line="240" w:lineRule="auto"/>
      <w:textAlignment w:val="baseline"/>
    </w:pPr>
    <w:rPr>
      <w:rFonts w:ascii="Times New Roman" w:eastAsia="SimSun" w:hAnsi="Times New Roman" w:cs="Times New Roman"/>
      <w:sz w:val="24"/>
      <w:szCs w:val="24"/>
      <w:lang w:val="en-US"/>
    </w:rPr>
  </w:style>
  <w:style w:type="character" w:customStyle="1" w:styleId="A4">
    <w:name w:val="A4"/>
    <w:uiPriority w:val="99"/>
    <w:rsid w:val="00980EE7"/>
    <w:rPr>
      <w:color w:val="000000"/>
      <w:sz w:val="10"/>
    </w:rPr>
  </w:style>
  <w:style w:type="paragraph" w:customStyle="1" w:styleId="justificado">
    <w:name w:val="justificado"/>
    <w:basedOn w:val="Normal"/>
    <w:rsid w:val="00980EE7"/>
    <w:pPr>
      <w:spacing w:before="100" w:beforeAutospacing="1" w:after="100" w:afterAutospacing="1" w:line="240" w:lineRule="auto"/>
    </w:pPr>
    <w:rPr>
      <w:rFonts w:ascii="Times New Roman" w:eastAsia="SimSun" w:hAnsi="Times New Roman" w:cs="Times New Roman"/>
      <w:sz w:val="24"/>
      <w:szCs w:val="24"/>
      <w:lang w:val="pt-BR" w:eastAsia="pt-BR"/>
    </w:rPr>
  </w:style>
  <w:style w:type="paragraph" w:customStyle="1" w:styleId="PargrafodaLista1">
    <w:name w:val="Parágrafo da Lista1"/>
    <w:basedOn w:val="Normal"/>
    <w:rsid w:val="00980EE7"/>
    <w:pPr>
      <w:ind w:left="708"/>
    </w:pPr>
    <w:rPr>
      <w:rFonts w:eastAsia="SimSun" w:cs="Times New Roman"/>
      <w:lang w:val="pt-BR"/>
    </w:rPr>
  </w:style>
  <w:style w:type="paragraph" w:customStyle="1" w:styleId="Standard">
    <w:name w:val="Standard"/>
    <w:uiPriority w:val="99"/>
    <w:rsid w:val="00980EE7"/>
    <w:pPr>
      <w:widowControl w:val="0"/>
      <w:suppressAutoHyphens/>
      <w:autoSpaceDN w:val="0"/>
      <w:spacing w:after="0" w:line="240" w:lineRule="auto"/>
      <w:textAlignment w:val="baseline"/>
    </w:pPr>
    <w:rPr>
      <w:rFonts w:ascii="Liberation Serif" w:eastAsia="SimSun" w:hAnsi="Liberation Serif" w:cs="Lohit Hindi"/>
      <w:kern w:val="3"/>
      <w:sz w:val="24"/>
      <w:szCs w:val="24"/>
      <w:lang w:val="pt-BR" w:eastAsia="zh-CN" w:bidi="hi-IN"/>
    </w:rPr>
  </w:style>
  <w:style w:type="paragraph" w:customStyle="1" w:styleId="SemEspaamento1">
    <w:name w:val="Sem Espaçamento1"/>
    <w:rsid w:val="00980EE7"/>
    <w:pPr>
      <w:spacing w:after="0" w:line="240" w:lineRule="auto"/>
    </w:pPr>
    <w:rPr>
      <w:rFonts w:eastAsia="SimSun" w:cs="Times New Roman"/>
      <w:lang w:val="pt-BR"/>
    </w:rPr>
  </w:style>
  <w:style w:type="paragraph" w:customStyle="1" w:styleId="Elencoacolori-Colore11">
    <w:name w:val="Elenco a colori - Colore 11"/>
    <w:basedOn w:val="Normal"/>
    <w:rsid w:val="00980EE7"/>
    <w:pPr>
      <w:spacing w:after="0" w:line="240" w:lineRule="auto"/>
      <w:ind w:left="720"/>
      <w:contextualSpacing/>
    </w:pPr>
    <w:rPr>
      <w:rFonts w:ascii="Times New Roman" w:eastAsia="SimSun" w:hAnsi="Times New Roman" w:cs="Times New Roman"/>
      <w:sz w:val="24"/>
      <w:szCs w:val="24"/>
      <w:lang w:val="it-IT" w:eastAsia="it-IT"/>
    </w:rPr>
  </w:style>
  <w:style w:type="paragraph" w:customStyle="1" w:styleId="CharCharChar1Char">
    <w:name w:val="Char Char Char1 Char"/>
    <w:basedOn w:val="Normal"/>
    <w:rsid w:val="00980EE7"/>
    <w:pPr>
      <w:spacing w:after="0" w:line="240" w:lineRule="auto"/>
    </w:pPr>
    <w:rPr>
      <w:rFonts w:ascii="Times New Roman" w:eastAsia="SimSun" w:hAnsi="Times New Roman" w:cs="Times New Roman"/>
      <w:sz w:val="24"/>
      <w:szCs w:val="24"/>
      <w:lang w:val="pl-PL" w:eastAsia="pl-PL"/>
    </w:rPr>
  </w:style>
  <w:style w:type="paragraph" w:customStyle="1" w:styleId="DecimalAligned">
    <w:name w:val="Decimal Aligned"/>
    <w:basedOn w:val="Normal"/>
    <w:rsid w:val="00980EE7"/>
    <w:pPr>
      <w:tabs>
        <w:tab w:val="decimal" w:pos="360"/>
      </w:tabs>
    </w:pPr>
    <w:rPr>
      <w:rFonts w:eastAsia="SimSun" w:cs="Vrinda"/>
      <w:lang w:val="en-US" w:eastAsia="ja-JP"/>
    </w:rPr>
  </w:style>
  <w:style w:type="paragraph" w:customStyle="1" w:styleId="BodyTextIndent21">
    <w:name w:val="Body Text Indent 21"/>
    <w:basedOn w:val="Normal"/>
    <w:rsid w:val="00980EE7"/>
    <w:pPr>
      <w:widowControl w:val="0"/>
      <w:tabs>
        <w:tab w:val="left" w:pos="-720"/>
        <w:tab w:val="left" w:pos="709"/>
      </w:tabs>
      <w:suppressAutoHyphens/>
      <w:overflowPunct w:val="0"/>
      <w:autoSpaceDE w:val="0"/>
      <w:autoSpaceDN w:val="0"/>
      <w:adjustRightInd w:val="0"/>
      <w:spacing w:after="0" w:line="240" w:lineRule="auto"/>
      <w:ind w:left="709" w:hanging="709"/>
      <w:jc w:val="both"/>
      <w:textAlignment w:val="baseline"/>
    </w:pPr>
    <w:rPr>
      <w:rFonts w:ascii="Courier New" w:eastAsia="SimSun" w:hAnsi="Courier New" w:cs="Courier New"/>
      <w:spacing w:val="-3"/>
      <w:sz w:val="24"/>
      <w:szCs w:val="24"/>
      <w:lang w:val="en-US" w:eastAsia="en-GB"/>
    </w:rPr>
  </w:style>
  <w:style w:type="paragraph" w:customStyle="1" w:styleId="CharChar4CharChar">
    <w:name w:val="Char Char4 Char Char"/>
    <w:basedOn w:val="Normal"/>
    <w:rsid w:val="00980EE7"/>
    <w:pPr>
      <w:tabs>
        <w:tab w:val="left" w:pos="709"/>
      </w:tabs>
      <w:spacing w:after="0" w:line="240" w:lineRule="auto"/>
    </w:pPr>
    <w:rPr>
      <w:rFonts w:ascii="Tahoma" w:eastAsia="SimSun" w:hAnsi="Tahoma" w:cs="Times New Roman"/>
      <w:sz w:val="24"/>
      <w:szCs w:val="24"/>
      <w:lang w:val="pl-PL" w:eastAsia="pl-PL"/>
    </w:rPr>
  </w:style>
  <w:style w:type="character" w:customStyle="1" w:styleId="copied">
    <w:name w:val="copied"/>
    <w:rsid w:val="00980EE7"/>
  </w:style>
  <w:style w:type="character" w:customStyle="1" w:styleId="copiedhighlight">
    <w:name w:val="copied highlight"/>
    <w:rsid w:val="00980EE7"/>
  </w:style>
  <w:style w:type="paragraph" w:customStyle="1" w:styleId="a2">
    <w:name w:val="列出段落"/>
    <w:basedOn w:val="Normal"/>
    <w:rsid w:val="00980EE7"/>
    <w:pPr>
      <w:widowControl w:val="0"/>
      <w:spacing w:after="0" w:line="240" w:lineRule="auto"/>
      <w:ind w:firstLineChars="200" w:firstLine="420"/>
      <w:jc w:val="both"/>
    </w:pPr>
    <w:rPr>
      <w:rFonts w:eastAsia="SimSun"/>
      <w:kern w:val="2"/>
      <w:sz w:val="21"/>
      <w:szCs w:val="21"/>
      <w:lang w:val="en-US" w:eastAsia="zh-CN"/>
    </w:rPr>
  </w:style>
  <w:style w:type="paragraph" w:customStyle="1" w:styleId="EndNoteBibliographyTitle">
    <w:name w:val="EndNote Bibliography Title"/>
    <w:basedOn w:val="Normal"/>
    <w:link w:val="EndNoteBibliographyTitleChar"/>
    <w:rsid w:val="00980EE7"/>
    <w:pPr>
      <w:widowControl w:val="0"/>
      <w:spacing w:after="0" w:line="240" w:lineRule="auto"/>
      <w:jc w:val="center"/>
    </w:pPr>
    <w:rPr>
      <w:rFonts w:ascii="Times New Roman" w:eastAsia="SimSun" w:hAnsi="Times New Roman" w:cs="Times New Roman"/>
      <w:noProof/>
      <w:kern w:val="2"/>
      <w:sz w:val="20"/>
      <w:szCs w:val="20"/>
      <w:lang w:val="x-none" w:eastAsia="x-none"/>
    </w:rPr>
  </w:style>
  <w:style w:type="character" w:customStyle="1" w:styleId="EndNoteBibliographyTitleChar">
    <w:name w:val="EndNote Bibliography Title Char"/>
    <w:link w:val="EndNoteBibliographyTitle"/>
    <w:locked/>
    <w:rsid w:val="00980EE7"/>
    <w:rPr>
      <w:rFonts w:ascii="Times New Roman" w:eastAsia="SimSun" w:hAnsi="Times New Roman" w:cs="Times New Roman"/>
      <w:noProof/>
      <w:kern w:val="2"/>
      <w:sz w:val="20"/>
      <w:szCs w:val="20"/>
      <w:lang w:val="x-none" w:eastAsia="x-none"/>
    </w:rPr>
  </w:style>
  <w:style w:type="table" w:customStyle="1" w:styleId="LightShading1">
    <w:name w:val="Light Shading1"/>
    <w:rsid w:val="00980EE7"/>
    <w:pPr>
      <w:spacing w:after="0" w:line="240" w:lineRule="auto"/>
    </w:pPr>
    <w:rPr>
      <w:rFonts w:eastAsia="SimSun"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Normale1">
    <w:name w:val="Normale1"/>
    <w:rsid w:val="00980EE7"/>
    <w:rPr>
      <w:rFonts w:eastAsia="SimSun" w:hAnsi="Arial Unicode MS" w:cs="Arial Unicode MS"/>
      <w:color w:val="000000"/>
      <w:u w:color="000000"/>
      <w:lang w:val="it-IT" w:eastAsia="it-IT"/>
    </w:rPr>
  </w:style>
  <w:style w:type="paragraph" w:styleId="Index6">
    <w:name w:val="index 6"/>
    <w:basedOn w:val="Normal"/>
    <w:rsid w:val="00980EE7"/>
    <w:pPr>
      <w:spacing w:after="0" w:line="240" w:lineRule="auto"/>
      <w:jc w:val="both"/>
    </w:pPr>
    <w:rPr>
      <w:rFonts w:ascii="Times New Roman" w:eastAsia="SimSun" w:hAnsi="Times New Roman" w:cs="Times New Roman"/>
      <w:i/>
      <w:sz w:val="20"/>
      <w:szCs w:val="20"/>
      <w:lang w:val="fi-FI" w:eastAsia="it-IT"/>
    </w:rPr>
  </w:style>
  <w:style w:type="paragraph" w:customStyle="1" w:styleId="Testonotaapidipagina1">
    <w:name w:val="Testo nota a piè di pagina1"/>
    <w:autoRedefine/>
    <w:rsid w:val="00980EE7"/>
    <w:pPr>
      <w:spacing w:after="0" w:line="240" w:lineRule="auto"/>
    </w:pPr>
    <w:rPr>
      <w:rFonts w:eastAsia="SimSun" w:hAnsi="Arial Unicode MS" w:cs="Arial Unicode MS"/>
      <w:color w:val="000000"/>
      <w:sz w:val="20"/>
      <w:szCs w:val="20"/>
      <w:u w:color="000000"/>
      <w:lang w:val="it-IT" w:eastAsia="it-IT"/>
    </w:rPr>
  </w:style>
  <w:style w:type="paragraph" w:customStyle="1" w:styleId="NoSpacing1">
    <w:name w:val="No Spacing1"/>
    <w:rsid w:val="00980EE7"/>
    <w:rPr>
      <w:rFonts w:ascii="Arial" w:eastAsia="SimSun" w:hAnsi="Arial Unicode MS" w:cs="Arial Unicode MS"/>
      <w:color w:val="000000"/>
      <w:sz w:val="20"/>
      <w:szCs w:val="20"/>
      <w:u w:color="000000"/>
      <w:lang w:val="en-US" w:eastAsia="it-IT"/>
    </w:rPr>
  </w:style>
  <w:style w:type="paragraph" w:customStyle="1" w:styleId="Corpo">
    <w:name w:val="Corpo"/>
    <w:rsid w:val="00980EE7"/>
    <w:pPr>
      <w:spacing w:after="0" w:line="240" w:lineRule="auto"/>
    </w:pPr>
    <w:rPr>
      <w:rFonts w:ascii="Helvetica" w:eastAsia="SimSun" w:hAnsi="Arial Unicode MS" w:cs="Arial Unicode MS"/>
      <w:color w:val="000000"/>
      <w:lang w:val="en-US" w:eastAsia="it-IT"/>
    </w:rPr>
  </w:style>
  <w:style w:type="character" w:customStyle="1" w:styleId="Hyperlink2">
    <w:name w:val="Hyperlink.2"/>
    <w:rsid w:val="00980EE7"/>
    <w:rPr>
      <w:rFonts w:ascii="Arial" w:hAnsi="Arial"/>
      <w:sz w:val="20"/>
      <w:u w:val="none"/>
      <w:lang w:val="it-IT" w:eastAsia="x-none"/>
    </w:rPr>
  </w:style>
  <w:style w:type="character" w:customStyle="1" w:styleId="Hyperlink3">
    <w:name w:val="Hyperlink.3"/>
    <w:rsid w:val="00980EE7"/>
    <w:rPr>
      <w:rFonts w:ascii="Arial Bold" w:hAnsi="Arial Bold"/>
      <w:color w:val="2E2E2E"/>
      <w:sz w:val="20"/>
      <w:u w:val="none" w:color="000000"/>
      <w:lang w:val="en-US" w:eastAsia="x-none"/>
    </w:rPr>
  </w:style>
  <w:style w:type="paragraph" w:customStyle="1" w:styleId="Stile1">
    <w:name w:val="Stile1"/>
    <w:link w:val="Stile1Carattere"/>
    <w:rsid w:val="00980E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Times New Roman" w:eastAsia="SimSun" w:hAnsi="Times New Roman" w:cs="Times New Roman"/>
      <w:color w:val="000000"/>
      <w:szCs w:val="20"/>
      <w:u w:color="000000"/>
      <w:lang w:val="en-US"/>
    </w:rPr>
  </w:style>
  <w:style w:type="character" w:customStyle="1" w:styleId="Stile1Carattere">
    <w:name w:val="Stile1 Carattere"/>
    <w:link w:val="Stile1"/>
    <w:locked/>
    <w:rsid w:val="00980EE7"/>
    <w:rPr>
      <w:rFonts w:ascii="Times New Roman" w:eastAsia="SimSun" w:hAnsi="Times New Roman" w:cs="Times New Roman"/>
      <w:color w:val="000000"/>
      <w:szCs w:val="20"/>
      <w:u w:color="000000"/>
      <w:lang w:val="en-US"/>
    </w:rPr>
  </w:style>
  <w:style w:type="paragraph" w:customStyle="1" w:styleId="-10">
    <w:name w:val="作者-1 + 小五"/>
    <w:basedOn w:val="Normal"/>
    <w:rsid w:val="00980EE7"/>
    <w:pPr>
      <w:autoSpaceDE w:val="0"/>
      <w:autoSpaceDN w:val="0"/>
      <w:spacing w:after="0" w:line="240" w:lineRule="auto"/>
    </w:pPr>
    <w:rPr>
      <w:rFonts w:ascii="Times New Roman" w:eastAsia="方正书宋繁体" w:hAnsi="Times New Roman" w:cs="Times New Roman"/>
      <w:i/>
      <w:iCs/>
      <w:sz w:val="18"/>
      <w:szCs w:val="20"/>
      <w:lang w:val="en-US"/>
    </w:rPr>
  </w:style>
  <w:style w:type="paragraph" w:customStyle="1" w:styleId="-11">
    <w:name w:val="摘要-1 + 小五"/>
    <w:basedOn w:val="Normal"/>
    <w:link w:val="-1CharChar"/>
    <w:rsid w:val="00980EE7"/>
    <w:pPr>
      <w:adjustRightInd w:val="0"/>
      <w:snapToGrid w:val="0"/>
      <w:spacing w:after="0" w:line="288" w:lineRule="auto"/>
      <w:jc w:val="both"/>
    </w:pPr>
    <w:rPr>
      <w:rFonts w:ascii="Times New Roman" w:eastAsia="SimSun" w:hAnsi="Times New Roman" w:cs="Times New Roman"/>
      <w:sz w:val="18"/>
      <w:szCs w:val="20"/>
      <w:lang w:val="en-US"/>
    </w:rPr>
  </w:style>
  <w:style w:type="character" w:customStyle="1" w:styleId="-1CharChar">
    <w:name w:val="摘要-1 + 小五 Char Char"/>
    <w:link w:val="-11"/>
    <w:locked/>
    <w:rsid w:val="00980EE7"/>
    <w:rPr>
      <w:rFonts w:ascii="Times New Roman" w:eastAsia="SimSun" w:hAnsi="Times New Roman" w:cs="Times New Roman"/>
      <w:sz w:val="18"/>
      <w:szCs w:val="20"/>
      <w:lang w:val="en-US"/>
    </w:rPr>
  </w:style>
  <w:style w:type="paragraph" w:customStyle="1" w:styleId="-12">
    <w:name w:val="正文-1"/>
    <w:basedOn w:val="Normal"/>
    <w:link w:val="-1Char"/>
    <w:rsid w:val="00980EE7"/>
    <w:pPr>
      <w:spacing w:after="0" w:line="240" w:lineRule="auto"/>
      <w:ind w:firstLineChars="100" w:firstLine="100"/>
      <w:jc w:val="both"/>
    </w:pPr>
    <w:rPr>
      <w:rFonts w:ascii="Times New Roman" w:eastAsia="SimSun" w:hAnsi="Times New Roman" w:cs="Times New Roman"/>
      <w:sz w:val="18"/>
      <w:szCs w:val="20"/>
      <w:lang w:val="en-US"/>
    </w:rPr>
  </w:style>
  <w:style w:type="character" w:customStyle="1" w:styleId="-1Char">
    <w:name w:val="正文-1 Char"/>
    <w:link w:val="-12"/>
    <w:locked/>
    <w:rsid w:val="00980EE7"/>
    <w:rPr>
      <w:rFonts w:ascii="Times New Roman" w:eastAsia="SimSun" w:hAnsi="Times New Roman" w:cs="Times New Roman"/>
      <w:sz w:val="18"/>
      <w:szCs w:val="20"/>
      <w:lang w:val="en-US"/>
    </w:rPr>
  </w:style>
  <w:style w:type="paragraph" w:customStyle="1" w:styleId="-13">
    <w:name w:val="标-1"/>
    <w:basedOn w:val="-12"/>
    <w:link w:val="-1CharChar0"/>
    <w:rsid w:val="00980EE7"/>
    <w:pPr>
      <w:spacing w:beforeLines="50" w:afterLines="50"/>
      <w:ind w:firstLineChars="0" w:firstLine="0"/>
    </w:pPr>
    <w:rPr>
      <w:b/>
    </w:rPr>
  </w:style>
  <w:style w:type="character" w:customStyle="1" w:styleId="-1CharChar0">
    <w:name w:val="标-1 Char Char"/>
    <w:link w:val="-13"/>
    <w:locked/>
    <w:rsid w:val="00980EE7"/>
    <w:rPr>
      <w:rFonts w:ascii="Times New Roman" w:eastAsia="SimSun" w:hAnsi="Times New Roman" w:cs="Times New Roman"/>
      <w:b/>
      <w:sz w:val="18"/>
      <w:szCs w:val="20"/>
      <w:lang w:val="en-US"/>
    </w:rPr>
  </w:style>
  <w:style w:type="paragraph" w:customStyle="1" w:styleId="-1">
    <w:name w:val="参考文献-1"/>
    <w:basedOn w:val="-12"/>
    <w:rsid w:val="00980EE7"/>
    <w:pPr>
      <w:numPr>
        <w:numId w:val="2"/>
      </w:numPr>
      <w:tabs>
        <w:tab w:val="clear" w:pos="420"/>
      </w:tabs>
      <w:adjustRightInd w:val="0"/>
      <w:snapToGrid w:val="0"/>
      <w:spacing w:line="288" w:lineRule="auto"/>
      <w:ind w:left="360" w:firstLineChars="0" w:firstLine="0"/>
    </w:pPr>
  </w:style>
  <w:style w:type="character" w:customStyle="1" w:styleId="html-italic">
    <w:name w:val="html-italic"/>
    <w:rsid w:val="00980EE7"/>
  </w:style>
  <w:style w:type="paragraph" w:customStyle="1" w:styleId="TAMainText">
    <w:name w:val="TA_Main_Text"/>
    <w:basedOn w:val="Normal"/>
    <w:rsid w:val="00980EE7"/>
    <w:pPr>
      <w:spacing w:after="0" w:line="480" w:lineRule="auto"/>
      <w:ind w:firstLine="202"/>
      <w:jc w:val="both"/>
    </w:pPr>
    <w:rPr>
      <w:rFonts w:ascii="Times" w:eastAsia="SimSun" w:hAnsi="Times" w:cs="Times New Roman"/>
      <w:sz w:val="24"/>
      <w:szCs w:val="20"/>
      <w:lang w:val="en-US"/>
    </w:rPr>
  </w:style>
  <w:style w:type="paragraph" w:customStyle="1" w:styleId="VAFigureCaption">
    <w:name w:val="VA_Figure_Caption"/>
    <w:basedOn w:val="Normal"/>
    <w:next w:val="Normal"/>
    <w:rsid w:val="00980EE7"/>
    <w:pPr>
      <w:spacing w:line="480" w:lineRule="auto"/>
      <w:jc w:val="both"/>
    </w:pPr>
    <w:rPr>
      <w:rFonts w:ascii="Times" w:eastAsia="SimSun" w:hAnsi="Times" w:cs="Times New Roman"/>
      <w:sz w:val="24"/>
      <w:szCs w:val="20"/>
      <w:lang w:val="en-US"/>
    </w:rPr>
  </w:style>
  <w:style w:type="paragraph" w:customStyle="1" w:styleId="-111">
    <w:name w:val="标题-1 + 段前: 1 行 段后: 1 行"/>
    <w:basedOn w:val="Normal"/>
    <w:rsid w:val="00980EE7"/>
    <w:pPr>
      <w:autoSpaceDE w:val="0"/>
      <w:autoSpaceDN w:val="0"/>
      <w:spacing w:beforeLines="100" w:afterLines="100" w:after="0" w:line="240" w:lineRule="auto"/>
    </w:pPr>
    <w:rPr>
      <w:rFonts w:ascii="Arial" w:eastAsia="SimSun" w:hAnsi="Arial" w:cs="SimSun"/>
      <w:b/>
      <w:bCs/>
      <w:sz w:val="36"/>
      <w:szCs w:val="20"/>
      <w:lang w:val="en-US"/>
    </w:rPr>
  </w:style>
  <w:style w:type="character" w:customStyle="1" w:styleId="journaltitle">
    <w:name w:val="journaltitle"/>
    <w:rsid w:val="00980EE7"/>
  </w:style>
  <w:style w:type="character" w:customStyle="1" w:styleId="articlecitationyear">
    <w:name w:val="articlecitation_year"/>
    <w:rsid w:val="00980EE7"/>
  </w:style>
  <w:style w:type="character" w:customStyle="1" w:styleId="articlecitationvolume">
    <w:name w:val="articlecitation_volume"/>
    <w:rsid w:val="00980EE7"/>
  </w:style>
  <w:style w:type="character" w:customStyle="1" w:styleId="articlecitationissue">
    <w:name w:val="articlecitation_issue"/>
    <w:rsid w:val="00980EE7"/>
  </w:style>
  <w:style w:type="character" w:customStyle="1" w:styleId="articlecitationpages">
    <w:name w:val="articlecitation_pages"/>
    <w:rsid w:val="00980EE7"/>
  </w:style>
  <w:style w:type="character" w:customStyle="1" w:styleId="authorname">
    <w:name w:val="authorname"/>
    <w:rsid w:val="00980EE7"/>
  </w:style>
  <w:style w:type="character" w:customStyle="1" w:styleId="contacticon">
    <w:name w:val="contacticon"/>
    <w:rsid w:val="00980EE7"/>
  </w:style>
  <w:style w:type="character" w:customStyle="1" w:styleId="refsource">
    <w:name w:val="refsource"/>
    <w:rsid w:val="00980EE7"/>
  </w:style>
  <w:style w:type="character" w:customStyle="1" w:styleId="refdoctitle">
    <w:name w:val="refdoctitle"/>
    <w:rsid w:val="00980EE7"/>
  </w:style>
  <w:style w:type="character" w:customStyle="1" w:styleId="doctitle">
    <w:name w:val="doctitle"/>
    <w:rsid w:val="00980EE7"/>
  </w:style>
  <w:style w:type="character" w:customStyle="1" w:styleId="scopustermhighlight">
    <w:name w:val="scopustermhighlight"/>
    <w:rsid w:val="00980EE7"/>
  </w:style>
  <w:style w:type="character" w:customStyle="1" w:styleId="displayinlineblock">
    <w:name w:val="displayinlineblock"/>
    <w:rsid w:val="00980EE7"/>
  </w:style>
  <w:style w:type="character" w:customStyle="1" w:styleId="sourcetitleoatxtopenaccesstxt">
    <w:name w:val="sourcetitleoatxt openaccesstxt"/>
    <w:rsid w:val="00980EE7"/>
  </w:style>
  <w:style w:type="paragraph" w:customStyle="1" w:styleId="Firstparagraph">
    <w:name w:val="First paragraph"/>
    <w:basedOn w:val="Normal"/>
    <w:next w:val="Normal"/>
    <w:rsid w:val="00980EE7"/>
    <w:pPr>
      <w:tabs>
        <w:tab w:val="left" w:pos="4706"/>
      </w:tabs>
      <w:overflowPunct w:val="0"/>
      <w:autoSpaceDE w:val="0"/>
      <w:spacing w:after="0" w:line="240" w:lineRule="exact"/>
      <w:jc w:val="both"/>
      <w:textAlignment w:val="baseline"/>
    </w:pPr>
    <w:rPr>
      <w:rFonts w:ascii="Times New Roman" w:eastAsia="SimSun" w:hAnsi="Times New Roman" w:cs="Times New Roman"/>
      <w:szCs w:val="20"/>
      <w:lang w:val="en-US" w:eastAsia="ar-SA"/>
    </w:rPr>
  </w:style>
  <w:style w:type="paragraph" w:customStyle="1" w:styleId="Paragraphafterheading">
    <w:name w:val="Paragraph after heading"/>
    <w:basedOn w:val="Normal"/>
    <w:next w:val="Normal"/>
    <w:rsid w:val="00980EE7"/>
    <w:pPr>
      <w:overflowPunct w:val="0"/>
      <w:autoSpaceDE w:val="0"/>
      <w:spacing w:after="0" w:line="240" w:lineRule="exact"/>
      <w:jc w:val="both"/>
      <w:textAlignment w:val="baseline"/>
    </w:pPr>
    <w:rPr>
      <w:rFonts w:ascii="Times New Roman" w:eastAsia="SimSun" w:hAnsi="Times New Roman" w:cs="Times New Roman"/>
      <w:szCs w:val="20"/>
      <w:lang w:val="en-US" w:eastAsia="ar-SA"/>
    </w:rPr>
  </w:style>
  <w:style w:type="paragraph" w:customStyle="1" w:styleId="Tabletext">
    <w:name w:val="Table text"/>
    <w:basedOn w:val="Normal"/>
    <w:rsid w:val="00980EE7"/>
    <w:pPr>
      <w:overflowPunct w:val="0"/>
      <w:autoSpaceDE w:val="0"/>
      <w:spacing w:after="0" w:line="220" w:lineRule="exact"/>
      <w:textAlignment w:val="baseline"/>
    </w:pPr>
    <w:rPr>
      <w:rFonts w:ascii="Times New Roman" w:eastAsia="SimSun" w:hAnsi="Times New Roman" w:cs="Times New Roman"/>
      <w:sz w:val="20"/>
      <w:szCs w:val="20"/>
      <w:lang w:val="en-US" w:eastAsia="ar-SA"/>
    </w:rPr>
  </w:style>
  <w:style w:type="paragraph" w:customStyle="1" w:styleId="Referencetext">
    <w:name w:val="Reference text"/>
    <w:basedOn w:val="Normal"/>
    <w:rsid w:val="00980EE7"/>
    <w:pPr>
      <w:overflowPunct w:val="0"/>
      <w:autoSpaceDE w:val="0"/>
      <w:spacing w:after="0" w:line="220" w:lineRule="exact"/>
      <w:ind w:left="230" w:hanging="230"/>
      <w:jc w:val="both"/>
      <w:textAlignment w:val="baseline"/>
    </w:pPr>
    <w:rPr>
      <w:rFonts w:ascii="Times New Roman" w:eastAsia="SimSun" w:hAnsi="Times New Roman" w:cs="Times New Roman"/>
      <w:sz w:val="20"/>
      <w:szCs w:val="20"/>
      <w:lang w:val="en-US" w:eastAsia="ar-SA"/>
    </w:rPr>
  </w:style>
  <w:style w:type="character" w:customStyle="1" w:styleId="times1">
    <w:name w:val="times1"/>
    <w:rsid w:val="00980EE7"/>
    <w:rPr>
      <w:rFonts w:ascii="Times New Roman" w:hAnsi="Times New Roman"/>
      <w:color w:val="000000"/>
      <w:sz w:val="24"/>
    </w:rPr>
  </w:style>
  <w:style w:type="character" w:customStyle="1" w:styleId="CharChar16">
    <w:name w:val="Char Char16"/>
    <w:rsid w:val="00980EE7"/>
    <w:rPr>
      <w:rFonts w:ascii="Agency FB" w:hAnsi="Agency FB"/>
      <w:color w:val="000000"/>
      <w:sz w:val="32"/>
    </w:rPr>
  </w:style>
  <w:style w:type="paragraph" w:styleId="TableofFigures">
    <w:name w:val="table of figures"/>
    <w:basedOn w:val="Normal"/>
    <w:next w:val="Normal"/>
    <w:uiPriority w:val="99"/>
    <w:rsid w:val="00980EE7"/>
    <w:pPr>
      <w:spacing w:after="0" w:line="259" w:lineRule="auto"/>
    </w:pPr>
    <w:rPr>
      <w:rFonts w:eastAsia="SimSun" w:cs="Times New Roman"/>
      <w:lang w:val="es-CO"/>
    </w:rPr>
  </w:style>
  <w:style w:type="paragraph" w:customStyle="1" w:styleId="NormalJustificado">
    <w:name w:val="Normal + Justificado"/>
    <w:basedOn w:val="Normal"/>
    <w:rsid w:val="00980EE7"/>
    <w:pPr>
      <w:spacing w:after="0" w:line="360" w:lineRule="auto"/>
      <w:jc w:val="center"/>
    </w:pPr>
    <w:rPr>
      <w:rFonts w:ascii="Times New Roman" w:eastAsia="SimSun" w:hAnsi="Times New Roman" w:cs="Times New Roman"/>
      <w:color w:val="00000A"/>
      <w:kern w:val="1"/>
      <w:sz w:val="28"/>
      <w:szCs w:val="28"/>
      <w:lang w:val="en-GB" w:eastAsia="zh-CN"/>
    </w:rPr>
  </w:style>
  <w:style w:type="character" w:customStyle="1" w:styleId="Cita1">
    <w:name w:val="Cita1"/>
    <w:rsid w:val="00980EE7"/>
    <w:rPr>
      <w:i/>
    </w:rPr>
  </w:style>
  <w:style w:type="paragraph" w:customStyle="1" w:styleId="address-1">
    <w:name w:val="address-1"/>
    <w:basedOn w:val="Normal"/>
    <w:rsid w:val="00980EE7"/>
    <w:pPr>
      <w:spacing w:after="0" w:line="240" w:lineRule="auto"/>
      <w:jc w:val="both"/>
    </w:pPr>
    <w:rPr>
      <w:rFonts w:ascii="Times New Roman" w:eastAsia="SimSun" w:hAnsi="Times New Roman" w:cs="Times New Roman"/>
      <w:i/>
      <w:sz w:val="18"/>
      <w:szCs w:val="18"/>
      <w:lang w:val="en-IN"/>
    </w:rPr>
  </w:style>
  <w:style w:type="paragraph" w:customStyle="1" w:styleId="NoSpacing2">
    <w:name w:val="No Spacing2"/>
    <w:rsid w:val="00980EE7"/>
    <w:pPr>
      <w:bidi/>
      <w:spacing w:after="0" w:line="240" w:lineRule="auto"/>
    </w:pPr>
    <w:rPr>
      <w:rFonts w:ascii="Times New Roman" w:eastAsia="SimSun" w:hAnsi="Times New Roman" w:cs="Times New Roman"/>
      <w:sz w:val="28"/>
      <w:szCs w:val="28"/>
      <w:lang w:val="en-US"/>
    </w:rPr>
  </w:style>
  <w:style w:type="paragraph" w:customStyle="1" w:styleId="AuthorAffiliation">
    <w:name w:val="Author Affiliation"/>
    <w:basedOn w:val="Normal"/>
    <w:rsid w:val="00980EE7"/>
    <w:pPr>
      <w:spacing w:after="0" w:line="240" w:lineRule="auto"/>
      <w:jc w:val="center"/>
    </w:pPr>
    <w:rPr>
      <w:rFonts w:ascii="Times New Roman" w:eastAsia="SimSun" w:hAnsi="Times New Roman" w:cs="Times New Roman"/>
      <w:i/>
      <w:sz w:val="20"/>
      <w:szCs w:val="20"/>
      <w:lang w:val="en-US"/>
    </w:rPr>
  </w:style>
  <w:style w:type="paragraph" w:customStyle="1" w:styleId="Abstract">
    <w:name w:val="Abstract"/>
    <w:basedOn w:val="Normal"/>
    <w:next w:val="Heading1"/>
    <w:uiPriority w:val="99"/>
    <w:rsid w:val="00980EE7"/>
    <w:pPr>
      <w:spacing w:before="360" w:after="360" w:line="240" w:lineRule="auto"/>
      <w:ind w:left="289" w:right="289"/>
      <w:jc w:val="both"/>
    </w:pPr>
    <w:rPr>
      <w:rFonts w:ascii="Times New Roman" w:eastAsia="SimSun" w:hAnsi="Times New Roman" w:cs="Times New Roman"/>
      <w:sz w:val="18"/>
      <w:szCs w:val="20"/>
      <w:lang w:val="en-US"/>
    </w:rPr>
  </w:style>
  <w:style w:type="paragraph" w:customStyle="1" w:styleId="Text0">
    <w:name w:val="Text"/>
    <w:basedOn w:val="Normal"/>
    <w:rsid w:val="00980EE7"/>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 w:type="character" w:customStyle="1" w:styleId="info">
    <w:name w:val="info"/>
    <w:rsid w:val="00980EE7"/>
  </w:style>
  <w:style w:type="character" w:customStyle="1" w:styleId="DefaultParagraphFont1">
    <w:name w:val="Default Paragraph Font1"/>
    <w:rsid w:val="00980EE7"/>
  </w:style>
  <w:style w:type="character" w:customStyle="1" w:styleId="Carpredefinitoparagrafo1">
    <w:name w:val="Car. predefinito paragrafo1"/>
    <w:rsid w:val="00980EE7"/>
  </w:style>
  <w:style w:type="character" w:customStyle="1" w:styleId="WW8Num1z1">
    <w:name w:val="WW8Num1z1"/>
    <w:rsid w:val="00980EE7"/>
  </w:style>
  <w:style w:type="character" w:customStyle="1" w:styleId="WW8Num1z4">
    <w:name w:val="WW8Num1z4"/>
    <w:rsid w:val="00980EE7"/>
  </w:style>
  <w:style w:type="character" w:customStyle="1" w:styleId="WW8Num1z5">
    <w:name w:val="WW8Num1z5"/>
    <w:rsid w:val="00980EE7"/>
  </w:style>
  <w:style w:type="character" w:customStyle="1" w:styleId="WW8Num1z6">
    <w:name w:val="WW8Num1z6"/>
    <w:rsid w:val="00980EE7"/>
  </w:style>
  <w:style w:type="character" w:customStyle="1" w:styleId="WW8Num1z7">
    <w:name w:val="WW8Num1z7"/>
    <w:rsid w:val="00980EE7"/>
  </w:style>
  <w:style w:type="character" w:customStyle="1" w:styleId="WW8Num1z8">
    <w:name w:val="WW8Num1z8"/>
    <w:rsid w:val="00980EE7"/>
  </w:style>
  <w:style w:type="character" w:customStyle="1" w:styleId="IntestazioneCarattere">
    <w:name w:val="Intestazione Carattere"/>
    <w:rsid w:val="00980EE7"/>
    <w:rPr>
      <w:rFonts w:eastAsia="SimSun"/>
      <w:kern w:val="1"/>
      <w:sz w:val="21"/>
      <w:lang w:val="x-none" w:eastAsia="hi-IN" w:bidi="hi-IN"/>
    </w:rPr>
  </w:style>
  <w:style w:type="character" w:customStyle="1" w:styleId="PidipaginaCarattere">
    <w:name w:val="Piè di pagina Carattere"/>
    <w:rsid w:val="00980EE7"/>
    <w:rPr>
      <w:rFonts w:eastAsia="SimSun"/>
      <w:kern w:val="1"/>
      <w:sz w:val="21"/>
      <w:lang w:val="x-none" w:eastAsia="hi-IN" w:bidi="hi-IN"/>
    </w:rPr>
  </w:style>
  <w:style w:type="character" w:customStyle="1" w:styleId="PreformattatoHTMLCarattere">
    <w:name w:val="Preformattato HTML Carattere"/>
    <w:rsid w:val="00980EE7"/>
    <w:rPr>
      <w:rFonts w:ascii="Courier New" w:hAnsi="Courier New"/>
    </w:rPr>
  </w:style>
  <w:style w:type="character" w:customStyle="1" w:styleId="Titolo3Carattere">
    <w:name w:val="Titolo 3 Carattere"/>
    <w:rsid w:val="00980EE7"/>
    <w:rPr>
      <w:rFonts w:ascii="Cambria" w:hAnsi="Cambria"/>
      <w:b/>
      <w:kern w:val="1"/>
      <w:sz w:val="23"/>
      <w:lang w:val="en-US" w:eastAsia="hi-IN" w:bidi="hi-IN"/>
    </w:rPr>
  </w:style>
  <w:style w:type="paragraph" w:customStyle="1" w:styleId="Caption1">
    <w:name w:val="Caption1"/>
    <w:basedOn w:val="Normal"/>
    <w:rsid w:val="00980EE7"/>
    <w:pPr>
      <w:widowControl w:val="0"/>
      <w:suppressLineNumbers/>
      <w:suppressAutoHyphens/>
      <w:spacing w:before="120" w:after="120" w:line="240" w:lineRule="auto"/>
    </w:pPr>
    <w:rPr>
      <w:rFonts w:ascii="Liberation Serif" w:eastAsia="SimSun" w:hAnsi="Liberation Serif" w:cs="Nimbus Sans L"/>
      <w:i/>
      <w:iCs/>
      <w:kern w:val="1"/>
      <w:sz w:val="24"/>
      <w:szCs w:val="24"/>
      <w:lang w:val="en-US" w:eastAsia="hi-IN" w:bidi="hi-IN"/>
    </w:rPr>
  </w:style>
  <w:style w:type="paragraph" w:customStyle="1" w:styleId="Didascalia1">
    <w:name w:val="Didascalia1"/>
    <w:basedOn w:val="Normal"/>
    <w:rsid w:val="00980EE7"/>
    <w:pPr>
      <w:widowControl w:val="0"/>
      <w:suppressLineNumbers/>
      <w:suppressAutoHyphens/>
      <w:spacing w:before="120" w:after="120" w:line="240" w:lineRule="auto"/>
    </w:pPr>
    <w:rPr>
      <w:rFonts w:ascii="Liberation Serif" w:eastAsia="SimSun" w:hAnsi="Liberation Serif" w:cs="Mangal"/>
      <w:i/>
      <w:iCs/>
      <w:kern w:val="1"/>
      <w:sz w:val="24"/>
      <w:szCs w:val="24"/>
      <w:lang w:val="en-US" w:eastAsia="hi-IN" w:bidi="hi-IN"/>
    </w:rPr>
  </w:style>
  <w:style w:type="paragraph" w:customStyle="1" w:styleId="Intestazione1">
    <w:name w:val="Intestazione1"/>
    <w:basedOn w:val="Normal"/>
    <w:rsid w:val="00980EE7"/>
    <w:pPr>
      <w:keepNext/>
      <w:widowControl w:val="0"/>
      <w:suppressAutoHyphens/>
      <w:spacing w:before="240" w:after="120" w:line="240" w:lineRule="auto"/>
    </w:pPr>
    <w:rPr>
      <w:rFonts w:ascii="Arial" w:eastAsia="Microsoft YaHei" w:hAnsi="Arial" w:cs="Mangal"/>
      <w:kern w:val="1"/>
      <w:sz w:val="28"/>
      <w:szCs w:val="28"/>
      <w:lang w:val="en-US" w:eastAsia="hi-IN" w:bidi="hi-IN"/>
    </w:rPr>
  </w:style>
  <w:style w:type="paragraph" w:customStyle="1" w:styleId="Indice">
    <w:name w:val="Indice"/>
    <w:basedOn w:val="Normal"/>
    <w:rsid w:val="00980EE7"/>
    <w:pPr>
      <w:widowControl w:val="0"/>
      <w:suppressLineNumbers/>
      <w:suppressAutoHyphens/>
      <w:spacing w:after="0" w:line="240" w:lineRule="auto"/>
    </w:pPr>
    <w:rPr>
      <w:rFonts w:ascii="Liberation Serif" w:eastAsia="SimSun" w:hAnsi="Liberation Serif" w:cs="Mangal"/>
      <w:kern w:val="1"/>
      <w:sz w:val="24"/>
      <w:szCs w:val="24"/>
      <w:lang w:val="en-US" w:eastAsia="hi-IN" w:bidi="hi-IN"/>
    </w:rPr>
  </w:style>
  <w:style w:type="paragraph" w:customStyle="1" w:styleId="PreformattatoHTML1">
    <w:name w:val="Preformattato HTML1"/>
    <w:basedOn w:val="Normal"/>
    <w:rsid w:val="0098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kern w:val="1"/>
      <w:sz w:val="20"/>
      <w:szCs w:val="20"/>
      <w:lang w:val="en-US" w:eastAsia="ar-SA"/>
    </w:rPr>
  </w:style>
  <w:style w:type="paragraph" w:customStyle="1" w:styleId="Corpodeltesto1">
    <w:name w:val="Corpo del testo1"/>
    <w:basedOn w:val="Normal"/>
    <w:rsid w:val="00980EE7"/>
    <w:pPr>
      <w:suppressAutoHyphens/>
      <w:spacing w:after="0" w:line="360" w:lineRule="auto"/>
      <w:jc w:val="both"/>
    </w:pPr>
    <w:rPr>
      <w:rFonts w:eastAsia="SimSun"/>
      <w:kern w:val="1"/>
      <w:sz w:val="24"/>
      <w:szCs w:val="24"/>
      <w:lang w:val="en-GB" w:eastAsia="ar-SA"/>
    </w:rPr>
  </w:style>
  <w:style w:type="character" w:customStyle="1" w:styleId="citationjournal">
    <w:name w:val="citation journal"/>
    <w:rsid w:val="00980EE7"/>
    <w:rPr>
      <w:rFonts w:cs="Times New Roman"/>
    </w:rPr>
  </w:style>
  <w:style w:type="character" w:customStyle="1" w:styleId="msonormal0">
    <w:name w:val="msonormal"/>
    <w:rsid w:val="00980EE7"/>
    <w:rPr>
      <w:rFonts w:cs="Times New Roman"/>
    </w:rPr>
  </w:style>
  <w:style w:type="character" w:customStyle="1" w:styleId="mw-headline">
    <w:name w:val="mw-headline"/>
    <w:rsid w:val="00980EE7"/>
    <w:rPr>
      <w:rFonts w:cs="Times New Roman"/>
    </w:rPr>
  </w:style>
  <w:style w:type="character" w:customStyle="1" w:styleId="xref-sep">
    <w:name w:val="xref-sep"/>
    <w:rsid w:val="00980EE7"/>
  </w:style>
  <w:style w:type="character" w:customStyle="1" w:styleId="highlight">
    <w:name w:val="highlight"/>
    <w:rsid w:val="00980EE7"/>
  </w:style>
  <w:style w:type="paragraph" w:customStyle="1" w:styleId="LightGrid-Accent31">
    <w:name w:val="Light Grid - Accent 31"/>
    <w:basedOn w:val="Normal"/>
    <w:rsid w:val="00980EE7"/>
    <w:pPr>
      <w:ind w:left="720"/>
      <w:contextualSpacing/>
    </w:pPr>
    <w:rPr>
      <w:rFonts w:eastAsia="SimSun" w:cs="Times New Roman"/>
      <w:lang w:val="it-IT"/>
    </w:rPr>
  </w:style>
  <w:style w:type="character" w:customStyle="1" w:styleId="specialtitle">
    <w:name w:val="specialtitle"/>
    <w:rsid w:val="00980EE7"/>
  </w:style>
  <w:style w:type="character" w:customStyle="1" w:styleId="highwire-cite-metadata-journal">
    <w:name w:val="highwire-cite-metadata-journal"/>
    <w:rsid w:val="00980EE7"/>
  </w:style>
  <w:style w:type="character" w:customStyle="1" w:styleId="highwire-cite-metadata-volume">
    <w:name w:val="highwire-cite-metadata-volume"/>
    <w:rsid w:val="00980EE7"/>
  </w:style>
  <w:style w:type="character" w:customStyle="1" w:styleId="highwire-cite-metadata-pages">
    <w:name w:val="highwire-cite-metadata-pages"/>
    <w:rsid w:val="00980EE7"/>
  </w:style>
  <w:style w:type="character" w:customStyle="1" w:styleId="authorsname">
    <w:name w:val="authors__name"/>
    <w:rsid w:val="00980EE7"/>
  </w:style>
  <w:style w:type="character" w:customStyle="1" w:styleId="authorscontact">
    <w:name w:val="authors__contact"/>
    <w:rsid w:val="00980EE7"/>
  </w:style>
  <w:style w:type="character" w:customStyle="1" w:styleId="fn">
    <w:name w:val="fn"/>
    <w:rsid w:val="00980EE7"/>
  </w:style>
  <w:style w:type="character" w:customStyle="1" w:styleId="comma">
    <w:name w:val="comma"/>
    <w:rsid w:val="00980EE7"/>
  </w:style>
  <w:style w:type="paragraph" w:customStyle="1" w:styleId="references">
    <w:name w:val="references"/>
    <w:rsid w:val="00980EE7"/>
    <w:pPr>
      <w:numPr>
        <w:numId w:val="3"/>
      </w:numPr>
      <w:spacing w:after="50" w:line="180" w:lineRule="exact"/>
      <w:jc w:val="both"/>
    </w:pPr>
    <w:rPr>
      <w:rFonts w:ascii="Times New Roman" w:eastAsia="MS Mincho" w:hAnsi="Times New Roman" w:cs="Times New Roman"/>
      <w:noProof/>
      <w:sz w:val="16"/>
      <w:szCs w:val="16"/>
      <w:lang w:val="en-US"/>
    </w:rPr>
  </w:style>
  <w:style w:type="paragraph" w:customStyle="1" w:styleId="Corpodeltesto21">
    <w:name w:val="Corpo del testo 21"/>
    <w:basedOn w:val="Normal"/>
    <w:rsid w:val="00980EE7"/>
    <w:pPr>
      <w:widowControl w:val="0"/>
      <w:suppressAutoHyphens/>
      <w:spacing w:after="120" w:line="480" w:lineRule="auto"/>
    </w:pPr>
    <w:rPr>
      <w:rFonts w:ascii="Times New Roman" w:eastAsia="Arial Unicode MS" w:hAnsi="Times New Roman" w:cs="Times New Roman"/>
      <w:kern w:val="1"/>
      <w:sz w:val="24"/>
      <w:szCs w:val="24"/>
      <w:lang w:val="it-IT" w:eastAsia="zh-CN"/>
    </w:rPr>
  </w:style>
  <w:style w:type="character" w:customStyle="1" w:styleId="il">
    <w:name w:val="il"/>
    <w:rsid w:val="00980EE7"/>
    <w:rPr>
      <w:rFonts w:ascii="Times New Roman" w:hAnsi="Times New Roman" w:cs="Times New Roman" w:hint="default"/>
    </w:rPr>
  </w:style>
  <w:style w:type="table" w:customStyle="1" w:styleId="TabelNormal1">
    <w:name w:val="Tabel Normal1"/>
    <w:semiHidden/>
    <w:rsid w:val="00980EE7"/>
    <w:pPr>
      <w:spacing w:after="0" w:line="240" w:lineRule="auto"/>
    </w:pPr>
    <w:rPr>
      <w:rFonts w:eastAsia="SimSun" w:cs="Times New Roman"/>
      <w:lang w:val="ro-RO" w:eastAsia="ro-RO"/>
    </w:rPr>
    <w:tblPr>
      <w:tblCellMar>
        <w:top w:w="0" w:type="dxa"/>
        <w:left w:w="108" w:type="dxa"/>
        <w:bottom w:w="0" w:type="dxa"/>
        <w:right w:w="108" w:type="dxa"/>
      </w:tblCellMar>
    </w:tblPr>
  </w:style>
  <w:style w:type="character" w:customStyle="1" w:styleId="Enfasidelicata">
    <w:name w:val="Enfasi delicata"/>
    <w:qFormat/>
    <w:rsid w:val="00980EE7"/>
    <w:rPr>
      <w:i/>
      <w:iCs/>
    </w:rPr>
  </w:style>
  <w:style w:type="table" w:customStyle="1" w:styleId="Sfondochiaro-Colore11">
    <w:name w:val="Sfondo chiaro - Colore 11"/>
    <w:basedOn w:val="TableNormal"/>
    <w:rsid w:val="00980EE7"/>
    <w:pPr>
      <w:spacing w:after="0" w:line="240" w:lineRule="auto"/>
    </w:pPr>
    <w:rPr>
      <w:rFonts w:eastAsia="SimSun" w:cs="Times New Roman"/>
      <w:color w:val="2E74B5"/>
      <w:sz w:val="20"/>
      <w:szCs w:val="20"/>
      <w:lang w:val="en-GB" w:eastAsia="it-IT"/>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Grigliatabella1">
    <w:name w:val="Griglia tabella1"/>
    <w:basedOn w:val="TableNormal"/>
    <w:next w:val="TableGrid"/>
    <w:rsid w:val="00980EE7"/>
    <w:pPr>
      <w:spacing w:after="0" w:line="240" w:lineRule="auto"/>
    </w:pPr>
    <w:rPr>
      <w:rFont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e">
    <w:name w:val="Revisione"/>
    <w:hidden/>
    <w:semiHidden/>
    <w:rsid w:val="00980EE7"/>
    <w:pPr>
      <w:spacing w:after="0" w:line="240" w:lineRule="auto"/>
    </w:pPr>
    <w:rPr>
      <w:rFonts w:cs="Times New Roman"/>
      <w:lang w:val="it-IT"/>
    </w:rPr>
  </w:style>
  <w:style w:type="paragraph" w:customStyle="1" w:styleId="Paragrafoelenco">
    <w:name w:val="Paragrafo elenco"/>
    <w:basedOn w:val="Normal"/>
    <w:qFormat/>
    <w:rsid w:val="00980EE7"/>
    <w:pPr>
      <w:spacing w:after="160" w:line="259" w:lineRule="auto"/>
      <w:ind w:left="720"/>
      <w:contextualSpacing/>
    </w:pPr>
    <w:rPr>
      <w:rFonts w:cs="Times New Roman"/>
      <w:lang w:val="it-IT"/>
    </w:rPr>
  </w:style>
  <w:style w:type="paragraph" w:customStyle="1" w:styleId="sourcetitle">
    <w:name w:val="sourcetitle"/>
    <w:basedOn w:val="Normal"/>
    <w:rsid w:val="00980EE7"/>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customStyle="1" w:styleId="fileinfo">
    <w:name w:val="fileinfo"/>
    <w:uiPriority w:val="99"/>
    <w:rsid w:val="00980EE7"/>
    <w:rPr>
      <w:rFonts w:cs="Times New Roman"/>
    </w:rPr>
  </w:style>
  <w:style w:type="paragraph" w:customStyle="1" w:styleId="Author">
    <w:name w:val="Author"/>
    <w:next w:val="Normal"/>
    <w:uiPriority w:val="99"/>
    <w:rsid w:val="00980EE7"/>
    <w:pPr>
      <w:widowControl w:val="0"/>
      <w:spacing w:after="60" w:line="240" w:lineRule="auto"/>
      <w:jc w:val="center"/>
    </w:pPr>
    <w:rPr>
      <w:rFonts w:ascii="Times New Roman" w:eastAsia="SimSun" w:hAnsi="Times New Roman" w:cs="Mangal"/>
      <w:sz w:val="20"/>
      <w:szCs w:val="20"/>
      <w:lang w:val="en-GB" w:bidi="hi-IN"/>
    </w:rPr>
  </w:style>
  <w:style w:type="character" w:customStyle="1" w:styleId="binomial">
    <w:name w:val="binomial"/>
    <w:uiPriority w:val="99"/>
    <w:rsid w:val="00980EE7"/>
    <w:rPr>
      <w:rFonts w:cs="Times New Roman"/>
    </w:rPr>
  </w:style>
  <w:style w:type="character" w:customStyle="1" w:styleId="absnonlinkmetadata">
    <w:name w:val="abs_nonlink_metadata"/>
    <w:uiPriority w:val="99"/>
    <w:rsid w:val="00980EE7"/>
    <w:rPr>
      <w:rFonts w:cs="Times New Roman"/>
    </w:rPr>
  </w:style>
  <w:style w:type="character" w:customStyle="1" w:styleId="abscitationtitle">
    <w:name w:val="abs_citation_title"/>
    <w:uiPriority w:val="99"/>
    <w:rsid w:val="00980EE7"/>
    <w:rPr>
      <w:rFonts w:cs="Times New Roman"/>
    </w:rPr>
  </w:style>
  <w:style w:type="character" w:styleId="PlaceholderText">
    <w:name w:val="Placeholder Text"/>
    <w:uiPriority w:val="99"/>
    <w:semiHidden/>
    <w:rsid w:val="00980EE7"/>
    <w:rPr>
      <w:rFonts w:cs="Times New Roman"/>
      <w:color w:val="808080"/>
    </w:rPr>
  </w:style>
  <w:style w:type="table" w:customStyle="1" w:styleId="ListTable6Colorful1">
    <w:name w:val="List Table 6 Colorful1"/>
    <w:uiPriority w:val="99"/>
    <w:rsid w:val="00980EE7"/>
    <w:pPr>
      <w:spacing w:after="0" w:line="240" w:lineRule="auto"/>
    </w:pPr>
    <w:rPr>
      <w:rFonts w:cs="Arial"/>
      <w:color w:val="000000"/>
      <w:sz w:val="20"/>
      <w:szCs w:val="2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2">
    <w:name w:val="List Table 6 Colorful2"/>
    <w:uiPriority w:val="99"/>
    <w:rsid w:val="00980EE7"/>
    <w:pPr>
      <w:spacing w:after="0" w:line="240" w:lineRule="auto"/>
    </w:pPr>
    <w:rPr>
      <w:rFonts w:cs="Arial"/>
      <w:color w:val="000000"/>
      <w:sz w:val="20"/>
      <w:szCs w:val="2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3">
    <w:name w:val="List Table 6 Colorful3"/>
    <w:uiPriority w:val="99"/>
    <w:rsid w:val="00980EE7"/>
    <w:pPr>
      <w:spacing w:after="0" w:line="240" w:lineRule="auto"/>
    </w:pPr>
    <w:rPr>
      <w:rFonts w:cs="Arial"/>
      <w:color w:val="000000"/>
      <w:sz w:val="20"/>
      <w:szCs w:val="2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4">
    <w:name w:val="List Table 6 Colorful4"/>
    <w:uiPriority w:val="99"/>
    <w:rsid w:val="00980EE7"/>
    <w:pPr>
      <w:spacing w:after="0" w:line="240" w:lineRule="auto"/>
    </w:pPr>
    <w:rPr>
      <w:rFonts w:cs="Arial"/>
      <w:color w:val="000000"/>
      <w:sz w:val="20"/>
      <w:szCs w:val="2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5">
    <w:name w:val="List Table 6 Colorful5"/>
    <w:uiPriority w:val="99"/>
    <w:rsid w:val="00980EE7"/>
    <w:pPr>
      <w:spacing w:after="0" w:line="240" w:lineRule="auto"/>
    </w:pPr>
    <w:rPr>
      <w:rFonts w:cs="Arial"/>
      <w:color w:val="000000"/>
      <w:sz w:val="20"/>
      <w:szCs w:val="2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6">
    <w:name w:val="List Table 6 Colorful6"/>
    <w:uiPriority w:val="99"/>
    <w:rsid w:val="00980EE7"/>
    <w:pPr>
      <w:spacing w:after="0" w:line="240" w:lineRule="auto"/>
    </w:pPr>
    <w:rPr>
      <w:rFonts w:cs="Arial"/>
      <w:color w:val="000000"/>
      <w:sz w:val="20"/>
      <w:szCs w:val="2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character" w:customStyle="1" w:styleId="Znakiprzypiswdolnych">
    <w:name w:val="Znaki przypisów dolnych"/>
    <w:rsid w:val="00980EE7"/>
    <w:rPr>
      <w:vertAlign w:val="superscript"/>
    </w:rPr>
  </w:style>
  <w:style w:type="paragraph" w:styleId="NoSpacing">
    <w:name w:val="No Spacing"/>
    <w:uiPriority w:val="99"/>
    <w:qFormat/>
    <w:rsid w:val="00980EE7"/>
    <w:pPr>
      <w:suppressAutoHyphens/>
      <w:spacing w:after="0" w:line="240" w:lineRule="auto"/>
    </w:pPr>
    <w:rPr>
      <w:rFonts w:cs="Times New Roman"/>
      <w:lang w:val="pl-PL" w:eastAsia="ar-SA"/>
    </w:rPr>
  </w:style>
  <w:style w:type="paragraph" w:customStyle="1" w:styleId="Tekstpodstawowywcity21">
    <w:name w:val="Tekst podstawowy wcięty 21"/>
    <w:basedOn w:val="Normal"/>
    <w:uiPriority w:val="99"/>
    <w:rsid w:val="00980EE7"/>
    <w:pPr>
      <w:spacing w:after="120" w:line="480" w:lineRule="auto"/>
      <w:ind w:left="360"/>
    </w:pPr>
    <w:rPr>
      <w:rFonts w:ascii="Times New Roman" w:eastAsia="SimSun" w:hAnsi="Times New Roman" w:cs="Times New Roman"/>
      <w:sz w:val="20"/>
      <w:szCs w:val="20"/>
      <w:lang w:val="en-US" w:eastAsia="ar-SA"/>
    </w:rPr>
  </w:style>
  <w:style w:type="paragraph" w:customStyle="1" w:styleId="Tekstpodstawowy31">
    <w:name w:val="Tekst podstawowy 31"/>
    <w:basedOn w:val="Normal"/>
    <w:rsid w:val="00980EE7"/>
    <w:pPr>
      <w:suppressAutoHyphens/>
      <w:spacing w:after="120" w:line="240" w:lineRule="auto"/>
      <w:jc w:val="both"/>
    </w:pPr>
    <w:rPr>
      <w:rFonts w:ascii="Times New Roman" w:eastAsia="SimSun" w:hAnsi="Times New Roman" w:cs="Times New Roman"/>
      <w:sz w:val="16"/>
      <w:szCs w:val="20"/>
      <w:lang w:val="en-US" w:eastAsia="ar-SA"/>
    </w:rPr>
  </w:style>
  <w:style w:type="paragraph" w:customStyle="1" w:styleId="Pa9">
    <w:name w:val="Pa9"/>
    <w:basedOn w:val="Normal"/>
    <w:next w:val="Normal"/>
    <w:rsid w:val="00980EE7"/>
    <w:pPr>
      <w:autoSpaceDE w:val="0"/>
      <w:spacing w:after="0" w:line="201" w:lineRule="atLeast"/>
    </w:pPr>
    <w:rPr>
      <w:rFonts w:ascii="Alegreya Sans" w:hAnsi="Alegreya Sans" w:cs="Times New Roman"/>
      <w:sz w:val="24"/>
      <w:szCs w:val="24"/>
      <w:lang w:val="pl-PL" w:eastAsia="ar-SA"/>
    </w:rPr>
  </w:style>
  <w:style w:type="character" w:customStyle="1" w:styleId="gt-card-ttl-txt">
    <w:name w:val="gt-card-ttl-txt"/>
    <w:uiPriority w:val="99"/>
    <w:rsid w:val="00980EE7"/>
    <w:rPr>
      <w:rFonts w:cs="Times New Roman"/>
    </w:rPr>
  </w:style>
  <w:style w:type="character" w:customStyle="1" w:styleId="alt-edited">
    <w:name w:val="alt-edited"/>
    <w:uiPriority w:val="99"/>
    <w:rsid w:val="00980EE7"/>
    <w:rPr>
      <w:rFonts w:cs="Times New Roman"/>
    </w:rPr>
  </w:style>
  <w:style w:type="character" w:customStyle="1" w:styleId="doilink">
    <w:name w:val="doilink"/>
    <w:uiPriority w:val="99"/>
    <w:rsid w:val="00980EE7"/>
    <w:rPr>
      <w:rFonts w:cs="Times New Roman"/>
    </w:rPr>
  </w:style>
  <w:style w:type="character" w:customStyle="1" w:styleId="article-headermeta-info-label">
    <w:name w:val="article-header__meta-info-label"/>
    <w:uiPriority w:val="99"/>
    <w:rsid w:val="00980EE7"/>
    <w:rPr>
      <w:rFonts w:cs="Times New Roman"/>
    </w:rPr>
  </w:style>
  <w:style w:type="character" w:customStyle="1" w:styleId="article-headermeta-info-data">
    <w:name w:val="article-header__meta-info-data"/>
    <w:uiPriority w:val="99"/>
    <w:rsid w:val="00980EE7"/>
    <w:rPr>
      <w:rFonts w:cs="Times New Roman"/>
    </w:rPr>
  </w:style>
  <w:style w:type="character" w:customStyle="1" w:styleId="A20">
    <w:name w:val="A2"/>
    <w:uiPriority w:val="99"/>
    <w:rsid w:val="00980EE7"/>
    <w:rPr>
      <w:color w:val="000000"/>
      <w:sz w:val="14"/>
    </w:rPr>
  </w:style>
  <w:style w:type="paragraph" w:customStyle="1" w:styleId="PaperTitle">
    <w:name w:val="Paper Title"/>
    <w:basedOn w:val="Normal"/>
    <w:next w:val="AuthorName0"/>
    <w:rsid w:val="00980EE7"/>
    <w:pPr>
      <w:spacing w:before="1200" w:after="0" w:line="240" w:lineRule="auto"/>
      <w:jc w:val="center"/>
    </w:pPr>
    <w:rPr>
      <w:rFonts w:ascii="Times New Roman" w:eastAsia="SimSun" w:hAnsi="Times New Roman" w:cs="Times New Roman"/>
      <w:b/>
      <w:sz w:val="36"/>
      <w:szCs w:val="20"/>
      <w:lang w:val="en-US"/>
    </w:rPr>
  </w:style>
  <w:style w:type="paragraph" w:customStyle="1" w:styleId="AuthorName0">
    <w:name w:val="Author Name"/>
    <w:basedOn w:val="Normal"/>
    <w:next w:val="AuthorAffiliation"/>
    <w:rsid w:val="00980EE7"/>
    <w:pPr>
      <w:spacing w:before="360" w:after="360" w:line="240" w:lineRule="auto"/>
      <w:jc w:val="center"/>
    </w:pPr>
    <w:rPr>
      <w:rFonts w:ascii="Times New Roman" w:eastAsia="SimSun" w:hAnsi="Times New Roman" w:cs="Times New Roman"/>
      <w:sz w:val="28"/>
      <w:szCs w:val="20"/>
      <w:lang w:val="en-US"/>
    </w:rPr>
  </w:style>
  <w:style w:type="paragraph" w:customStyle="1" w:styleId="Paragraph">
    <w:name w:val="Paragraph"/>
    <w:basedOn w:val="Normal"/>
    <w:rsid w:val="00980EE7"/>
    <w:pPr>
      <w:spacing w:after="0" w:line="240" w:lineRule="auto"/>
      <w:ind w:firstLine="284"/>
      <w:jc w:val="both"/>
    </w:pPr>
    <w:rPr>
      <w:rFonts w:ascii="Times New Roman" w:eastAsia="SimSun" w:hAnsi="Times New Roman" w:cs="Times New Roman"/>
      <w:sz w:val="20"/>
      <w:szCs w:val="20"/>
      <w:lang w:val="en-US"/>
    </w:rPr>
  </w:style>
  <w:style w:type="paragraph" w:customStyle="1" w:styleId="FigureCaption">
    <w:name w:val="Figure Caption"/>
    <w:next w:val="Paragraph"/>
    <w:rsid w:val="00980EE7"/>
    <w:pPr>
      <w:spacing w:before="120" w:after="0" w:line="240" w:lineRule="auto"/>
      <w:jc w:val="center"/>
    </w:pPr>
    <w:rPr>
      <w:rFonts w:ascii="Times New Roman" w:eastAsia="SimSun" w:hAnsi="Times New Roman" w:cs="Times New Roman"/>
      <w:sz w:val="18"/>
      <w:szCs w:val="20"/>
      <w:lang w:val="en-US"/>
    </w:rPr>
  </w:style>
  <w:style w:type="paragraph" w:customStyle="1" w:styleId="Figure">
    <w:name w:val="Figure"/>
    <w:basedOn w:val="Paragraph"/>
    <w:rsid w:val="00980EE7"/>
    <w:pPr>
      <w:keepNext/>
      <w:ind w:firstLine="0"/>
      <w:jc w:val="center"/>
    </w:pPr>
  </w:style>
  <w:style w:type="paragraph" w:customStyle="1" w:styleId="Equation">
    <w:name w:val="Equation"/>
    <w:basedOn w:val="Paragraph"/>
    <w:rsid w:val="00980EE7"/>
    <w:pPr>
      <w:tabs>
        <w:tab w:val="center" w:pos="4320"/>
        <w:tab w:val="right" w:pos="9242"/>
      </w:tabs>
      <w:ind w:firstLine="0"/>
      <w:jc w:val="center"/>
    </w:pPr>
  </w:style>
  <w:style w:type="paragraph" w:customStyle="1" w:styleId="Paragraphbulleted">
    <w:name w:val="Paragraph (bulleted)"/>
    <w:basedOn w:val="Paragraph"/>
    <w:rsid w:val="00980EE7"/>
    <w:pPr>
      <w:numPr>
        <w:numId w:val="5"/>
      </w:numPr>
      <w:ind w:left="641" w:hanging="357"/>
    </w:pPr>
  </w:style>
  <w:style w:type="paragraph" w:customStyle="1" w:styleId="AuthorEmail">
    <w:name w:val="Author Email"/>
    <w:basedOn w:val="Normal"/>
    <w:qFormat/>
    <w:rsid w:val="00980EE7"/>
    <w:pPr>
      <w:spacing w:after="0" w:line="240" w:lineRule="auto"/>
      <w:jc w:val="center"/>
    </w:pPr>
    <w:rPr>
      <w:rFonts w:ascii="Times New Roman" w:eastAsia="SimSun" w:hAnsi="Times New Roman" w:cs="Times New Roman"/>
      <w:sz w:val="20"/>
      <w:szCs w:val="20"/>
      <w:lang w:val="en-US"/>
    </w:rPr>
  </w:style>
  <w:style w:type="paragraph" w:customStyle="1" w:styleId="TableCaption0">
    <w:name w:val="Table Caption"/>
    <w:basedOn w:val="FigureCaption"/>
    <w:qFormat/>
    <w:rsid w:val="00980EE7"/>
    <w:rPr>
      <w:szCs w:val="18"/>
    </w:rPr>
  </w:style>
  <w:style w:type="paragraph" w:customStyle="1" w:styleId="Paragraphnumbered">
    <w:name w:val="Paragraph (numbered)"/>
    <w:rsid w:val="00980EE7"/>
    <w:pPr>
      <w:numPr>
        <w:numId w:val="4"/>
      </w:numPr>
      <w:spacing w:after="0" w:line="240" w:lineRule="auto"/>
      <w:jc w:val="both"/>
    </w:pPr>
    <w:rPr>
      <w:rFonts w:ascii="Times New Roman" w:eastAsia="SimSun" w:hAnsi="Times New Roman" w:cs="Times New Roman"/>
      <w:sz w:val="20"/>
      <w:szCs w:val="20"/>
      <w:lang w:val="en-US"/>
    </w:rPr>
  </w:style>
  <w:style w:type="paragraph" w:styleId="Bibliography">
    <w:name w:val="Bibliography"/>
    <w:basedOn w:val="Normal"/>
    <w:next w:val="Normal"/>
    <w:uiPriority w:val="37"/>
    <w:unhideWhenUsed/>
    <w:rsid w:val="00980EE7"/>
    <w:pPr>
      <w:autoSpaceDE w:val="0"/>
      <w:autoSpaceDN w:val="0"/>
      <w:spacing w:after="0" w:line="240" w:lineRule="auto"/>
    </w:pPr>
    <w:rPr>
      <w:rFonts w:ascii="Times New Roman" w:eastAsia="SimSun" w:hAnsi="Times New Roman" w:cs="Times New Roman"/>
      <w:sz w:val="20"/>
      <w:szCs w:val="20"/>
      <w:lang w:val="en-US"/>
    </w:rPr>
  </w:style>
  <w:style w:type="table" w:customStyle="1" w:styleId="TableGrid1">
    <w:name w:val="Table Grid1"/>
    <w:basedOn w:val="TableNormal"/>
    <w:next w:val="TableGrid"/>
    <w:uiPriority w:val="59"/>
    <w:rsid w:val="00980EE7"/>
    <w:pPr>
      <w:spacing w:after="0" w:line="240" w:lineRule="auto"/>
    </w:pPr>
    <w:rPr>
      <w:rFonts w:cs="Times New Roman"/>
      <w:lang w:val="en-MY"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year">
    <w:name w:val="citation_year"/>
    <w:basedOn w:val="DefaultParagraphFont"/>
    <w:rsid w:val="00980EE7"/>
  </w:style>
  <w:style w:type="character" w:customStyle="1" w:styleId="Link">
    <w:name w:val="Link"/>
    <w:uiPriority w:val="99"/>
    <w:rsid w:val="00980EE7"/>
    <w:rPr>
      <w:color w:val="0000FF"/>
      <w:u w:val="single" w:color="0000FF"/>
    </w:rPr>
  </w:style>
  <w:style w:type="character" w:customStyle="1" w:styleId="Hyperlink1">
    <w:name w:val="Hyperlink.1"/>
    <w:uiPriority w:val="99"/>
    <w:rsid w:val="00980EE7"/>
    <w:rPr>
      <w:rFonts w:cs="Times New Roman"/>
      <w:color w:val="0000FF"/>
      <w:u w:val="single" w:color="0000FF"/>
      <w:lang w:val="en-US"/>
    </w:rPr>
  </w:style>
  <w:style w:type="paragraph" w:customStyle="1" w:styleId="AK2text">
    <w:name w:val="AK2 text"/>
    <w:uiPriority w:val="99"/>
    <w:rsid w:val="00980E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300" w:lineRule="exact"/>
      <w:jc w:val="both"/>
    </w:pPr>
    <w:rPr>
      <w:rFonts w:ascii="Times New Roman" w:eastAsia="Arial Unicode MS" w:hAnsi="Times New Roman" w:cs="Arial Unicode MS"/>
      <w:color w:val="000000"/>
      <w:u w:color="000000"/>
      <w:lang w:val="en-US" w:bidi="th-TH"/>
    </w:rPr>
  </w:style>
  <w:style w:type="paragraph" w:customStyle="1" w:styleId="Style1">
    <w:name w:val="Style1"/>
    <w:basedOn w:val="TableofFigures"/>
    <w:uiPriority w:val="99"/>
    <w:qFormat/>
    <w:rsid w:val="00980EE7"/>
    <w:pPr>
      <w:spacing w:line="360" w:lineRule="auto"/>
      <w:jc w:val="center"/>
    </w:pPr>
    <w:rPr>
      <w:rFonts w:ascii="Times New Roman" w:eastAsia="Calibri" w:hAnsi="Times New Roman"/>
      <w:sz w:val="24"/>
      <w:lang w:val="en-US"/>
    </w:rPr>
  </w:style>
  <w:style w:type="character" w:customStyle="1" w:styleId="FontStyle12">
    <w:name w:val="Font Style12"/>
    <w:uiPriority w:val="99"/>
    <w:rsid w:val="00980EE7"/>
    <w:rPr>
      <w:rFonts w:ascii="Times New Roman" w:hAnsi="Times New Roman"/>
      <w:sz w:val="20"/>
    </w:rPr>
  </w:style>
  <w:style w:type="paragraph" w:customStyle="1" w:styleId="SC-Paper-Authors">
    <w:name w:val="SC-Paper-Authors"/>
    <w:basedOn w:val="Normal"/>
    <w:uiPriority w:val="99"/>
    <w:rsid w:val="00980EE7"/>
    <w:pPr>
      <w:tabs>
        <w:tab w:val="left" w:pos="227"/>
      </w:tabs>
      <w:spacing w:line="240" w:lineRule="auto"/>
      <w:ind w:firstLine="227"/>
      <w:jc w:val="center"/>
    </w:pPr>
    <w:rPr>
      <w:rFonts w:ascii="Book Antiqua" w:hAnsi="Book Antiqua" w:cs="Times New Roman"/>
      <w:b/>
      <w:sz w:val="24"/>
      <w:szCs w:val="24"/>
      <w:lang w:val="en-GB"/>
    </w:rPr>
  </w:style>
  <w:style w:type="paragraph" w:customStyle="1" w:styleId="SC-Text-1st-Paragraph">
    <w:name w:val="SC-Text-1st-Paragraph"/>
    <w:basedOn w:val="Normal"/>
    <w:next w:val="Normal"/>
    <w:uiPriority w:val="99"/>
    <w:rsid w:val="00980EE7"/>
    <w:pPr>
      <w:tabs>
        <w:tab w:val="left" w:pos="227"/>
      </w:tabs>
      <w:spacing w:after="0" w:line="240" w:lineRule="auto"/>
      <w:jc w:val="both"/>
    </w:pPr>
    <w:rPr>
      <w:rFonts w:ascii="Book Antiqua" w:hAnsi="Book Antiqua" w:cs="Times New Roman"/>
      <w:sz w:val="20"/>
      <w:lang w:val="en-GB"/>
    </w:rPr>
  </w:style>
  <w:style w:type="paragraph" w:customStyle="1" w:styleId="SC-Text">
    <w:name w:val="SC-Text"/>
    <w:basedOn w:val="Normal"/>
    <w:uiPriority w:val="99"/>
    <w:rsid w:val="00980EE7"/>
    <w:pPr>
      <w:tabs>
        <w:tab w:val="left" w:pos="227"/>
      </w:tabs>
      <w:spacing w:after="0" w:line="240" w:lineRule="auto"/>
      <w:ind w:firstLine="227"/>
      <w:jc w:val="both"/>
    </w:pPr>
    <w:rPr>
      <w:rFonts w:ascii="Book Antiqua" w:hAnsi="Book Antiqua" w:cs="Times New Roman"/>
      <w:sz w:val="20"/>
      <w:lang w:val="en-GB"/>
    </w:rPr>
  </w:style>
  <w:style w:type="paragraph" w:customStyle="1" w:styleId="SC-Listunnumbered">
    <w:name w:val="SC-List (unnumbered)"/>
    <w:basedOn w:val="Normal"/>
    <w:uiPriority w:val="99"/>
    <w:rsid w:val="00980EE7"/>
    <w:pPr>
      <w:numPr>
        <w:numId w:val="6"/>
      </w:numPr>
      <w:tabs>
        <w:tab w:val="left" w:pos="227"/>
      </w:tabs>
      <w:spacing w:after="0" w:line="240" w:lineRule="auto"/>
      <w:jc w:val="both"/>
    </w:pPr>
    <w:rPr>
      <w:rFonts w:ascii="Book Antiqua" w:hAnsi="Book Antiqua" w:cs="Times New Roman"/>
      <w:sz w:val="20"/>
      <w:lang w:val="en-GB"/>
    </w:rPr>
  </w:style>
  <w:style w:type="paragraph" w:customStyle="1" w:styleId="SC-Heading-1">
    <w:name w:val="SC-Heading-1"/>
    <w:basedOn w:val="Heading1"/>
    <w:uiPriority w:val="99"/>
    <w:rsid w:val="00980EE7"/>
    <w:pPr>
      <w:numPr>
        <w:numId w:val="7"/>
      </w:numPr>
      <w:tabs>
        <w:tab w:val="left" w:pos="426"/>
      </w:tabs>
      <w:suppressAutoHyphens/>
      <w:spacing w:before="280" w:after="80" w:line="240" w:lineRule="auto"/>
      <w:ind w:left="357" w:hanging="357"/>
      <w:contextualSpacing/>
      <w:jc w:val="left"/>
    </w:pPr>
    <w:rPr>
      <w:rFonts w:ascii="Book Antiqua" w:eastAsia="MS Gothic" w:hAnsi="Book Antiqua" w:cs="Times New Roman"/>
      <w:bCs/>
      <w:caps/>
      <w:sz w:val="20"/>
      <w:szCs w:val="24"/>
      <w:lang w:val="en-GB" w:eastAsia="ja-JP"/>
    </w:rPr>
  </w:style>
  <w:style w:type="paragraph" w:customStyle="1" w:styleId="SC-Heading-2">
    <w:name w:val="SC-Heading-2"/>
    <w:basedOn w:val="Heading2"/>
    <w:next w:val="SC-Text-1st-Paragraph"/>
    <w:uiPriority w:val="99"/>
    <w:rsid w:val="00980EE7"/>
    <w:pPr>
      <w:numPr>
        <w:ilvl w:val="1"/>
        <w:numId w:val="7"/>
      </w:numPr>
      <w:tabs>
        <w:tab w:val="clear" w:pos="794"/>
        <w:tab w:val="num" w:pos="567"/>
      </w:tabs>
      <w:suppressAutoHyphens/>
      <w:spacing w:before="280" w:after="80" w:line="240" w:lineRule="auto"/>
      <w:ind w:left="567" w:hanging="567"/>
      <w:contextualSpacing/>
    </w:pPr>
    <w:rPr>
      <w:rFonts w:ascii="Book Antiqua" w:eastAsia="MS Gothic" w:hAnsi="Book Antiqua" w:cs="Times New Roman"/>
      <w:bCs/>
      <w:i/>
      <w:iCs/>
      <w:color w:val="000000"/>
      <w:sz w:val="22"/>
      <w:szCs w:val="22"/>
      <w:lang w:val="en-GB" w:eastAsia="ja-JP"/>
    </w:rPr>
  </w:style>
  <w:style w:type="paragraph" w:customStyle="1" w:styleId="SC-Heading-4">
    <w:name w:val="SC-Heading-4"/>
    <w:basedOn w:val="Normal"/>
    <w:next w:val="SC-Text-1st-Paragraph"/>
    <w:link w:val="SC-Heading-4Char"/>
    <w:uiPriority w:val="99"/>
    <w:rsid w:val="00980EE7"/>
    <w:pPr>
      <w:keepNext/>
      <w:keepLines/>
      <w:numPr>
        <w:ilvl w:val="3"/>
        <w:numId w:val="7"/>
      </w:numPr>
      <w:suppressAutoHyphens/>
      <w:spacing w:before="280" w:after="80" w:line="240" w:lineRule="auto"/>
      <w:contextualSpacing/>
      <w:outlineLvl w:val="1"/>
    </w:pPr>
    <w:rPr>
      <w:rFonts w:ascii="Book Antiqua" w:eastAsia="MS Gothic" w:hAnsi="Book Antiqua" w:cs="Times New Roman"/>
      <w:bCs/>
      <w:iCs/>
      <w:color w:val="000000"/>
      <w:sz w:val="20"/>
      <w:szCs w:val="20"/>
      <w:u w:val="single"/>
      <w:lang w:val="en-GB" w:eastAsia="ja-JP"/>
    </w:rPr>
  </w:style>
  <w:style w:type="character" w:customStyle="1" w:styleId="SC-Heading-4Char">
    <w:name w:val="SC-Heading-4 Char"/>
    <w:link w:val="SC-Heading-4"/>
    <w:uiPriority w:val="99"/>
    <w:locked/>
    <w:rsid w:val="00980EE7"/>
    <w:rPr>
      <w:rFonts w:ascii="Book Antiqua" w:eastAsia="MS Gothic" w:hAnsi="Book Antiqua" w:cs="Times New Roman"/>
      <w:bCs/>
      <w:iCs/>
      <w:color w:val="000000"/>
      <w:sz w:val="20"/>
      <w:szCs w:val="20"/>
      <w:u w:val="single"/>
      <w:lang w:val="en-GB" w:eastAsia="ja-JP"/>
    </w:rPr>
  </w:style>
  <w:style w:type="paragraph" w:customStyle="1" w:styleId="SC-Heading-3-new">
    <w:name w:val="SC-Heading-3-new"/>
    <w:basedOn w:val="SC-Heading-2"/>
    <w:uiPriority w:val="99"/>
    <w:rsid w:val="00980EE7"/>
    <w:pPr>
      <w:numPr>
        <w:ilvl w:val="2"/>
      </w:numPr>
    </w:pPr>
    <w:rPr>
      <w:i w:val="0"/>
    </w:rPr>
  </w:style>
  <w:style w:type="paragraph" w:customStyle="1" w:styleId="ABKWH">
    <w:name w:val="ABKWH"/>
    <w:basedOn w:val="Normal"/>
    <w:rsid w:val="00980EE7"/>
    <w:pPr>
      <w:spacing w:before="120" w:after="120" w:line="240" w:lineRule="auto"/>
    </w:pPr>
    <w:rPr>
      <w:rFonts w:ascii="Times New Roman" w:eastAsia="SimSun" w:hAnsi="Times New Roman" w:cs="Times New Roman"/>
      <w:color w:val="9E3A3A"/>
      <w:sz w:val="32"/>
      <w:szCs w:val="24"/>
      <w:lang w:val="en-US"/>
    </w:rPr>
  </w:style>
  <w:style w:type="paragraph" w:customStyle="1" w:styleId="AU">
    <w:name w:val="AU"/>
    <w:basedOn w:val="Normal"/>
    <w:rsid w:val="00980EE7"/>
    <w:pPr>
      <w:spacing w:before="120" w:after="120" w:line="240" w:lineRule="auto"/>
    </w:pPr>
    <w:rPr>
      <w:rFonts w:ascii="Times New Roman" w:eastAsia="SimSun" w:hAnsi="Times New Roman" w:cs="Times New Roman"/>
      <w:color w:val="00823B"/>
      <w:sz w:val="32"/>
      <w:szCs w:val="24"/>
      <w:lang w:val="en-US"/>
    </w:rPr>
  </w:style>
  <w:style w:type="character" w:customStyle="1" w:styleId="Nessuno">
    <w:name w:val="Nessuno"/>
    <w:rsid w:val="00980EE7"/>
  </w:style>
  <w:style w:type="character" w:customStyle="1" w:styleId="EndNoteBibliographyCarattere">
    <w:name w:val="EndNote Bibliography Carattere"/>
    <w:uiPriority w:val="99"/>
    <w:locked/>
    <w:rsid w:val="00980EE7"/>
    <w:rPr>
      <w:rFonts w:ascii="Calibri" w:hAnsi="Calibri" w:cs="Calibri"/>
      <w:noProof/>
      <w:lang w:val="en-US"/>
    </w:rPr>
  </w:style>
  <w:style w:type="paragraph" w:customStyle="1" w:styleId="Normalny1">
    <w:name w:val="Normalny1"/>
    <w:uiPriority w:val="99"/>
    <w:rsid w:val="00980EE7"/>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ind w:firstLine="425"/>
      <w:jc w:val="both"/>
    </w:pPr>
    <w:rPr>
      <w:rFonts w:ascii="Times New Roman" w:eastAsia="Arial Unicode MS" w:hAnsi="Times New Roman" w:cs="Arial Unicode MS"/>
      <w:color w:val="000000"/>
      <w:sz w:val="24"/>
      <w:szCs w:val="24"/>
      <w:u w:color="000000"/>
      <w:lang w:val="en-US" w:eastAsia="pl-PL"/>
    </w:rPr>
  </w:style>
  <w:style w:type="character" w:customStyle="1" w:styleId="ilfuvd">
    <w:name w:val="ilfuvd"/>
    <w:basedOn w:val="DefaultParagraphFont"/>
    <w:rsid w:val="00980EE7"/>
  </w:style>
  <w:style w:type="paragraph" w:customStyle="1" w:styleId="ANGBRSUMBER">
    <w:name w:val="AN.GBR SUMBER"/>
    <w:basedOn w:val="Normal"/>
    <w:next w:val="Normal"/>
    <w:uiPriority w:val="99"/>
    <w:rsid w:val="00980EE7"/>
    <w:pPr>
      <w:spacing w:after="180" w:line="240" w:lineRule="auto"/>
      <w:jc w:val="center"/>
    </w:pPr>
    <w:rPr>
      <w:rFonts w:ascii="Arial" w:eastAsia="SimSun" w:hAnsi="Arial" w:cs="Times New Roman"/>
      <w:sz w:val="24"/>
      <w:szCs w:val="20"/>
      <w:lang w:val="en-US"/>
    </w:rPr>
  </w:style>
  <w:style w:type="paragraph" w:customStyle="1" w:styleId="DISERTASIPARGRAF1">
    <w:name w:val="DISERTASI PARGRAF1"/>
    <w:basedOn w:val="Normal"/>
    <w:uiPriority w:val="99"/>
    <w:rsid w:val="00980EE7"/>
    <w:pPr>
      <w:spacing w:after="120" w:line="480" w:lineRule="auto"/>
      <w:ind w:firstLine="720"/>
      <w:jc w:val="both"/>
    </w:pPr>
    <w:rPr>
      <w:rFonts w:ascii="Times New Roman" w:eastAsia="SimSun" w:hAnsi="Times New Roman" w:cs="Times New Roman"/>
      <w:sz w:val="24"/>
      <w:szCs w:val="20"/>
      <w:lang w:val="en-US"/>
    </w:rPr>
  </w:style>
  <w:style w:type="paragraph" w:customStyle="1" w:styleId="DISERTASIISITABEL">
    <w:name w:val="DISERTASI ISITABEL"/>
    <w:basedOn w:val="Normal"/>
    <w:uiPriority w:val="99"/>
    <w:rsid w:val="00980EE7"/>
    <w:pPr>
      <w:spacing w:before="60" w:after="0" w:line="240" w:lineRule="auto"/>
    </w:pPr>
    <w:rPr>
      <w:rFonts w:ascii="Times New Roman" w:eastAsia="SimSun" w:hAnsi="Times New Roman" w:cs="Times New Roman"/>
      <w:sz w:val="24"/>
      <w:szCs w:val="20"/>
      <w:lang w:val="en-US"/>
    </w:rPr>
  </w:style>
  <w:style w:type="paragraph" w:customStyle="1" w:styleId="ANNORMAL">
    <w:name w:val="AN.NORMAL"/>
    <w:basedOn w:val="Normal"/>
    <w:uiPriority w:val="99"/>
    <w:rsid w:val="00980EE7"/>
    <w:pPr>
      <w:spacing w:after="0" w:line="240" w:lineRule="auto"/>
    </w:pPr>
    <w:rPr>
      <w:rFonts w:ascii="Arial Narrow" w:eastAsia="SimSun" w:hAnsi="Arial Narrow" w:cs="Times New Roman"/>
      <w:sz w:val="24"/>
      <w:szCs w:val="20"/>
      <w:lang w:val="en-US"/>
    </w:rPr>
  </w:style>
  <w:style w:type="paragraph" w:customStyle="1" w:styleId="ASUBBAB1">
    <w:name w:val="A.SUBBAB 1"/>
    <w:basedOn w:val="Heading1"/>
    <w:next w:val="Title"/>
    <w:uiPriority w:val="99"/>
    <w:rsid w:val="00980EE7"/>
    <w:pPr>
      <w:spacing w:after="180" w:line="240" w:lineRule="auto"/>
      <w:jc w:val="left"/>
      <w:outlineLvl w:val="9"/>
    </w:pPr>
    <w:rPr>
      <w:rFonts w:ascii="Arial" w:eastAsia="SimSun" w:hAnsi="Arial" w:cs="Times New Roman"/>
      <w:caps/>
      <w:kern w:val="28"/>
      <w:sz w:val="24"/>
      <w:szCs w:val="20"/>
      <w:lang w:val="en-US"/>
    </w:rPr>
  </w:style>
  <w:style w:type="paragraph" w:customStyle="1" w:styleId="AJUDULBAB">
    <w:name w:val="A.JUDUL BAB"/>
    <w:basedOn w:val="Subtitle"/>
    <w:next w:val="ASUBBAB1"/>
    <w:uiPriority w:val="99"/>
    <w:rsid w:val="00980EE7"/>
    <w:pPr>
      <w:spacing w:line="360" w:lineRule="auto"/>
    </w:pPr>
    <w:rPr>
      <w:rFonts w:eastAsia="SimSun" w:cs="Times New Roman"/>
      <w:b/>
      <w:caps/>
      <w:sz w:val="28"/>
      <w:szCs w:val="20"/>
      <w:lang w:val="en-US"/>
    </w:rPr>
  </w:style>
  <w:style w:type="paragraph" w:customStyle="1" w:styleId="ANPAGRF1A">
    <w:name w:val="AN.PAGRF 1A"/>
    <w:basedOn w:val="ANPAGRF1"/>
    <w:uiPriority w:val="99"/>
    <w:rsid w:val="00980EE7"/>
    <w:pPr>
      <w:spacing w:after="240" w:line="360" w:lineRule="auto"/>
    </w:pPr>
  </w:style>
  <w:style w:type="paragraph" w:customStyle="1" w:styleId="ANPAGRF1">
    <w:name w:val="AN.PAGRF 1"/>
    <w:basedOn w:val="Normal"/>
    <w:uiPriority w:val="99"/>
    <w:rsid w:val="00980EE7"/>
    <w:pPr>
      <w:spacing w:after="120" w:line="240" w:lineRule="auto"/>
      <w:ind w:firstLine="720"/>
      <w:jc w:val="both"/>
    </w:pPr>
    <w:rPr>
      <w:rFonts w:ascii="Arial" w:eastAsia="SimSun" w:hAnsi="Arial" w:cs="Times New Roman"/>
      <w:sz w:val="24"/>
      <w:szCs w:val="20"/>
      <w:lang w:val="en-US"/>
    </w:rPr>
  </w:style>
  <w:style w:type="paragraph" w:customStyle="1" w:styleId="ASUBBAB2">
    <w:name w:val="A.SUBBAB 2"/>
    <w:next w:val="ANPAGRF1"/>
    <w:uiPriority w:val="99"/>
    <w:rsid w:val="00980EE7"/>
    <w:pPr>
      <w:keepNext/>
      <w:keepLines/>
      <w:spacing w:before="240" w:after="120" w:line="240" w:lineRule="auto"/>
      <w:ind w:left="259" w:hanging="259"/>
    </w:pPr>
    <w:rPr>
      <w:rFonts w:ascii="Arial" w:eastAsia="SimSun" w:hAnsi="Arial" w:cs="Times New Roman"/>
      <w:b/>
      <w:noProof/>
      <w:sz w:val="24"/>
      <w:szCs w:val="20"/>
      <w:lang w:val="en-US"/>
    </w:rPr>
  </w:style>
  <w:style w:type="paragraph" w:customStyle="1" w:styleId="isitabel">
    <w:name w:val="isi tabel"/>
    <w:basedOn w:val="Normal"/>
    <w:uiPriority w:val="99"/>
    <w:rsid w:val="00980EE7"/>
    <w:pPr>
      <w:spacing w:before="60" w:after="0" w:line="240" w:lineRule="auto"/>
    </w:pPr>
    <w:rPr>
      <w:rFonts w:ascii="Arial Narrow" w:eastAsia="SimSun" w:hAnsi="Arial Narrow" w:cs="Times New Roman"/>
      <w:szCs w:val="20"/>
      <w:lang w:val="en-US"/>
    </w:rPr>
  </w:style>
  <w:style w:type="paragraph" w:customStyle="1" w:styleId="ANPARGPUSTAKA">
    <w:name w:val="AN.PARG PUSTAKA"/>
    <w:basedOn w:val="Normal"/>
    <w:next w:val="Normal"/>
    <w:uiPriority w:val="99"/>
    <w:rsid w:val="00980EE7"/>
    <w:pPr>
      <w:spacing w:after="0" w:line="240" w:lineRule="auto"/>
      <w:ind w:left="1152" w:hanging="1152"/>
      <w:jc w:val="both"/>
    </w:pPr>
    <w:rPr>
      <w:rFonts w:ascii="Arial" w:eastAsia="SimSun" w:hAnsi="Arial" w:cs="Times New Roman"/>
      <w:sz w:val="24"/>
      <w:szCs w:val="20"/>
      <w:lang w:val="en-US"/>
    </w:rPr>
  </w:style>
  <w:style w:type="paragraph" w:customStyle="1" w:styleId="ANGAMBAR">
    <w:name w:val="AN.GAMBAR"/>
    <w:next w:val="ANGBRSUMBER"/>
    <w:uiPriority w:val="99"/>
    <w:rsid w:val="00980EE7"/>
    <w:pPr>
      <w:spacing w:before="120" w:after="60" w:line="240" w:lineRule="auto"/>
      <w:ind w:left="864" w:hanging="864"/>
      <w:jc w:val="center"/>
    </w:pPr>
    <w:rPr>
      <w:rFonts w:ascii="Arial" w:eastAsia="SimSun" w:hAnsi="Arial" w:cs="Times New Roman"/>
      <w:b/>
      <w:noProof/>
      <w:sz w:val="24"/>
      <w:szCs w:val="20"/>
      <w:lang w:val="en-US"/>
    </w:rPr>
  </w:style>
  <w:style w:type="paragraph" w:customStyle="1" w:styleId="ANPAGRF5">
    <w:name w:val="AN.PAGRF 5"/>
    <w:basedOn w:val="ANPAGRF1"/>
    <w:uiPriority w:val="99"/>
    <w:rsid w:val="00980EE7"/>
    <w:pPr>
      <w:spacing w:after="60"/>
      <w:ind w:firstLine="0"/>
    </w:pPr>
  </w:style>
  <w:style w:type="paragraph" w:customStyle="1" w:styleId="ANCATKAKI">
    <w:name w:val="AN.CATKAKI"/>
    <w:basedOn w:val="Footer"/>
    <w:uiPriority w:val="99"/>
    <w:rsid w:val="00980EE7"/>
    <w:pPr>
      <w:tabs>
        <w:tab w:val="clear" w:pos="4513"/>
        <w:tab w:val="clear" w:pos="9026"/>
        <w:tab w:val="center" w:pos="4320"/>
        <w:tab w:val="right" w:pos="8640"/>
      </w:tabs>
    </w:pPr>
    <w:rPr>
      <w:rFonts w:ascii="Arial Narrow" w:eastAsia="SimSun" w:hAnsi="Arial Narrow" w:cs="Times New Roman"/>
      <w:i/>
      <w:sz w:val="20"/>
      <w:szCs w:val="20"/>
      <w:lang w:val="en-US"/>
    </w:rPr>
  </w:style>
  <w:style w:type="paragraph" w:customStyle="1" w:styleId="ASUBBAB3">
    <w:name w:val="A.SUBBAB 3"/>
    <w:basedOn w:val="Normal"/>
    <w:next w:val="Normal"/>
    <w:uiPriority w:val="99"/>
    <w:rsid w:val="00980EE7"/>
    <w:pPr>
      <w:spacing w:before="240" w:after="0" w:line="360" w:lineRule="auto"/>
      <w:ind w:left="576" w:firstLine="720"/>
    </w:pPr>
    <w:rPr>
      <w:rFonts w:ascii="Arial" w:eastAsia="SimSun" w:hAnsi="Arial" w:cs="Times New Roman"/>
      <w:b/>
      <w:sz w:val="24"/>
      <w:szCs w:val="20"/>
      <w:lang w:val="en-US"/>
    </w:rPr>
  </w:style>
  <w:style w:type="paragraph" w:customStyle="1" w:styleId="ANPAGRF3">
    <w:name w:val="AN.PAGRF 3"/>
    <w:basedOn w:val="Normal"/>
    <w:uiPriority w:val="99"/>
    <w:rsid w:val="00980EE7"/>
    <w:pPr>
      <w:spacing w:after="120" w:line="360" w:lineRule="auto"/>
      <w:ind w:left="720" w:firstLine="720"/>
    </w:pPr>
    <w:rPr>
      <w:rFonts w:ascii="Arial" w:eastAsia="SimSun" w:hAnsi="Arial" w:cs="Times New Roman"/>
      <w:sz w:val="24"/>
      <w:szCs w:val="20"/>
      <w:lang w:val="en-US"/>
    </w:rPr>
  </w:style>
  <w:style w:type="paragraph" w:customStyle="1" w:styleId="ANPAGRF4">
    <w:name w:val="AN.PAGRF 4"/>
    <w:basedOn w:val="Normal"/>
    <w:next w:val="ANPAGRF1"/>
    <w:uiPriority w:val="99"/>
    <w:rsid w:val="00980EE7"/>
    <w:pPr>
      <w:spacing w:after="60" w:line="360" w:lineRule="auto"/>
      <w:ind w:left="720"/>
      <w:jc w:val="both"/>
    </w:pPr>
    <w:rPr>
      <w:rFonts w:ascii="Arial Narrow" w:eastAsia="SimSun" w:hAnsi="Arial Narrow" w:cs="Times New Roman"/>
      <w:sz w:val="24"/>
      <w:szCs w:val="20"/>
      <w:lang w:val="en-US"/>
    </w:rPr>
  </w:style>
  <w:style w:type="paragraph" w:customStyle="1" w:styleId="ANDIAGRAM">
    <w:name w:val="AN.DIAGRAM"/>
    <w:basedOn w:val="ANGAMBAR"/>
    <w:next w:val="ANGBRSUMBER"/>
    <w:uiPriority w:val="99"/>
    <w:rsid w:val="00980EE7"/>
  </w:style>
  <w:style w:type="paragraph" w:customStyle="1" w:styleId="ANGTABEL">
    <w:name w:val="AN.GTABEL"/>
    <w:basedOn w:val="ANGAMBAR"/>
    <w:next w:val="ANGBRSUMBER"/>
    <w:uiPriority w:val="99"/>
    <w:rsid w:val="00980EE7"/>
  </w:style>
  <w:style w:type="paragraph" w:customStyle="1" w:styleId="ANGRAFIK">
    <w:name w:val="AN.GRAFIK"/>
    <w:basedOn w:val="ANGAMBAR"/>
    <w:next w:val="ANGBRSUMBER"/>
    <w:uiPriority w:val="99"/>
    <w:rsid w:val="00980EE7"/>
  </w:style>
  <w:style w:type="paragraph" w:customStyle="1" w:styleId="aprgrjdlmtkt">
    <w:name w:val="a prgr jdl mtkt"/>
    <w:basedOn w:val="aprgfabstrakmtkt"/>
    <w:uiPriority w:val="99"/>
    <w:rsid w:val="00980EE7"/>
    <w:pPr>
      <w:spacing w:after="120"/>
      <w:ind w:firstLine="0"/>
      <w:jc w:val="left"/>
    </w:pPr>
    <w:rPr>
      <w:b/>
      <w:sz w:val="22"/>
    </w:rPr>
  </w:style>
  <w:style w:type="paragraph" w:customStyle="1" w:styleId="aprgfabstrakmtkt">
    <w:name w:val="a prgf abstrak mtkt"/>
    <w:basedOn w:val="Normal"/>
    <w:uiPriority w:val="99"/>
    <w:rsid w:val="00980EE7"/>
    <w:pPr>
      <w:spacing w:after="0" w:line="240" w:lineRule="auto"/>
      <w:ind w:firstLine="720"/>
      <w:jc w:val="both"/>
    </w:pPr>
    <w:rPr>
      <w:rFonts w:ascii="Arial" w:eastAsia="SimSun" w:hAnsi="Arial" w:cs="Times New Roman"/>
      <w:sz w:val="20"/>
      <w:szCs w:val="20"/>
      <w:lang w:val="en-US"/>
    </w:rPr>
  </w:style>
  <w:style w:type="paragraph" w:customStyle="1" w:styleId="pustaka">
    <w:name w:val="pustaka"/>
    <w:basedOn w:val="Normal"/>
    <w:uiPriority w:val="99"/>
    <w:rsid w:val="00980EE7"/>
    <w:pPr>
      <w:spacing w:after="0" w:line="240" w:lineRule="auto"/>
      <w:ind w:left="720" w:hanging="720"/>
    </w:pPr>
    <w:rPr>
      <w:rFonts w:ascii="Times New Roman" w:eastAsia="SimSun" w:hAnsi="Times New Roman" w:cs="Times New Roman"/>
      <w:szCs w:val="20"/>
      <w:lang w:val="en-US"/>
    </w:rPr>
  </w:style>
  <w:style w:type="paragraph" w:customStyle="1" w:styleId="adftrrujukanmtkt">
    <w:name w:val="a dftr rujukan mtkt"/>
    <w:basedOn w:val="Normal"/>
    <w:autoRedefine/>
    <w:uiPriority w:val="99"/>
    <w:rsid w:val="00980EE7"/>
    <w:pPr>
      <w:spacing w:after="120" w:line="240" w:lineRule="auto"/>
      <w:ind w:left="720" w:hanging="720"/>
      <w:jc w:val="both"/>
    </w:pPr>
    <w:rPr>
      <w:rFonts w:ascii="Times New Roman" w:eastAsia="SimSun" w:hAnsi="Times New Roman" w:cs="Times New Roman"/>
      <w:sz w:val="20"/>
      <w:szCs w:val="20"/>
      <w:lang w:val="en-US"/>
    </w:rPr>
  </w:style>
  <w:style w:type="paragraph" w:customStyle="1" w:styleId="DISERTASIJUDULBAB">
    <w:name w:val="DISERTASI JUDULBAB"/>
    <w:basedOn w:val="AJUDULBAB"/>
    <w:next w:val="DISERTASIPARGRAF1"/>
    <w:uiPriority w:val="99"/>
    <w:rsid w:val="00980EE7"/>
    <w:rPr>
      <w:rFonts w:ascii="Times New Roman" w:hAnsi="Times New Roman"/>
    </w:rPr>
  </w:style>
  <w:style w:type="paragraph" w:customStyle="1" w:styleId="DISERTASISUBBAB1">
    <w:name w:val="DISERTASI SUBBAB1"/>
    <w:basedOn w:val="ASUBBAB1"/>
    <w:uiPriority w:val="99"/>
    <w:rsid w:val="00980EE7"/>
    <w:rPr>
      <w:rFonts w:ascii="Times New Roman" w:hAnsi="Times New Roman"/>
    </w:rPr>
  </w:style>
  <w:style w:type="paragraph" w:customStyle="1" w:styleId="DISERTASISUBBAB2">
    <w:name w:val="DISERTASI SUBBAB2"/>
    <w:basedOn w:val="ASUBBAB2"/>
    <w:uiPriority w:val="99"/>
    <w:rsid w:val="00980EE7"/>
    <w:pPr>
      <w:ind w:left="261" w:hanging="261"/>
    </w:pPr>
    <w:rPr>
      <w:rFonts w:ascii="Times New Roman" w:hAnsi="Times New Roman"/>
    </w:rPr>
  </w:style>
  <w:style w:type="paragraph" w:customStyle="1" w:styleId="DISERTASIGAMBAR">
    <w:name w:val="DISERTASI GAMBAR"/>
    <w:basedOn w:val="ANGAMBAR"/>
    <w:uiPriority w:val="99"/>
    <w:rsid w:val="00980EE7"/>
    <w:pPr>
      <w:keepNext/>
      <w:spacing w:after="0"/>
      <w:ind w:left="0" w:firstLine="0"/>
    </w:pPr>
    <w:rPr>
      <w:rFonts w:ascii="Times New Roman" w:hAnsi="Times New Roman"/>
      <w:b w:val="0"/>
    </w:rPr>
  </w:style>
  <w:style w:type="paragraph" w:customStyle="1" w:styleId="DISERTASIPUSTAKA">
    <w:name w:val="DISERTASI PUSTAKA"/>
    <w:basedOn w:val="ANPARGPUSTAKA"/>
    <w:uiPriority w:val="99"/>
    <w:rsid w:val="00980EE7"/>
    <w:pPr>
      <w:ind w:left="567" w:hanging="567"/>
    </w:pPr>
    <w:rPr>
      <w:rFonts w:ascii="Times New Roman" w:hAnsi="Times New Roman"/>
    </w:rPr>
  </w:style>
  <w:style w:type="paragraph" w:customStyle="1" w:styleId="DISERTASISUMBERGAMBAR">
    <w:name w:val="DISERTASI SUMBER GAMBAR"/>
    <w:basedOn w:val="DISERTASIPARGRAF1"/>
    <w:next w:val="DISERTASIPARGRAF1"/>
    <w:uiPriority w:val="99"/>
    <w:rsid w:val="00980EE7"/>
    <w:pPr>
      <w:spacing w:line="360" w:lineRule="auto"/>
      <w:ind w:firstLine="0"/>
      <w:jc w:val="center"/>
    </w:pPr>
  </w:style>
  <w:style w:type="paragraph" w:customStyle="1" w:styleId="Disertasisubbab3">
    <w:name w:val="Disertasi subbab3"/>
    <w:basedOn w:val="DISERTASISUBBAB2"/>
    <w:next w:val="DISERTASIPARGRAF1"/>
    <w:autoRedefine/>
    <w:uiPriority w:val="99"/>
    <w:rsid w:val="00980EE7"/>
    <w:pPr>
      <w:tabs>
        <w:tab w:val="left" w:pos="340"/>
      </w:tabs>
      <w:spacing w:before="120"/>
      <w:ind w:left="0" w:firstLine="0"/>
    </w:pPr>
    <w:rPr>
      <w:b w:val="0"/>
      <w:lang w:val="sv-SE"/>
    </w:rPr>
  </w:style>
  <w:style w:type="character" w:customStyle="1" w:styleId="ANPAGRF1Char">
    <w:name w:val="AN.PAGRF 1 Char"/>
    <w:uiPriority w:val="99"/>
    <w:rsid w:val="00980EE7"/>
    <w:rPr>
      <w:rFonts w:ascii="Arial" w:hAnsi="Arial"/>
      <w:sz w:val="24"/>
      <w:lang w:val="en-US" w:eastAsia="en-US"/>
    </w:rPr>
  </w:style>
  <w:style w:type="paragraph" w:customStyle="1" w:styleId="DISERTASIKEPALAISITABELBoldCentered">
    <w:name w:val="DISERTASI KEPALA ISITABEL + Bold Centered"/>
    <w:basedOn w:val="DISERTASIISITABEL"/>
    <w:uiPriority w:val="99"/>
    <w:rsid w:val="00980EE7"/>
    <w:pPr>
      <w:jc w:val="center"/>
    </w:pPr>
    <w:rPr>
      <w:b/>
      <w:bCs/>
    </w:rPr>
  </w:style>
  <w:style w:type="paragraph" w:customStyle="1" w:styleId="DISERTASIPARAGRAF1Bullet">
    <w:name w:val="DISERTASI PARAGRAF1 + Bullet"/>
    <w:basedOn w:val="DISERTASIPARGRAF1"/>
    <w:next w:val="DISERTASIPARGRAF1"/>
    <w:uiPriority w:val="99"/>
    <w:rsid w:val="00980EE7"/>
    <w:pPr>
      <w:tabs>
        <w:tab w:val="left" w:pos="357"/>
      </w:tabs>
      <w:spacing w:after="0" w:line="360" w:lineRule="auto"/>
      <w:ind w:left="357" w:hanging="357"/>
    </w:pPr>
  </w:style>
  <w:style w:type="paragraph" w:customStyle="1" w:styleId="DisertasiNoIsitabel">
    <w:name w:val="Disertasi No.Isi tabel"/>
    <w:basedOn w:val="Normal"/>
    <w:uiPriority w:val="99"/>
    <w:rsid w:val="00980EE7"/>
    <w:pPr>
      <w:spacing w:before="20" w:after="20" w:line="240" w:lineRule="auto"/>
      <w:ind w:left="360" w:hanging="360"/>
    </w:pPr>
    <w:rPr>
      <w:rFonts w:ascii="Times New Roman" w:eastAsia="SimSun" w:hAnsi="Times New Roman" w:cs="Times New Roman"/>
      <w:sz w:val="20"/>
      <w:szCs w:val="20"/>
      <w:lang w:val="en-US"/>
    </w:rPr>
  </w:style>
  <w:style w:type="paragraph" w:customStyle="1" w:styleId="DefaultText">
    <w:name w:val="Default Text"/>
    <w:basedOn w:val="Normal"/>
    <w:uiPriority w:val="99"/>
    <w:rsid w:val="00980EE7"/>
    <w:pPr>
      <w:spacing w:after="0" w:line="240" w:lineRule="auto"/>
      <w:jc w:val="both"/>
    </w:pPr>
    <w:rPr>
      <w:rFonts w:ascii="Arial MT" w:eastAsia="SimSun" w:hAnsi="Arial MT" w:cs="Times New Roman"/>
      <w:noProof/>
      <w:szCs w:val="20"/>
      <w:lang w:val="en-US"/>
    </w:rPr>
  </w:style>
  <w:style w:type="paragraph" w:customStyle="1" w:styleId="DisertasiBuletIsitabel">
    <w:name w:val="Disertasi Bulet Isi tabel"/>
    <w:basedOn w:val="DisertasiNoIsitabel"/>
    <w:autoRedefine/>
    <w:uiPriority w:val="99"/>
    <w:rsid w:val="00980EE7"/>
    <w:pPr>
      <w:tabs>
        <w:tab w:val="num" w:pos="360"/>
      </w:tabs>
    </w:pPr>
  </w:style>
  <w:style w:type="paragraph" w:customStyle="1" w:styleId="DISERTASIPARGRAF1A">
    <w:name w:val="DISERTASI PARGRAF1A"/>
    <w:basedOn w:val="DISERTASIPARGRAF1"/>
    <w:uiPriority w:val="99"/>
    <w:rsid w:val="00980EE7"/>
    <w:pPr>
      <w:spacing w:line="240" w:lineRule="auto"/>
    </w:pPr>
  </w:style>
  <w:style w:type="character" w:customStyle="1" w:styleId="CaptionChar1">
    <w:name w:val="Caption Char1"/>
    <w:aliases w:val="Caption Char Char Char,Caption Char Char1,Caption Char Char Char Char Char Char,Caption Char Char Char Char Char1,Char Char Char Char1,Char Char Char Char Char Char1"/>
    <w:link w:val="Caption"/>
    <w:uiPriority w:val="99"/>
    <w:locked/>
    <w:rsid w:val="00980EE7"/>
    <w:rPr>
      <w:rFonts w:ascii="Arial" w:eastAsia="SimSun" w:hAnsi="Arial" w:cs="Times New Roman"/>
      <w:b/>
      <w:bCs/>
      <w:sz w:val="20"/>
      <w:szCs w:val="20"/>
      <w:lang w:val="en-GB" w:eastAsia="zh-CN"/>
    </w:rPr>
  </w:style>
  <w:style w:type="paragraph" w:customStyle="1" w:styleId="body2">
    <w:name w:val="body2"/>
    <w:basedOn w:val="Header"/>
    <w:uiPriority w:val="99"/>
    <w:rsid w:val="00980EE7"/>
    <w:pPr>
      <w:tabs>
        <w:tab w:val="clear" w:pos="4513"/>
        <w:tab w:val="clear" w:pos="9026"/>
        <w:tab w:val="num" w:pos="360"/>
        <w:tab w:val="left" w:pos="720"/>
        <w:tab w:val="right" w:pos="8640"/>
      </w:tabs>
      <w:spacing w:line="288" w:lineRule="auto"/>
      <w:jc w:val="both"/>
    </w:pPr>
    <w:rPr>
      <w:rFonts w:ascii="Garamond" w:eastAsia="SimSun" w:hAnsi="Garamond" w:cs="Times New Roman"/>
      <w:sz w:val="24"/>
      <w:szCs w:val="24"/>
      <w:lang w:val="en-US"/>
    </w:rPr>
  </w:style>
  <w:style w:type="paragraph" w:styleId="TOCHeading">
    <w:name w:val="TOC Heading"/>
    <w:basedOn w:val="Heading1"/>
    <w:next w:val="Normal"/>
    <w:uiPriority w:val="39"/>
    <w:qFormat/>
    <w:rsid w:val="00980EE7"/>
    <w:pPr>
      <w:keepLines/>
      <w:spacing w:before="480" w:after="0" w:line="276" w:lineRule="auto"/>
      <w:jc w:val="left"/>
      <w:outlineLvl w:val="9"/>
    </w:pPr>
    <w:rPr>
      <w:rFonts w:eastAsia="SimSun" w:cs="Times New Roman"/>
      <w:bCs/>
      <w:color w:val="365F91"/>
      <w:sz w:val="28"/>
      <w:szCs w:val="28"/>
      <w:lang w:val="en-US" w:eastAsia="ja-JP"/>
    </w:rPr>
  </w:style>
  <w:style w:type="paragraph" w:styleId="TOC2">
    <w:name w:val="toc 2"/>
    <w:basedOn w:val="Normal"/>
    <w:next w:val="Normal"/>
    <w:autoRedefine/>
    <w:uiPriority w:val="39"/>
    <w:qFormat/>
    <w:rsid w:val="00980EE7"/>
    <w:pPr>
      <w:spacing w:after="100"/>
      <w:ind w:left="220"/>
    </w:pPr>
    <w:rPr>
      <w:rFonts w:cs="Times New Roman"/>
    </w:rPr>
  </w:style>
  <w:style w:type="paragraph" w:styleId="TOC1">
    <w:name w:val="toc 1"/>
    <w:basedOn w:val="Normal"/>
    <w:next w:val="Normal"/>
    <w:autoRedefine/>
    <w:uiPriority w:val="39"/>
    <w:qFormat/>
    <w:rsid w:val="00980EE7"/>
    <w:pPr>
      <w:spacing w:after="0" w:line="360" w:lineRule="auto"/>
      <w:jc w:val="both"/>
    </w:pPr>
    <w:rPr>
      <w:rFonts w:ascii="Arial" w:eastAsia="SimSun" w:hAnsi="Arial" w:cs="Times New Roman"/>
      <w:sz w:val="24"/>
      <w:lang w:val="en-US"/>
    </w:rPr>
  </w:style>
  <w:style w:type="paragraph" w:styleId="TOC3">
    <w:name w:val="toc 3"/>
    <w:basedOn w:val="Normal"/>
    <w:next w:val="Normal"/>
    <w:autoRedefine/>
    <w:uiPriority w:val="39"/>
    <w:rsid w:val="00980EE7"/>
    <w:pPr>
      <w:spacing w:after="0" w:line="360" w:lineRule="auto"/>
      <w:ind w:left="480"/>
      <w:jc w:val="both"/>
    </w:pPr>
    <w:rPr>
      <w:rFonts w:ascii="Arial" w:eastAsia="SimSun" w:hAnsi="Arial" w:cs="Times New Roman"/>
      <w:sz w:val="24"/>
      <w:lang w:val="en-US"/>
    </w:rPr>
  </w:style>
  <w:style w:type="paragraph" w:customStyle="1" w:styleId="bodibulet2">
    <w:name w:val="bodi bulet2"/>
    <w:basedOn w:val="Normal"/>
    <w:uiPriority w:val="99"/>
    <w:semiHidden/>
    <w:rsid w:val="00980EE7"/>
    <w:pPr>
      <w:spacing w:after="0" w:line="360" w:lineRule="auto"/>
      <w:ind w:left="826"/>
      <w:jc w:val="both"/>
    </w:pPr>
    <w:rPr>
      <w:rFonts w:ascii="Garamond" w:eastAsia="SimSun" w:hAnsi="Garamond" w:cs="Arial"/>
      <w:sz w:val="20"/>
      <w:szCs w:val="24"/>
      <w:lang w:val="en-US"/>
    </w:rPr>
  </w:style>
  <w:style w:type="paragraph" w:styleId="List2">
    <w:name w:val="List 2"/>
    <w:basedOn w:val="Normal"/>
    <w:uiPriority w:val="99"/>
    <w:rsid w:val="00980EE7"/>
    <w:pPr>
      <w:numPr>
        <w:numId w:val="8"/>
      </w:numPr>
      <w:tabs>
        <w:tab w:val="clear" w:pos="1209"/>
      </w:tabs>
      <w:spacing w:after="0" w:line="240" w:lineRule="auto"/>
      <w:ind w:left="566" w:hanging="283"/>
    </w:pPr>
    <w:rPr>
      <w:rFonts w:ascii="Times New Roman" w:eastAsia="SimSun" w:hAnsi="Times New Roman" w:cs="Times New Roman"/>
      <w:sz w:val="20"/>
      <w:szCs w:val="20"/>
      <w:lang w:val="en-US"/>
    </w:rPr>
  </w:style>
  <w:style w:type="paragraph" w:customStyle="1" w:styleId="tabel0">
    <w:name w:val="@tabel"/>
    <w:basedOn w:val="Normal"/>
    <w:uiPriority w:val="99"/>
    <w:rsid w:val="00980EE7"/>
    <w:pPr>
      <w:keepNext/>
      <w:numPr>
        <w:numId w:val="9"/>
      </w:numPr>
      <w:tabs>
        <w:tab w:val="clear" w:pos="360"/>
      </w:tabs>
      <w:spacing w:after="0" w:line="240" w:lineRule="auto"/>
      <w:ind w:left="0" w:firstLine="0"/>
      <w:jc w:val="center"/>
      <w:outlineLvl w:val="2"/>
    </w:pPr>
    <w:rPr>
      <w:rFonts w:ascii="Arial Narrow" w:eastAsia="SimSun" w:hAnsi="Arial Narrow" w:cs="Arial"/>
      <w:b/>
      <w:bCs/>
      <w:sz w:val="18"/>
      <w:szCs w:val="18"/>
    </w:rPr>
  </w:style>
  <w:style w:type="paragraph" w:customStyle="1" w:styleId="par1">
    <w:name w:val="par1"/>
    <w:basedOn w:val="Normal"/>
    <w:uiPriority w:val="99"/>
    <w:rsid w:val="00980EE7"/>
    <w:pPr>
      <w:spacing w:after="0" w:line="360" w:lineRule="auto"/>
      <w:ind w:left="360"/>
      <w:jc w:val="both"/>
    </w:pPr>
    <w:rPr>
      <w:rFonts w:ascii="Arial" w:eastAsia="SimSun" w:hAnsi="Arial" w:cs="Arial"/>
    </w:rPr>
  </w:style>
  <w:style w:type="paragraph" w:customStyle="1" w:styleId="bulpar">
    <w:name w:val="bul par"/>
    <w:basedOn w:val="Normal"/>
    <w:uiPriority w:val="99"/>
    <w:rsid w:val="00980EE7"/>
    <w:pPr>
      <w:tabs>
        <w:tab w:val="num" w:pos="1440"/>
      </w:tabs>
      <w:spacing w:after="0" w:line="360" w:lineRule="auto"/>
      <w:ind w:left="1440" w:hanging="360"/>
      <w:jc w:val="both"/>
    </w:pPr>
    <w:rPr>
      <w:rFonts w:ascii="Arial" w:eastAsia="SimSun" w:hAnsi="Arial" w:cs="Arial"/>
    </w:rPr>
  </w:style>
  <w:style w:type="paragraph" w:customStyle="1" w:styleId="ISI">
    <w:name w:val="ISI"/>
    <w:basedOn w:val="Normal"/>
    <w:uiPriority w:val="99"/>
    <w:semiHidden/>
    <w:rsid w:val="00980EE7"/>
    <w:pPr>
      <w:spacing w:after="0" w:line="240" w:lineRule="auto"/>
      <w:ind w:firstLine="624"/>
      <w:jc w:val="both"/>
    </w:pPr>
    <w:rPr>
      <w:rFonts w:ascii="Futura Lt BT" w:eastAsia="SimSun" w:hAnsi="Futura Lt BT" w:cs="Arial"/>
      <w:szCs w:val="24"/>
    </w:rPr>
  </w:style>
  <w:style w:type="paragraph" w:customStyle="1" w:styleId="teksl">
    <w:name w:val="teksl"/>
    <w:basedOn w:val="Normal"/>
    <w:uiPriority w:val="99"/>
    <w:semiHidden/>
    <w:rsid w:val="00980EE7"/>
    <w:pPr>
      <w:spacing w:after="0" w:line="360" w:lineRule="auto"/>
      <w:ind w:firstLine="574"/>
      <w:jc w:val="both"/>
    </w:pPr>
    <w:rPr>
      <w:rFonts w:ascii="Garamond" w:eastAsia="SimSun" w:hAnsi="Garamond" w:cs="Arial"/>
      <w:szCs w:val="24"/>
      <w:lang w:val="en-US"/>
    </w:rPr>
  </w:style>
  <w:style w:type="paragraph" w:styleId="ListBullet">
    <w:name w:val="List Bullet"/>
    <w:basedOn w:val="Normal"/>
    <w:autoRedefine/>
    <w:uiPriority w:val="99"/>
    <w:rsid w:val="00980EE7"/>
    <w:pPr>
      <w:widowControl w:val="0"/>
      <w:tabs>
        <w:tab w:val="num" w:pos="0"/>
        <w:tab w:val="left" w:pos="1980"/>
      </w:tabs>
      <w:spacing w:after="0" w:line="360" w:lineRule="auto"/>
      <w:ind w:left="720" w:hanging="360"/>
    </w:pPr>
    <w:rPr>
      <w:rFonts w:ascii="Arial" w:eastAsia="SimSun" w:hAnsi="Arial" w:cs="Arial"/>
      <w:noProof/>
    </w:rPr>
  </w:style>
  <w:style w:type="paragraph" w:styleId="ListBullet2">
    <w:name w:val="List Bullet 2"/>
    <w:basedOn w:val="Normal"/>
    <w:autoRedefine/>
    <w:uiPriority w:val="99"/>
    <w:rsid w:val="00980EE7"/>
    <w:pPr>
      <w:spacing w:after="0" w:line="240" w:lineRule="auto"/>
    </w:pPr>
    <w:rPr>
      <w:rFonts w:ascii="Arial" w:eastAsia="SimSun" w:hAnsi="Arial" w:cs="Arial"/>
    </w:rPr>
  </w:style>
  <w:style w:type="paragraph" w:styleId="ListBullet4">
    <w:name w:val="List Bullet 4"/>
    <w:basedOn w:val="Normal"/>
    <w:autoRedefine/>
    <w:uiPriority w:val="99"/>
    <w:rsid w:val="00980EE7"/>
    <w:pPr>
      <w:tabs>
        <w:tab w:val="num" w:pos="720"/>
        <w:tab w:val="num" w:pos="2520"/>
        <w:tab w:val="left" w:pos="4320"/>
      </w:tabs>
      <w:spacing w:after="0" w:line="240" w:lineRule="auto"/>
      <w:ind w:left="2520" w:hanging="180"/>
    </w:pPr>
    <w:rPr>
      <w:rFonts w:ascii="Garamond" w:eastAsia="SimSun" w:hAnsi="Garamond" w:cs="Times New Roman"/>
      <w:sz w:val="24"/>
      <w:szCs w:val="24"/>
      <w:lang w:val="en-US"/>
    </w:rPr>
  </w:style>
  <w:style w:type="paragraph" w:customStyle="1" w:styleId="judul-2">
    <w:name w:val="judul-2"/>
    <w:basedOn w:val="Normal"/>
    <w:uiPriority w:val="99"/>
    <w:rsid w:val="00980EE7"/>
    <w:pPr>
      <w:tabs>
        <w:tab w:val="num" w:pos="720"/>
      </w:tabs>
      <w:spacing w:before="100" w:after="0" w:line="240" w:lineRule="auto"/>
      <w:jc w:val="both"/>
    </w:pPr>
    <w:rPr>
      <w:rFonts w:ascii="Futura Lt BT" w:eastAsia="SimSun" w:hAnsi="Futura Lt BT" w:cs="Tahoma"/>
      <w:i/>
      <w:smallCaps/>
      <w:lang w:val="en-US"/>
    </w:rPr>
  </w:style>
  <w:style w:type="paragraph" w:customStyle="1" w:styleId="Indent-10">
    <w:name w:val="Indent-1"/>
    <w:basedOn w:val="Normal"/>
    <w:uiPriority w:val="99"/>
    <w:rsid w:val="00980EE7"/>
    <w:pPr>
      <w:tabs>
        <w:tab w:val="num" w:pos="1440"/>
      </w:tabs>
      <w:spacing w:after="0" w:line="240" w:lineRule="auto"/>
      <w:ind w:left="1440" w:hanging="360"/>
      <w:jc w:val="both"/>
    </w:pPr>
    <w:rPr>
      <w:rFonts w:ascii="Tahoma" w:eastAsia="SimSun" w:hAnsi="Tahoma" w:cs="Times New Roman"/>
      <w:sz w:val="20"/>
      <w:szCs w:val="20"/>
      <w:lang w:val="de-DE"/>
    </w:rPr>
  </w:style>
  <w:style w:type="paragraph" w:customStyle="1" w:styleId="Indent1bullet">
    <w:name w:val="Indent 1 bullet"/>
    <w:basedOn w:val="Normal"/>
    <w:uiPriority w:val="99"/>
    <w:rsid w:val="00980EE7"/>
    <w:pPr>
      <w:numPr>
        <w:numId w:val="10"/>
      </w:numPr>
      <w:spacing w:after="0" w:line="240" w:lineRule="auto"/>
      <w:ind w:hanging="360"/>
      <w:jc w:val="both"/>
    </w:pPr>
    <w:rPr>
      <w:rFonts w:ascii="Tahoma" w:eastAsia="SimSun" w:hAnsi="Tahoma" w:cs="Times New Roman"/>
      <w:szCs w:val="20"/>
      <w:lang w:val="en-US"/>
    </w:rPr>
  </w:style>
  <w:style w:type="paragraph" w:customStyle="1" w:styleId="app1">
    <w:name w:val="app 1"/>
    <w:basedOn w:val="Normal"/>
    <w:next w:val="Normal"/>
    <w:uiPriority w:val="99"/>
    <w:rsid w:val="00980EE7"/>
    <w:pPr>
      <w:numPr>
        <w:ilvl w:val="2"/>
        <w:numId w:val="11"/>
      </w:numPr>
      <w:tabs>
        <w:tab w:val="clear" w:pos="360"/>
      </w:tabs>
      <w:autoSpaceDE w:val="0"/>
      <w:autoSpaceDN w:val="0"/>
      <w:adjustRightInd w:val="0"/>
      <w:spacing w:after="0" w:line="240" w:lineRule="auto"/>
      <w:ind w:left="0" w:firstLine="0"/>
    </w:pPr>
    <w:rPr>
      <w:rFonts w:ascii="Times New Roman" w:eastAsia="SimSun" w:hAnsi="Times New Roman" w:cs="Times New Roman"/>
      <w:sz w:val="24"/>
      <w:szCs w:val="24"/>
      <w:lang w:val="en-US"/>
    </w:rPr>
  </w:style>
  <w:style w:type="paragraph" w:styleId="ListContinue">
    <w:name w:val="List Continue"/>
    <w:basedOn w:val="Normal"/>
    <w:uiPriority w:val="99"/>
    <w:rsid w:val="00980EE7"/>
    <w:pPr>
      <w:spacing w:after="120" w:line="240" w:lineRule="auto"/>
      <w:ind w:left="360"/>
    </w:pPr>
    <w:rPr>
      <w:rFonts w:ascii="Times New Roman" w:eastAsia="SimSun" w:hAnsi="Times New Roman" w:cs="Times New Roman"/>
      <w:sz w:val="24"/>
      <w:szCs w:val="24"/>
      <w:lang w:val="en-US"/>
    </w:rPr>
  </w:style>
  <w:style w:type="paragraph" w:customStyle="1" w:styleId="indent-2huruf">
    <w:name w:val="indent-2 huruf"/>
    <w:basedOn w:val="Normal"/>
    <w:uiPriority w:val="99"/>
    <w:rsid w:val="00980EE7"/>
    <w:pPr>
      <w:tabs>
        <w:tab w:val="num" w:pos="2017"/>
      </w:tabs>
      <w:spacing w:after="0" w:line="300" w:lineRule="atLeast"/>
      <w:ind w:left="1960" w:hanging="340"/>
    </w:pPr>
    <w:rPr>
      <w:rFonts w:ascii="Tahoma" w:eastAsia="SimSun" w:hAnsi="Tahoma" w:cs="Times New Roman"/>
    </w:rPr>
  </w:style>
  <w:style w:type="paragraph" w:customStyle="1" w:styleId="indent-1angka">
    <w:name w:val="indent-1 angka"/>
    <w:basedOn w:val="Normal"/>
    <w:uiPriority w:val="99"/>
    <w:rsid w:val="00980EE7"/>
    <w:pPr>
      <w:tabs>
        <w:tab w:val="num" w:pos="1080"/>
      </w:tabs>
      <w:spacing w:after="0" w:line="300" w:lineRule="atLeast"/>
      <w:ind w:left="1080" w:hanging="360"/>
      <w:jc w:val="both"/>
    </w:pPr>
    <w:rPr>
      <w:rFonts w:ascii="Tahoma" w:eastAsia="SimSun" w:hAnsi="Tahoma" w:cs="Times New Roman"/>
      <w:szCs w:val="20"/>
      <w:lang w:val="sv-SE"/>
    </w:rPr>
  </w:style>
  <w:style w:type="paragraph" w:customStyle="1" w:styleId="Normpara">
    <w:name w:val="Normpara"/>
    <w:basedOn w:val="Normal"/>
    <w:uiPriority w:val="99"/>
    <w:rsid w:val="00980EE7"/>
    <w:pPr>
      <w:spacing w:after="0" w:line="300" w:lineRule="atLeast"/>
      <w:ind w:firstLine="709"/>
      <w:jc w:val="both"/>
    </w:pPr>
    <w:rPr>
      <w:rFonts w:ascii="Tahoma" w:eastAsia="SimSun" w:hAnsi="Tahoma" w:cs="Tahoma"/>
      <w:lang w:val="en-US"/>
    </w:rPr>
  </w:style>
  <w:style w:type="paragraph" w:customStyle="1" w:styleId="indent-3bullet">
    <w:name w:val="indent-3 bullet"/>
    <w:basedOn w:val="Normal"/>
    <w:uiPriority w:val="99"/>
    <w:rsid w:val="00980EE7"/>
    <w:pPr>
      <w:tabs>
        <w:tab w:val="num" w:pos="3240"/>
      </w:tabs>
      <w:spacing w:after="0" w:line="300" w:lineRule="atLeast"/>
      <w:ind w:left="3240" w:hanging="360"/>
    </w:pPr>
    <w:rPr>
      <w:rFonts w:ascii="Tahoma" w:eastAsia="SimSun" w:hAnsi="Tahoma" w:cs="Times New Roman"/>
      <w:szCs w:val="20"/>
      <w:lang w:val="en-US"/>
    </w:rPr>
  </w:style>
  <w:style w:type="paragraph" w:customStyle="1" w:styleId="Indent-1bullet">
    <w:name w:val="Indent-1 bullet"/>
    <w:basedOn w:val="Normal"/>
    <w:uiPriority w:val="99"/>
    <w:rsid w:val="00980EE7"/>
    <w:pPr>
      <w:tabs>
        <w:tab w:val="num" w:pos="2160"/>
      </w:tabs>
      <w:spacing w:after="0" w:line="300" w:lineRule="atLeast"/>
      <w:ind w:left="2160" w:hanging="360"/>
      <w:jc w:val="both"/>
    </w:pPr>
    <w:rPr>
      <w:rFonts w:ascii="Tahoma" w:eastAsia="SimSun" w:hAnsi="Tahoma" w:cs="Tahoma"/>
      <w:lang w:val="en-US"/>
    </w:rPr>
  </w:style>
  <w:style w:type="paragraph" w:customStyle="1" w:styleId="Format-1">
    <w:name w:val="Format-1"/>
    <w:basedOn w:val="Normal"/>
    <w:uiPriority w:val="99"/>
    <w:rsid w:val="00980EE7"/>
    <w:pPr>
      <w:spacing w:before="120" w:after="0" w:line="300" w:lineRule="atLeast"/>
      <w:jc w:val="both"/>
    </w:pPr>
    <w:rPr>
      <w:rFonts w:ascii="Trebuchet MS" w:eastAsia="SimSun" w:hAnsi="Trebuchet MS" w:cs="Times New Roman"/>
      <w:b/>
      <w:caps/>
      <w:lang w:val="en-US"/>
    </w:rPr>
  </w:style>
  <w:style w:type="paragraph" w:customStyle="1" w:styleId="Sub10">
    <w:name w:val="Sub 1"/>
    <w:basedOn w:val="Heading1"/>
    <w:uiPriority w:val="99"/>
    <w:rsid w:val="00980EE7"/>
    <w:pPr>
      <w:tabs>
        <w:tab w:val="num" w:pos="1069"/>
      </w:tabs>
      <w:spacing w:before="120" w:after="0"/>
      <w:ind w:left="1069" w:hanging="360"/>
    </w:pPr>
    <w:rPr>
      <w:rFonts w:ascii="Times New Roman" w:eastAsia="SimSun" w:hAnsi="Times New Roman" w:cs="Times New Roman"/>
      <w:sz w:val="24"/>
      <w:lang w:val="en-US"/>
    </w:rPr>
  </w:style>
  <w:style w:type="paragraph" w:customStyle="1" w:styleId="Indent-2bullet">
    <w:name w:val="Indent-2 bullet"/>
    <w:basedOn w:val="Normal"/>
    <w:uiPriority w:val="99"/>
    <w:rsid w:val="00980EE7"/>
    <w:pPr>
      <w:spacing w:after="0" w:line="300" w:lineRule="atLeast"/>
    </w:pPr>
    <w:rPr>
      <w:rFonts w:ascii="Tahoma" w:eastAsia="SimSun" w:hAnsi="Tahoma" w:cs="Times New Roman"/>
      <w:szCs w:val="20"/>
      <w:lang w:val="en-US"/>
    </w:rPr>
  </w:style>
  <w:style w:type="paragraph" w:customStyle="1" w:styleId="judul-1">
    <w:name w:val="judul-1"/>
    <w:basedOn w:val="Normal"/>
    <w:uiPriority w:val="99"/>
    <w:rsid w:val="00980EE7"/>
    <w:pPr>
      <w:tabs>
        <w:tab w:val="num" w:pos="375"/>
      </w:tabs>
      <w:spacing w:before="120" w:after="60" w:line="240" w:lineRule="auto"/>
      <w:ind w:left="375" w:hanging="375"/>
    </w:pPr>
    <w:rPr>
      <w:rFonts w:ascii="Futura Lt BT" w:eastAsia="SimSun" w:hAnsi="Futura Lt BT" w:cs="Times New Roman"/>
      <w:b/>
      <w:i/>
      <w:caps/>
      <w:szCs w:val="20"/>
    </w:rPr>
  </w:style>
  <w:style w:type="paragraph" w:customStyle="1" w:styleId="sumber">
    <w:name w:val="sumber"/>
    <w:basedOn w:val="Normal"/>
    <w:uiPriority w:val="99"/>
    <w:rsid w:val="00980EE7"/>
    <w:pPr>
      <w:numPr>
        <w:numId w:val="12"/>
      </w:numPr>
      <w:tabs>
        <w:tab w:val="clear" w:pos="720"/>
      </w:tabs>
      <w:spacing w:after="0" w:line="240" w:lineRule="auto"/>
      <w:ind w:left="0" w:firstLine="0"/>
      <w:jc w:val="both"/>
    </w:pPr>
    <w:rPr>
      <w:rFonts w:ascii="Tahoma" w:eastAsia="SimSun" w:hAnsi="Tahoma" w:cs="Tahoma"/>
      <w:sz w:val="20"/>
      <w:szCs w:val="18"/>
    </w:rPr>
  </w:style>
  <w:style w:type="paragraph" w:customStyle="1" w:styleId="Indent1kotak">
    <w:name w:val="Indent 1 kotak"/>
    <w:basedOn w:val="Normal"/>
    <w:uiPriority w:val="99"/>
    <w:rsid w:val="00980EE7"/>
    <w:pPr>
      <w:tabs>
        <w:tab w:val="num" w:pos="2149"/>
      </w:tabs>
      <w:spacing w:after="0" w:line="240" w:lineRule="auto"/>
      <w:ind w:left="2149" w:hanging="1440"/>
    </w:pPr>
    <w:rPr>
      <w:rFonts w:ascii="Times New Roman" w:eastAsia="SimSun" w:hAnsi="Times New Roman" w:cs="Times New Roman"/>
      <w:sz w:val="24"/>
      <w:szCs w:val="24"/>
      <w:lang w:val="en-US"/>
    </w:rPr>
  </w:style>
  <w:style w:type="paragraph" w:customStyle="1" w:styleId="NormalPara">
    <w:name w:val="Normal Para"/>
    <w:basedOn w:val="Normal"/>
    <w:uiPriority w:val="99"/>
    <w:rsid w:val="00980EE7"/>
    <w:pPr>
      <w:numPr>
        <w:numId w:val="13"/>
      </w:numPr>
      <w:tabs>
        <w:tab w:val="clear" w:pos="720"/>
      </w:tabs>
      <w:spacing w:after="0" w:line="300" w:lineRule="atLeast"/>
      <w:ind w:left="0" w:firstLine="720"/>
      <w:jc w:val="both"/>
    </w:pPr>
    <w:rPr>
      <w:rFonts w:ascii="Serifa BT" w:eastAsia="SimSun" w:hAnsi="Serifa BT" w:cs="Times New Roman"/>
      <w:sz w:val="24"/>
      <w:szCs w:val="24"/>
      <w:lang w:val="en-US"/>
    </w:rPr>
  </w:style>
  <w:style w:type="paragraph" w:customStyle="1" w:styleId="Indent1">
    <w:name w:val="Indent1"/>
    <w:basedOn w:val="Normal"/>
    <w:uiPriority w:val="99"/>
    <w:rsid w:val="00980EE7"/>
    <w:pPr>
      <w:spacing w:after="0" w:line="480" w:lineRule="atLeast"/>
      <w:ind w:left="288" w:hanging="288"/>
      <w:jc w:val="both"/>
    </w:pPr>
    <w:rPr>
      <w:rFonts w:ascii="Times New Roman" w:eastAsia="SimSun" w:hAnsi="Times New Roman" w:cs="Times New Roman"/>
      <w:sz w:val="24"/>
      <w:szCs w:val="20"/>
      <w:lang w:val="en-US"/>
    </w:rPr>
  </w:style>
  <w:style w:type="paragraph" w:customStyle="1" w:styleId="NormPara0">
    <w:name w:val="NormPara"/>
    <w:basedOn w:val="Normal"/>
    <w:uiPriority w:val="99"/>
    <w:rsid w:val="00980EE7"/>
    <w:pPr>
      <w:spacing w:after="0" w:line="480" w:lineRule="atLeast"/>
      <w:ind w:firstLine="720"/>
      <w:jc w:val="both"/>
    </w:pPr>
    <w:rPr>
      <w:rFonts w:ascii="Times New Roman" w:eastAsia="SimSun" w:hAnsi="Times New Roman" w:cs="Times New Roman"/>
      <w:sz w:val="24"/>
      <w:szCs w:val="20"/>
      <w:lang w:val="en-US"/>
    </w:rPr>
  </w:style>
  <w:style w:type="paragraph" w:customStyle="1" w:styleId="Indent2">
    <w:name w:val="Indent2"/>
    <w:basedOn w:val="Indent1"/>
    <w:uiPriority w:val="99"/>
    <w:rsid w:val="00980EE7"/>
    <w:pPr>
      <w:ind w:left="576"/>
    </w:pPr>
  </w:style>
  <w:style w:type="paragraph" w:customStyle="1" w:styleId="Indent3">
    <w:name w:val="Indent3"/>
    <w:basedOn w:val="Indent2"/>
    <w:uiPriority w:val="99"/>
    <w:rsid w:val="00980EE7"/>
    <w:pPr>
      <w:ind w:left="864"/>
    </w:pPr>
  </w:style>
  <w:style w:type="paragraph" w:customStyle="1" w:styleId="subbab0">
    <w:name w:val="sub bab"/>
    <w:basedOn w:val="NormPara0"/>
    <w:uiPriority w:val="99"/>
    <w:rsid w:val="00980EE7"/>
    <w:pPr>
      <w:tabs>
        <w:tab w:val="num" w:pos="720"/>
      </w:tabs>
      <w:spacing w:line="480" w:lineRule="auto"/>
      <w:ind w:left="720" w:hanging="720"/>
    </w:pPr>
    <w:rPr>
      <w:rFonts w:ascii="USALight" w:hAnsi="USALight"/>
      <w:b/>
    </w:rPr>
  </w:style>
  <w:style w:type="paragraph" w:customStyle="1" w:styleId="sub">
    <w:name w:val="sub"/>
    <w:basedOn w:val="Normal"/>
    <w:uiPriority w:val="99"/>
    <w:rsid w:val="00980EE7"/>
    <w:pPr>
      <w:tabs>
        <w:tab w:val="left" w:pos="851"/>
      </w:tabs>
      <w:spacing w:after="240" w:line="240" w:lineRule="auto"/>
      <w:jc w:val="both"/>
    </w:pPr>
    <w:rPr>
      <w:rFonts w:ascii="Vogue" w:eastAsia="SimSun" w:hAnsi="Vogue" w:cs="Times New Roman"/>
      <w:b/>
      <w:sz w:val="26"/>
      <w:szCs w:val="20"/>
      <w:lang w:val="en-US"/>
    </w:rPr>
  </w:style>
  <w:style w:type="paragraph" w:customStyle="1" w:styleId="INDENT05">
    <w:name w:val="INDENT 05"/>
    <w:basedOn w:val="Normal"/>
    <w:uiPriority w:val="99"/>
    <w:rsid w:val="00980EE7"/>
    <w:pPr>
      <w:tabs>
        <w:tab w:val="left" w:pos="340"/>
      </w:tabs>
      <w:spacing w:after="0" w:line="240" w:lineRule="auto"/>
      <w:ind w:left="340" w:hanging="340"/>
      <w:jc w:val="both"/>
    </w:pPr>
    <w:rPr>
      <w:rFonts w:ascii="AvantGarde Bk BT" w:eastAsia="SimSun" w:hAnsi="AvantGarde Bk BT" w:cs="Times New Roman"/>
      <w:sz w:val="20"/>
      <w:szCs w:val="20"/>
      <w:lang w:val="en-US"/>
    </w:rPr>
  </w:style>
  <w:style w:type="paragraph" w:customStyle="1" w:styleId="Bab3">
    <w:name w:val="Bab 3"/>
    <w:basedOn w:val="Heading2"/>
    <w:uiPriority w:val="99"/>
    <w:rsid w:val="00980EE7"/>
    <w:pPr>
      <w:keepNext w:val="0"/>
      <w:keepLines w:val="0"/>
      <w:spacing w:before="240" w:line="480" w:lineRule="atLeast"/>
      <w:ind w:left="720" w:hanging="720"/>
    </w:pPr>
    <w:rPr>
      <w:rFonts w:ascii="Arial" w:eastAsia="SimSun" w:hAnsi="Arial" w:cs="Times New Roman"/>
      <w:color w:val="auto"/>
      <w:szCs w:val="20"/>
      <w:lang w:val="en-US"/>
    </w:rPr>
  </w:style>
  <w:style w:type="paragraph" w:styleId="NormalIndent">
    <w:name w:val="Normal Indent"/>
    <w:basedOn w:val="Normal"/>
    <w:uiPriority w:val="99"/>
    <w:rsid w:val="00980EE7"/>
    <w:pPr>
      <w:spacing w:after="0" w:line="240" w:lineRule="auto"/>
      <w:ind w:left="720"/>
    </w:pPr>
    <w:rPr>
      <w:rFonts w:ascii="Times New Roman" w:eastAsia="SimSun" w:hAnsi="Times New Roman" w:cs="Times New Roman"/>
      <w:sz w:val="24"/>
      <w:szCs w:val="20"/>
      <w:lang w:val="en-US"/>
    </w:rPr>
  </w:style>
  <w:style w:type="paragraph" w:customStyle="1" w:styleId="Indent20">
    <w:name w:val="Indent 2"/>
    <w:basedOn w:val="Normal"/>
    <w:uiPriority w:val="99"/>
    <w:rsid w:val="00980EE7"/>
    <w:pPr>
      <w:spacing w:after="0" w:line="360" w:lineRule="atLeast"/>
      <w:ind w:left="720" w:hanging="360"/>
      <w:jc w:val="both"/>
    </w:pPr>
    <w:rPr>
      <w:rFonts w:ascii="Times New Roman" w:eastAsia="SimSun" w:hAnsi="Times New Roman" w:cs="Times New Roman"/>
      <w:sz w:val="24"/>
      <w:szCs w:val="20"/>
      <w:lang w:val="en-US"/>
    </w:rPr>
  </w:style>
  <w:style w:type="paragraph" w:customStyle="1" w:styleId="Indent2bulet">
    <w:name w:val="Indent 2 bulet"/>
    <w:basedOn w:val="Normal"/>
    <w:uiPriority w:val="99"/>
    <w:rsid w:val="00980EE7"/>
    <w:pPr>
      <w:tabs>
        <w:tab w:val="num" w:pos="360"/>
      </w:tabs>
      <w:spacing w:after="0" w:line="360" w:lineRule="auto"/>
      <w:ind w:left="360" w:hanging="360"/>
      <w:jc w:val="both"/>
    </w:pPr>
    <w:rPr>
      <w:rFonts w:ascii="Times New Roman" w:eastAsia="SimSun" w:hAnsi="Times New Roman" w:cs="Times New Roman"/>
      <w:sz w:val="24"/>
      <w:szCs w:val="24"/>
      <w:lang w:val="en-US"/>
    </w:rPr>
  </w:style>
  <w:style w:type="paragraph" w:customStyle="1" w:styleId="BABI">
    <w:name w:val="BAB I"/>
    <w:basedOn w:val="Heading2"/>
    <w:uiPriority w:val="99"/>
    <w:rsid w:val="00980EE7"/>
    <w:pPr>
      <w:keepNext w:val="0"/>
      <w:keepLines w:val="0"/>
      <w:spacing w:before="0" w:line="360" w:lineRule="auto"/>
      <w:jc w:val="center"/>
    </w:pPr>
    <w:rPr>
      <w:rFonts w:ascii="Tahoma" w:eastAsia="SimSun" w:hAnsi="Tahoma" w:cs="Tahoma"/>
      <w:bCs/>
      <w:color w:val="auto"/>
      <w:sz w:val="24"/>
      <w:szCs w:val="24"/>
      <w:lang w:val="sv-SE"/>
    </w:rPr>
  </w:style>
  <w:style w:type="paragraph" w:customStyle="1" w:styleId="sub11">
    <w:name w:val="sub11"/>
    <w:basedOn w:val="Normal"/>
    <w:uiPriority w:val="99"/>
    <w:rsid w:val="00980EE7"/>
    <w:pPr>
      <w:tabs>
        <w:tab w:val="left" w:pos="1021"/>
      </w:tabs>
      <w:spacing w:after="240" w:line="240" w:lineRule="auto"/>
      <w:jc w:val="both"/>
    </w:pPr>
    <w:rPr>
      <w:rFonts w:ascii="Vogue" w:eastAsia="SimSun" w:hAnsi="Vogue" w:cs="Times New Roman"/>
      <w:b/>
      <w:sz w:val="24"/>
      <w:szCs w:val="20"/>
      <w:lang w:val="en-US"/>
    </w:rPr>
  </w:style>
  <w:style w:type="paragraph" w:customStyle="1" w:styleId="peta">
    <w:name w:val="peta"/>
    <w:basedOn w:val="Normal"/>
    <w:uiPriority w:val="99"/>
    <w:rsid w:val="00980EE7"/>
    <w:pPr>
      <w:spacing w:after="0" w:line="480" w:lineRule="auto"/>
      <w:ind w:firstLine="720"/>
      <w:jc w:val="both"/>
    </w:pPr>
    <w:rPr>
      <w:rFonts w:ascii="USALight" w:eastAsia="SimSun" w:hAnsi="USALight" w:cs="Times New Roman"/>
      <w:sz w:val="24"/>
      <w:szCs w:val="20"/>
      <w:lang w:val="en-US"/>
    </w:rPr>
  </w:style>
  <w:style w:type="paragraph" w:customStyle="1" w:styleId="Indent10">
    <w:name w:val="Indent 1"/>
    <w:basedOn w:val="NormPara0"/>
    <w:uiPriority w:val="99"/>
    <w:rsid w:val="00980EE7"/>
    <w:pPr>
      <w:ind w:left="360" w:hanging="360"/>
    </w:pPr>
    <w:rPr>
      <w:lang w:eastAsia="id-ID"/>
    </w:rPr>
  </w:style>
  <w:style w:type="paragraph" w:customStyle="1" w:styleId="Indent30">
    <w:name w:val="Indent 3"/>
    <w:basedOn w:val="Indent20"/>
    <w:uiPriority w:val="99"/>
    <w:rsid w:val="00980EE7"/>
    <w:pPr>
      <w:spacing w:line="480" w:lineRule="atLeast"/>
      <w:ind w:left="1080"/>
    </w:pPr>
    <w:rPr>
      <w:lang w:eastAsia="id-ID"/>
    </w:rPr>
  </w:style>
  <w:style w:type="paragraph" w:customStyle="1" w:styleId="teks">
    <w:name w:val="teks"/>
    <w:basedOn w:val="Normal"/>
    <w:uiPriority w:val="99"/>
    <w:rsid w:val="00980E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480" w:lineRule="auto"/>
      <w:jc w:val="both"/>
    </w:pPr>
    <w:rPr>
      <w:rFonts w:ascii="Arial" w:eastAsia="SimSun" w:hAnsi="Arial" w:cs="Arial"/>
      <w:sz w:val="24"/>
      <w:szCs w:val="24"/>
      <w:lang w:val="en-US"/>
    </w:rPr>
  </w:style>
  <w:style w:type="paragraph" w:customStyle="1" w:styleId="INDENT0">
    <w:name w:val="INDENT 0"/>
    <w:basedOn w:val="Normal"/>
    <w:uiPriority w:val="99"/>
    <w:rsid w:val="00980EE7"/>
    <w:pPr>
      <w:spacing w:after="0" w:line="240" w:lineRule="auto"/>
      <w:jc w:val="both"/>
    </w:pPr>
    <w:rPr>
      <w:rFonts w:ascii="AvantGarde Bk BT" w:eastAsia="SimSun" w:hAnsi="AvantGarde Bk BT" w:cs="Times New Roman"/>
      <w:sz w:val="20"/>
      <w:szCs w:val="20"/>
      <w:lang w:val="en-US"/>
    </w:rPr>
  </w:style>
  <w:style w:type="paragraph" w:customStyle="1" w:styleId="Style2">
    <w:name w:val="Style 2"/>
    <w:basedOn w:val="Normal"/>
    <w:uiPriority w:val="99"/>
    <w:rsid w:val="00980EE7"/>
    <w:pPr>
      <w:widowControl w:val="0"/>
      <w:spacing w:after="0" w:line="360" w:lineRule="auto"/>
      <w:ind w:left="288" w:firstLine="432"/>
      <w:jc w:val="both"/>
    </w:pPr>
    <w:rPr>
      <w:rFonts w:ascii="Times New Roman" w:eastAsia="SimSun" w:hAnsi="Times New Roman" w:cs="Times New Roman"/>
      <w:noProof/>
      <w:color w:val="000000"/>
      <w:sz w:val="20"/>
      <w:szCs w:val="20"/>
      <w:lang w:val="en-US"/>
    </w:rPr>
  </w:style>
  <w:style w:type="paragraph" w:customStyle="1" w:styleId="tabel3">
    <w:name w:val="tabel3"/>
    <w:basedOn w:val="Normal"/>
    <w:uiPriority w:val="99"/>
    <w:rsid w:val="00980EE7"/>
    <w:pPr>
      <w:tabs>
        <w:tab w:val="left" w:pos="567"/>
        <w:tab w:val="left" w:pos="3969"/>
        <w:tab w:val="left" w:pos="7938"/>
      </w:tabs>
      <w:spacing w:after="0" w:line="240" w:lineRule="auto"/>
    </w:pPr>
    <w:rPr>
      <w:rFonts w:ascii="Vogue" w:eastAsia="SimSun" w:hAnsi="Vogue" w:cs="Times New Roman"/>
      <w:szCs w:val="20"/>
      <w:lang w:val="en-US"/>
    </w:rPr>
  </w:style>
  <w:style w:type="paragraph" w:customStyle="1" w:styleId="judul0">
    <w:name w:val="judul"/>
    <w:basedOn w:val="Normal"/>
    <w:uiPriority w:val="99"/>
    <w:rsid w:val="00980EE7"/>
    <w:pPr>
      <w:tabs>
        <w:tab w:val="left" w:pos="737"/>
      </w:tabs>
      <w:spacing w:after="0" w:line="240" w:lineRule="atLeast"/>
      <w:jc w:val="center"/>
    </w:pPr>
    <w:rPr>
      <w:rFonts w:ascii="Times New Roman" w:eastAsia="SimSun" w:hAnsi="Times New Roman" w:cs="Times New Roman"/>
      <w:b/>
      <w:sz w:val="32"/>
      <w:szCs w:val="20"/>
      <w:lang w:val="en-US"/>
    </w:rPr>
  </w:style>
  <w:style w:type="paragraph" w:customStyle="1" w:styleId="tabel1">
    <w:name w:val="tabel"/>
    <w:basedOn w:val="Title"/>
    <w:uiPriority w:val="99"/>
    <w:rsid w:val="00980EE7"/>
    <w:pPr>
      <w:keepNext w:val="0"/>
      <w:keepLines w:val="0"/>
      <w:numPr>
        <w:ilvl w:val="1"/>
      </w:numPr>
      <w:spacing w:before="0" w:after="0" w:line="360" w:lineRule="auto"/>
      <w:jc w:val="center"/>
    </w:pPr>
    <w:rPr>
      <w:rFonts w:ascii="Verdana" w:eastAsia="SimSun" w:hAnsi="Verdana" w:cs="Times New Roman"/>
      <w:sz w:val="24"/>
      <w:szCs w:val="20"/>
      <w:lang w:val="en-US"/>
    </w:rPr>
  </w:style>
  <w:style w:type="paragraph" w:customStyle="1" w:styleId="N0">
    <w:name w:val="N"/>
    <w:basedOn w:val="Normal"/>
    <w:uiPriority w:val="99"/>
    <w:rsid w:val="00980EE7"/>
    <w:pPr>
      <w:spacing w:after="0" w:line="360" w:lineRule="auto"/>
      <w:jc w:val="both"/>
    </w:pPr>
    <w:rPr>
      <w:rFonts w:ascii="Verdana" w:eastAsia="SimSun" w:hAnsi="Verdana" w:cs="Times New Roman"/>
      <w:sz w:val="24"/>
      <w:szCs w:val="20"/>
      <w:lang w:val="en-US"/>
    </w:rPr>
  </w:style>
  <w:style w:type="paragraph" w:customStyle="1" w:styleId="table">
    <w:name w:val="table"/>
    <w:basedOn w:val="Normal"/>
    <w:uiPriority w:val="99"/>
    <w:rsid w:val="00980EE7"/>
    <w:pPr>
      <w:tabs>
        <w:tab w:val="left" w:pos="1021"/>
      </w:tabs>
      <w:spacing w:after="0" w:line="240" w:lineRule="auto"/>
      <w:jc w:val="both"/>
    </w:pPr>
    <w:rPr>
      <w:rFonts w:ascii="Vogue" w:eastAsia="SimSun" w:hAnsi="Vogue" w:cs="Times New Roman"/>
      <w:szCs w:val="20"/>
      <w:lang w:val="en-US"/>
    </w:rPr>
  </w:style>
  <w:style w:type="paragraph" w:customStyle="1" w:styleId="norm">
    <w:name w:val="norm"/>
    <w:basedOn w:val="Normal"/>
    <w:uiPriority w:val="99"/>
    <w:rsid w:val="00980EE7"/>
    <w:pPr>
      <w:spacing w:after="0" w:line="360" w:lineRule="auto"/>
      <w:jc w:val="both"/>
    </w:pPr>
    <w:rPr>
      <w:rFonts w:ascii="Verdana" w:eastAsia="SimSun" w:hAnsi="Verdana" w:cs="Times New Roman"/>
      <w:sz w:val="24"/>
      <w:szCs w:val="20"/>
      <w:lang w:val="en-US"/>
    </w:rPr>
  </w:style>
  <w:style w:type="paragraph" w:customStyle="1" w:styleId="SUBBAB1">
    <w:name w:val="SUBBAB"/>
    <w:basedOn w:val="Title"/>
    <w:uiPriority w:val="99"/>
    <w:rsid w:val="00980EE7"/>
    <w:pPr>
      <w:keepNext w:val="0"/>
      <w:keepLines w:val="0"/>
      <w:numPr>
        <w:ilvl w:val="1"/>
      </w:numPr>
      <w:tabs>
        <w:tab w:val="left" w:pos="851"/>
      </w:tabs>
      <w:spacing w:before="0" w:after="0" w:line="360" w:lineRule="auto"/>
      <w:ind w:left="630" w:hanging="630"/>
      <w:jc w:val="both"/>
    </w:pPr>
    <w:rPr>
      <w:rFonts w:ascii="Verdana" w:eastAsia="SimSun" w:hAnsi="Verdana" w:cs="Times New Roman"/>
      <w:sz w:val="24"/>
      <w:szCs w:val="20"/>
      <w:lang w:val="en-US"/>
    </w:rPr>
  </w:style>
  <w:style w:type="paragraph" w:customStyle="1" w:styleId="SUB2">
    <w:name w:val="SUB2"/>
    <w:basedOn w:val="Title"/>
    <w:uiPriority w:val="99"/>
    <w:rsid w:val="00980EE7"/>
    <w:pPr>
      <w:keepNext w:val="0"/>
      <w:keepLines w:val="0"/>
      <w:numPr>
        <w:ilvl w:val="1"/>
      </w:numPr>
      <w:spacing w:before="0" w:after="0" w:line="360" w:lineRule="auto"/>
      <w:ind w:left="1260" w:hanging="1260"/>
      <w:jc w:val="both"/>
    </w:pPr>
    <w:rPr>
      <w:rFonts w:ascii="Verdana" w:eastAsia="SimSun" w:hAnsi="Verdana" w:cs="Times New Roman"/>
      <w:sz w:val="24"/>
      <w:szCs w:val="20"/>
      <w:lang w:val="en-US"/>
    </w:rPr>
  </w:style>
  <w:style w:type="paragraph" w:customStyle="1" w:styleId="Indent-1a">
    <w:name w:val="Indent-1a"/>
    <w:basedOn w:val="Normal"/>
    <w:uiPriority w:val="99"/>
    <w:rsid w:val="00980EE7"/>
    <w:pPr>
      <w:spacing w:after="0" w:line="240" w:lineRule="auto"/>
      <w:ind w:left="360" w:hanging="360"/>
      <w:jc w:val="both"/>
    </w:pPr>
    <w:rPr>
      <w:rFonts w:ascii="Tahoma" w:eastAsia="SimSun" w:hAnsi="Tahoma" w:cs="Tahoma"/>
      <w:lang w:val="en-US"/>
    </w:rPr>
  </w:style>
  <w:style w:type="paragraph" w:styleId="NoteHeading">
    <w:name w:val="Note Heading"/>
    <w:basedOn w:val="Normal"/>
    <w:next w:val="Normal"/>
    <w:link w:val="NoteHeadingChar"/>
    <w:uiPriority w:val="99"/>
    <w:rsid w:val="00980EE7"/>
    <w:pPr>
      <w:spacing w:after="0" w:line="240" w:lineRule="auto"/>
    </w:pPr>
    <w:rPr>
      <w:rFonts w:ascii="Times New Roman" w:eastAsia="SimSun" w:hAnsi="Times New Roman" w:cs="Times New Roman"/>
      <w:sz w:val="20"/>
      <w:szCs w:val="20"/>
      <w:lang w:val="en-US"/>
    </w:rPr>
  </w:style>
  <w:style w:type="character" w:customStyle="1" w:styleId="NoteHeadingChar">
    <w:name w:val="Note Heading Char"/>
    <w:basedOn w:val="DefaultParagraphFont"/>
    <w:link w:val="NoteHeading"/>
    <w:uiPriority w:val="99"/>
    <w:rsid w:val="00980EE7"/>
    <w:rPr>
      <w:rFonts w:ascii="Times New Roman" w:eastAsia="SimSun" w:hAnsi="Times New Roman" w:cs="Times New Roman"/>
      <w:sz w:val="20"/>
      <w:szCs w:val="20"/>
      <w:lang w:val="en-US"/>
    </w:rPr>
  </w:style>
  <w:style w:type="paragraph" w:customStyle="1" w:styleId="Huruf">
    <w:name w:val="Huruf"/>
    <w:basedOn w:val="Normal"/>
    <w:uiPriority w:val="99"/>
    <w:rsid w:val="00980EE7"/>
    <w:pPr>
      <w:spacing w:after="0" w:line="240" w:lineRule="auto"/>
    </w:pPr>
    <w:rPr>
      <w:rFonts w:ascii="Tahoma" w:eastAsia="SimSun" w:hAnsi="Tahoma" w:cs="Times New Roman"/>
      <w:szCs w:val="20"/>
      <w:lang w:val="en-US"/>
    </w:rPr>
  </w:style>
  <w:style w:type="paragraph" w:customStyle="1" w:styleId="SIMBOL">
    <w:name w:val="SIMBOL"/>
    <w:basedOn w:val="Normal"/>
    <w:uiPriority w:val="99"/>
    <w:rsid w:val="00980EE7"/>
    <w:pPr>
      <w:tabs>
        <w:tab w:val="num" w:pos="0"/>
      </w:tabs>
      <w:spacing w:after="0" w:line="240" w:lineRule="auto"/>
      <w:ind w:left="720" w:hanging="360"/>
    </w:pPr>
    <w:rPr>
      <w:rFonts w:ascii="Tahoma" w:eastAsia="SimSun" w:hAnsi="Tahoma" w:cs="Times New Roman"/>
      <w:szCs w:val="20"/>
      <w:lang w:val="en-US"/>
    </w:rPr>
  </w:style>
  <w:style w:type="paragraph" w:customStyle="1" w:styleId="diatas">
    <w:name w:val="diatas"/>
    <w:basedOn w:val="Normal"/>
    <w:uiPriority w:val="99"/>
    <w:rsid w:val="00980EE7"/>
    <w:pPr>
      <w:tabs>
        <w:tab w:val="num" w:pos="720"/>
      </w:tabs>
      <w:spacing w:after="0" w:line="300" w:lineRule="atLeast"/>
      <w:ind w:left="720" w:hanging="360"/>
      <w:jc w:val="both"/>
    </w:pPr>
    <w:rPr>
      <w:rFonts w:ascii="Tahoma" w:eastAsia="SimSun" w:hAnsi="Tahoma" w:cs="Times New Roman"/>
      <w:szCs w:val="20"/>
    </w:rPr>
  </w:style>
  <w:style w:type="paragraph" w:customStyle="1" w:styleId="format10">
    <w:name w:val="format 1"/>
    <w:basedOn w:val="Normal"/>
    <w:uiPriority w:val="99"/>
    <w:rsid w:val="00980EE7"/>
    <w:pPr>
      <w:numPr>
        <w:numId w:val="15"/>
      </w:numPr>
      <w:tabs>
        <w:tab w:val="clear" w:pos="720"/>
        <w:tab w:val="num" w:pos="360"/>
      </w:tabs>
      <w:spacing w:after="0" w:line="240" w:lineRule="auto"/>
      <w:ind w:left="360"/>
    </w:pPr>
    <w:rPr>
      <w:rFonts w:ascii="Times New Roman" w:eastAsia="SimSun" w:hAnsi="Times New Roman" w:cs="Times New Roman"/>
      <w:sz w:val="20"/>
      <w:szCs w:val="20"/>
      <w:lang w:val="en-US"/>
    </w:rPr>
  </w:style>
  <w:style w:type="paragraph" w:customStyle="1" w:styleId="indent3sbl">
    <w:name w:val="indent 3 sbl"/>
    <w:basedOn w:val="Huruf"/>
    <w:uiPriority w:val="99"/>
    <w:rsid w:val="00980EE7"/>
    <w:pPr>
      <w:tabs>
        <w:tab w:val="num" w:pos="0"/>
      </w:tabs>
      <w:ind w:left="720" w:hanging="360"/>
      <w:jc w:val="both"/>
    </w:pPr>
  </w:style>
  <w:style w:type="paragraph" w:customStyle="1" w:styleId="Indent1a">
    <w:name w:val="Indent 1a"/>
    <w:basedOn w:val="Normal"/>
    <w:uiPriority w:val="99"/>
    <w:rsid w:val="00980EE7"/>
    <w:pPr>
      <w:numPr>
        <w:numId w:val="16"/>
      </w:numPr>
      <w:tabs>
        <w:tab w:val="left" w:pos="360"/>
      </w:tabs>
      <w:spacing w:after="0" w:line="300" w:lineRule="atLeast"/>
      <w:jc w:val="both"/>
    </w:pPr>
    <w:rPr>
      <w:rFonts w:ascii="Tahoma" w:eastAsia="SimSun" w:hAnsi="Tahoma" w:cs="Times New Roman"/>
      <w:szCs w:val="20"/>
      <w:lang w:val="en-US"/>
    </w:rPr>
  </w:style>
  <w:style w:type="paragraph" w:customStyle="1" w:styleId="sub1">
    <w:name w:val="sub1"/>
    <w:basedOn w:val="Normal"/>
    <w:uiPriority w:val="99"/>
    <w:rsid w:val="00980EE7"/>
    <w:pPr>
      <w:numPr>
        <w:numId w:val="14"/>
      </w:numPr>
      <w:tabs>
        <w:tab w:val="clear" w:pos="1400"/>
      </w:tabs>
      <w:spacing w:before="240" w:after="240" w:line="360" w:lineRule="atLeast"/>
      <w:ind w:left="0" w:firstLine="0"/>
      <w:jc w:val="both"/>
    </w:pPr>
    <w:rPr>
      <w:rFonts w:ascii="Arial" w:eastAsia="SimSun" w:hAnsi="Arial" w:cs="Times New Roman"/>
      <w:b/>
      <w:sz w:val="26"/>
      <w:szCs w:val="20"/>
      <w:lang w:val="en-US" w:eastAsia="id-ID"/>
    </w:rPr>
  </w:style>
  <w:style w:type="paragraph" w:customStyle="1" w:styleId="JudulSubBab">
    <w:name w:val="Judul Sub Bab"/>
    <w:basedOn w:val="Heading2"/>
    <w:next w:val="Normal"/>
    <w:uiPriority w:val="99"/>
    <w:rsid w:val="00980EE7"/>
    <w:pPr>
      <w:keepLines w:val="0"/>
      <w:spacing w:before="120" w:after="60" w:line="300" w:lineRule="auto"/>
      <w:jc w:val="both"/>
    </w:pPr>
    <w:rPr>
      <w:rFonts w:ascii="Tahoma" w:eastAsia="SimSun" w:hAnsi="Tahoma" w:cs="Arial"/>
      <w:bCs/>
      <w:color w:val="000000"/>
      <w:sz w:val="22"/>
      <w:szCs w:val="28"/>
      <w:lang w:val="en-US"/>
    </w:rPr>
  </w:style>
  <w:style w:type="paragraph" w:customStyle="1" w:styleId="JudulSubSubBab">
    <w:name w:val="Judul Sub Sub Bab"/>
    <w:basedOn w:val="Heading3"/>
    <w:uiPriority w:val="99"/>
    <w:rsid w:val="00980EE7"/>
    <w:pPr>
      <w:keepLines w:val="0"/>
      <w:spacing w:before="120" w:after="60" w:line="300" w:lineRule="auto"/>
      <w:jc w:val="both"/>
    </w:pPr>
    <w:rPr>
      <w:rFonts w:ascii="Tahoma" w:eastAsia="SimSun" w:hAnsi="Tahoma" w:cs="Arial"/>
      <w:bCs/>
      <w:color w:val="000000"/>
      <w:szCs w:val="26"/>
      <w:lang w:val="en-US"/>
    </w:rPr>
  </w:style>
  <w:style w:type="paragraph" w:customStyle="1" w:styleId="JudulSubSubSubBab">
    <w:name w:val="Judul Sub Sub Sub Bab"/>
    <w:basedOn w:val="Heading4"/>
    <w:uiPriority w:val="99"/>
    <w:rsid w:val="00980EE7"/>
    <w:pPr>
      <w:keepLines w:val="0"/>
      <w:tabs>
        <w:tab w:val="num" w:pos="864"/>
      </w:tabs>
      <w:spacing w:before="120" w:after="60" w:line="300" w:lineRule="auto"/>
      <w:ind w:left="992" w:hanging="992"/>
      <w:jc w:val="both"/>
    </w:pPr>
    <w:rPr>
      <w:rFonts w:ascii="Tahoma" w:eastAsia="SimSun" w:hAnsi="Tahoma" w:cs="Arial"/>
      <w:color w:val="000000"/>
      <w:sz w:val="22"/>
      <w:szCs w:val="20"/>
      <w:lang w:val="en-US"/>
    </w:rPr>
  </w:style>
  <w:style w:type="paragraph" w:customStyle="1" w:styleId="JudulTabelnGambar">
    <w:name w:val="Judul Tabel n Gambar"/>
    <w:basedOn w:val="Heading4"/>
    <w:uiPriority w:val="99"/>
    <w:rsid w:val="00980EE7"/>
    <w:pPr>
      <w:keepLines w:val="0"/>
      <w:tabs>
        <w:tab w:val="num" w:pos="864"/>
      </w:tabs>
      <w:spacing w:before="60" w:after="60" w:line="240" w:lineRule="auto"/>
      <w:ind w:left="862" w:hanging="862"/>
      <w:jc w:val="center"/>
    </w:pPr>
    <w:rPr>
      <w:rFonts w:ascii="Tahoma" w:eastAsia="SimSun" w:hAnsi="Tahoma" w:cs="Arial"/>
      <w:color w:val="000000"/>
      <w:sz w:val="22"/>
      <w:szCs w:val="20"/>
      <w:lang w:val="en-US"/>
    </w:rPr>
  </w:style>
  <w:style w:type="paragraph" w:customStyle="1" w:styleId="Sumber0">
    <w:name w:val="Sumber"/>
    <w:basedOn w:val="Normal"/>
    <w:uiPriority w:val="99"/>
    <w:rsid w:val="00980EE7"/>
    <w:pPr>
      <w:spacing w:after="0" w:line="300" w:lineRule="auto"/>
      <w:ind w:left="8" w:hanging="8"/>
      <w:jc w:val="both"/>
    </w:pPr>
    <w:rPr>
      <w:rFonts w:ascii="Tahoma" w:eastAsia="SimSun" w:hAnsi="Tahoma" w:cs="Times New Roman"/>
      <w:color w:val="000000"/>
      <w:sz w:val="20"/>
      <w:szCs w:val="20"/>
      <w:lang w:val="en-US"/>
    </w:rPr>
  </w:style>
  <w:style w:type="paragraph" w:customStyle="1" w:styleId="format-2">
    <w:name w:val="format-2"/>
    <w:basedOn w:val="Normal"/>
    <w:uiPriority w:val="99"/>
    <w:rsid w:val="00980EE7"/>
    <w:pPr>
      <w:spacing w:after="0" w:line="300" w:lineRule="atLeast"/>
      <w:ind w:left="720"/>
      <w:jc w:val="both"/>
    </w:pPr>
    <w:rPr>
      <w:rFonts w:ascii="Tahoma" w:eastAsia="SimSun" w:hAnsi="Tahoma" w:cs="Times New Roman"/>
      <w:szCs w:val="20"/>
      <w:lang w:val="sv-SE"/>
    </w:rPr>
  </w:style>
  <w:style w:type="paragraph" w:customStyle="1" w:styleId="indent-1ratakiri">
    <w:name w:val="indent-1 rata kiri"/>
    <w:basedOn w:val="Normal"/>
    <w:uiPriority w:val="99"/>
    <w:rsid w:val="00980EE7"/>
    <w:pPr>
      <w:spacing w:after="0" w:line="300" w:lineRule="atLeast"/>
      <w:ind w:left="357"/>
      <w:jc w:val="both"/>
    </w:pPr>
    <w:rPr>
      <w:rFonts w:ascii="Tahoma" w:eastAsia="SimSun" w:hAnsi="Tahoma" w:cs="Times New Roman"/>
      <w:szCs w:val="20"/>
      <w:lang w:val="en-US"/>
    </w:rPr>
  </w:style>
  <w:style w:type="paragraph" w:customStyle="1" w:styleId="Gambar">
    <w:name w:val="Gambar"/>
    <w:basedOn w:val="Normal"/>
    <w:uiPriority w:val="99"/>
    <w:rsid w:val="00980EE7"/>
    <w:pPr>
      <w:tabs>
        <w:tab w:val="num" w:pos="720"/>
        <w:tab w:val="left" w:pos="1080"/>
      </w:tabs>
      <w:spacing w:after="0" w:line="240" w:lineRule="auto"/>
      <w:ind w:left="360" w:hanging="360"/>
      <w:jc w:val="center"/>
    </w:pPr>
    <w:rPr>
      <w:rFonts w:ascii="Tahoma" w:eastAsia="SimSun" w:hAnsi="Tahoma" w:cs="Tahoma"/>
      <w:b/>
      <w:color w:val="000000"/>
      <w:lang w:val="en-US"/>
    </w:rPr>
  </w:style>
  <w:style w:type="paragraph" w:customStyle="1" w:styleId="indent-3huruf">
    <w:name w:val="indent-3 huruf"/>
    <w:basedOn w:val="Normal"/>
    <w:uiPriority w:val="99"/>
    <w:rsid w:val="00980EE7"/>
    <w:pPr>
      <w:tabs>
        <w:tab w:val="num" w:pos="1080"/>
      </w:tabs>
      <w:spacing w:after="0" w:line="300" w:lineRule="atLeast"/>
      <w:ind w:left="1077" w:hanging="357"/>
      <w:jc w:val="both"/>
    </w:pPr>
    <w:rPr>
      <w:rFonts w:ascii="Tahoma" w:eastAsia="SimSun" w:hAnsi="Tahoma" w:cs="Times New Roman"/>
      <w:szCs w:val="20"/>
      <w:lang w:val="sv-SE"/>
    </w:rPr>
  </w:style>
  <w:style w:type="paragraph" w:customStyle="1" w:styleId="indent-4angka">
    <w:name w:val="indent-4 angka"/>
    <w:basedOn w:val="Normal"/>
    <w:uiPriority w:val="99"/>
    <w:rsid w:val="00980EE7"/>
    <w:pPr>
      <w:tabs>
        <w:tab w:val="num" w:pos="1437"/>
      </w:tabs>
      <w:spacing w:after="0" w:line="300" w:lineRule="atLeast"/>
      <w:ind w:left="1434" w:hanging="357"/>
      <w:jc w:val="both"/>
    </w:pPr>
    <w:rPr>
      <w:rFonts w:ascii="Tahoma" w:eastAsia="SimSun" w:hAnsi="Tahoma" w:cs="Times New Roman"/>
      <w:szCs w:val="20"/>
      <w:lang w:val="sv-SE"/>
    </w:rPr>
  </w:style>
  <w:style w:type="paragraph" w:customStyle="1" w:styleId="indent-3ratakiri">
    <w:name w:val="indent-3 rata kiri"/>
    <w:basedOn w:val="Normal"/>
    <w:uiPriority w:val="99"/>
    <w:rsid w:val="00980EE7"/>
    <w:pPr>
      <w:spacing w:after="0" w:line="300" w:lineRule="atLeast"/>
      <w:ind w:left="1077"/>
      <w:jc w:val="both"/>
    </w:pPr>
    <w:rPr>
      <w:rFonts w:ascii="Tahoma" w:eastAsia="SimSun" w:hAnsi="Tahoma" w:cs="Times New Roman"/>
      <w:szCs w:val="20"/>
      <w:lang w:val="sv-SE"/>
    </w:rPr>
  </w:style>
  <w:style w:type="paragraph" w:customStyle="1" w:styleId="indent-2ratakiri">
    <w:name w:val="indent-2 rata kiri"/>
    <w:basedOn w:val="Normpara"/>
    <w:uiPriority w:val="99"/>
    <w:rsid w:val="00980EE7"/>
    <w:pPr>
      <w:ind w:left="720" w:firstLine="0"/>
    </w:pPr>
  </w:style>
  <w:style w:type="paragraph" w:customStyle="1" w:styleId="Indent-1kotak">
    <w:name w:val="Indent-1 kotak"/>
    <w:basedOn w:val="Normal"/>
    <w:uiPriority w:val="99"/>
    <w:rsid w:val="00980EE7"/>
    <w:pPr>
      <w:tabs>
        <w:tab w:val="num" w:pos="1080"/>
      </w:tabs>
      <w:spacing w:after="0" w:line="240" w:lineRule="auto"/>
      <w:ind w:left="1080" w:hanging="360"/>
      <w:jc w:val="both"/>
    </w:pPr>
    <w:rPr>
      <w:rFonts w:ascii="Tahoma" w:eastAsia="SimSun" w:hAnsi="Tahoma" w:cs="Times New Roman"/>
      <w:szCs w:val="24"/>
      <w:lang w:val="en-ID"/>
    </w:rPr>
  </w:style>
  <w:style w:type="paragraph" w:customStyle="1" w:styleId="Indent2angka">
    <w:name w:val="Indent 2 angka"/>
    <w:basedOn w:val="Normal"/>
    <w:uiPriority w:val="99"/>
    <w:rsid w:val="00980EE7"/>
    <w:pPr>
      <w:tabs>
        <w:tab w:val="num" w:pos="720"/>
      </w:tabs>
      <w:spacing w:after="0" w:line="300" w:lineRule="atLeast"/>
      <w:ind w:left="720" w:hanging="363"/>
    </w:pPr>
    <w:rPr>
      <w:rFonts w:ascii="Tahoma" w:eastAsia="SimSun" w:hAnsi="Tahoma" w:cs="Tahoma"/>
    </w:rPr>
  </w:style>
  <w:style w:type="paragraph" w:customStyle="1" w:styleId="Indent-2b">
    <w:name w:val="Indent-2b"/>
    <w:basedOn w:val="Indent-1a"/>
    <w:uiPriority w:val="99"/>
    <w:rsid w:val="00980EE7"/>
    <w:pPr>
      <w:numPr>
        <w:numId w:val="17"/>
      </w:numPr>
    </w:pPr>
  </w:style>
  <w:style w:type="paragraph" w:customStyle="1" w:styleId="Format1">
    <w:name w:val="Format 1"/>
    <w:basedOn w:val="Heading6"/>
    <w:uiPriority w:val="99"/>
    <w:rsid w:val="00980EE7"/>
    <w:pPr>
      <w:keepLines w:val="0"/>
      <w:widowControl w:val="0"/>
      <w:numPr>
        <w:numId w:val="18"/>
      </w:numPr>
      <w:tabs>
        <w:tab w:val="clear" w:pos="720"/>
      </w:tabs>
      <w:spacing w:before="120" w:after="0" w:line="360" w:lineRule="auto"/>
      <w:ind w:left="360" w:hanging="357"/>
      <w:jc w:val="both"/>
    </w:pPr>
    <w:rPr>
      <w:rFonts w:ascii="Tahoma" w:eastAsia="SimSun" w:hAnsi="Tahoma" w:cs="Times New Roman"/>
      <w:sz w:val="22"/>
      <w:lang w:val="en-US"/>
    </w:rPr>
  </w:style>
  <w:style w:type="paragraph" w:customStyle="1" w:styleId="formathuruf">
    <w:name w:val="format huruf"/>
    <w:basedOn w:val="Normal"/>
    <w:uiPriority w:val="99"/>
    <w:rsid w:val="00980EE7"/>
    <w:pPr>
      <w:widowControl w:val="0"/>
      <w:numPr>
        <w:numId w:val="33"/>
      </w:numPr>
      <w:tabs>
        <w:tab w:val="clear" w:pos="360"/>
      </w:tabs>
      <w:spacing w:after="0" w:line="360" w:lineRule="auto"/>
      <w:ind w:left="810" w:hanging="450"/>
      <w:jc w:val="both"/>
    </w:pPr>
    <w:rPr>
      <w:rFonts w:ascii="Tahoma" w:eastAsia="SimSun" w:hAnsi="Tahoma" w:cs="Times New Roman"/>
      <w:szCs w:val="20"/>
      <w:lang w:val="en-US"/>
    </w:rPr>
  </w:style>
  <w:style w:type="paragraph" w:customStyle="1" w:styleId="2indentbullet2">
    <w:name w:val="2indent bullet 2"/>
    <w:basedOn w:val="Normal"/>
    <w:uiPriority w:val="99"/>
    <w:rsid w:val="00980EE7"/>
    <w:pPr>
      <w:numPr>
        <w:numId w:val="19"/>
      </w:numPr>
      <w:tabs>
        <w:tab w:val="clear" w:pos="1080"/>
        <w:tab w:val="num" w:pos="1440"/>
      </w:tabs>
      <w:spacing w:after="0" w:line="240" w:lineRule="auto"/>
      <w:ind w:left="1440"/>
    </w:pPr>
    <w:rPr>
      <w:rFonts w:ascii="Times New Roman" w:eastAsia="SimSun" w:hAnsi="Times New Roman" w:cs="Times New Roman"/>
      <w:sz w:val="24"/>
      <w:szCs w:val="24"/>
      <w:lang w:val="en-US"/>
    </w:rPr>
  </w:style>
  <w:style w:type="paragraph" w:customStyle="1" w:styleId="Simbol2">
    <w:name w:val="Simbol 2"/>
    <w:basedOn w:val="Normal"/>
    <w:uiPriority w:val="99"/>
    <w:rsid w:val="00980EE7"/>
    <w:pPr>
      <w:numPr>
        <w:ilvl w:val="1"/>
        <w:numId w:val="19"/>
      </w:numPr>
      <w:tabs>
        <w:tab w:val="clear" w:pos="1800"/>
        <w:tab w:val="num" w:pos="1437"/>
      </w:tabs>
      <w:autoSpaceDE w:val="0"/>
      <w:autoSpaceDN w:val="0"/>
      <w:spacing w:after="0" w:line="240" w:lineRule="auto"/>
      <w:ind w:left="1437" w:hanging="375"/>
    </w:pPr>
    <w:rPr>
      <w:rFonts w:ascii="Tahoma" w:eastAsia="SimSun" w:hAnsi="Tahoma" w:cs="Tahoma"/>
      <w:lang w:val="en-US"/>
    </w:rPr>
  </w:style>
  <w:style w:type="paragraph" w:customStyle="1" w:styleId="Indent2cek">
    <w:name w:val="Indent 2 cek"/>
    <w:basedOn w:val="Normal"/>
    <w:uiPriority w:val="99"/>
    <w:rsid w:val="00980EE7"/>
    <w:pPr>
      <w:numPr>
        <w:numId w:val="20"/>
      </w:numPr>
      <w:tabs>
        <w:tab w:val="clear" w:pos="1440"/>
        <w:tab w:val="num" w:pos="720"/>
      </w:tabs>
      <w:spacing w:after="0" w:line="240" w:lineRule="auto"/>
      <w:ind w:left="720"/>
      <w:jc w:val="both"/>
    </w:pPr>
    <w:rPr>
      <w:rFonts w:ascii="Tahoma" w:eastAsia="SimSun" w:hAnsi="Tahoma" w:cs="Times New Roman"/>
      <w:szCs w:val="20"/>
      <w:lang w:val="de-DE"/>
    </w:rPr>
  </w:style>
  <w:style w:type="paragraph" w:customStyle="1" w:styleId="Indent1huruf">
    <w:name w:val="Indent 1 huruf"/>
    <w:basedOn w:val="Normal"/>
    <w:uiPriority w:val="99"/>
    <w:rsid w:val="00980EE7"/>
    <w:pPr>
      <w:numPr>
        <w:numId w:val="21"/>
      </w:numPr>
      <w:tabs>
        <w:tab w:val="clear" w:pos="1437"/>
        <w:tab w:val="num" w:pos="360"/>
      </w:tabs>
      <w:spacing w:after="0" w:line="300" w:lineRule="atLeast"/>
      <w:ind w:left="0" w:firstLine="0"/>
      <w:jc w:val="both"/>
    </w:pPr>
    <w:rPr>
      <w:rFonts w:ascii="Tahoma" w:eastAsia="SimSun" w:hAnsi="Tahoma" w:cs="Tahoma"/>
      <w:lang w:val="en-US"/>
    </w:rPr>
  </w:style>
  <w:style w:type="paragraph" w:customStyle="1" w:styleId="Indent2kotak">
    <w:name w:val="Indent 2 kotak"/>
    <w:basedOn w:val="Indent1kotak"/>
    <w:uiPriority w:val="99"/>
    <w:rsid w:val="00980EE7"/>
    <w:pPr>
      <w:numPr>
        <w:numId w:val="32"/>
      </w:numPr>
      <w:tabs>
        <w:tab w:val="clear" w:pos="720"/>
        <w:tab w:val="num" w:pos="3390"/>
      </w:tabs>
      <w:spacing w:line="300" w:lineRule="atLeast"/>
      <w:ind w:left="3390"/>
      <w:jc w:val="both"/>
    </w:pPr>
    <w:rPr>
      <w:rFonts w:ascii="Tahoma" w:hAnsi="Tahoma" w:cs="Tahoma"/>
      <w:sz w:val="22"/>
      <w:szCs w:val="22"/>
    </w:rPr>
  </w:style>
  <w:style w:type="paragraph" w:customStyle="1" w:styleId="Indent1angka">
    <w:name w:val="Indent 1 angka"/>
    <w:basedOn w:val="Normal"/>
    <w:uiPriority w:val="99"/>
    <w:rsid w:val="00980EE7"/>
    <w:pPr>
      <w:numPr>
        <w:numId w:val="22"/>
      </w:numPr>
      <w:tabs>
        <w:tab w:val="clear" w:pos="360"/>
        <w:tab w:val="num" w:pos="717"/>
      </w:tabs>
      <w:spacing w:after="0" w:line="240" w:lineRule="auto"/>
      <w:ind w:left="717" w:hanging="405"/>
    </w:pPr>
    <w:rPr>
      <w:rFonts w:ascii="Arial" w:eastAsia="SimSun" w:hAnsi="Arial" w:cs="Arial"/>
      <w:sz w:val="24"/>
      <w:szCs w:val="24"/>
      <w:lang w:val="en-US"/>
    </w:rPr>
  </w:style>
  <w:style w:type="paragraph" w:customStyle="1" w:styleId="Format2Huruf">
    <w:name w:val="Format 2 Huruf"/>
    <w:basedOn w:val="Normal"/>
    <w:uiPriority w:val="99"/>
    <w:rsid w:val="00980EE7"/>
    <w:pPr>
      <w:numPr>
        <w:numId w:val="23"/>
      </w:numPr>
      <w:tabs>
        <w:tab w:val="clear" w:pos="360"/>
        <w:tab w:val="num" w:pos="1422"/>
      </w:tabs>
      <w:spacing w:after="0" w:line="240" w:lineRule="auto"/>
      <w:ind w:left="1422"/>
    </w:pPr>
    <w:rPr>
      <w:rFonts w:ascii="Times New Roman" w:eastAsia="SimSun" w:hAnsi="Times New Roman" w:cs="Times New Roman"/>
      <w:sz w:val="20"/>
      <w:szCs w:val="20"/>
      <w:lang w:val="en-US"/>
    </w:rPr>
  </w:style>
  <w:style w:type="paragraph" w:customStyle="1" w:styleId="Indent-1b">
    <w:name w:val="Indent-1b"/>
    <w:basedOn w:val="Indent-1a"/>
    <w:uiPriority w:val="99"/>
    <w:rsid w:val="00980EE7"/>
    <w:pPr>
      <w:numPr>
        <w:numId w:val="24"/>
      </w:numPr>
      <w:tabs>
        <w:tab w:val="clear" w:pos="717"/>
      </w:tabs>
      <w:ind w:left="360" w:firstLine="0"/>
    </w:pPr>
  </w:style>
  <w:style w:type="paragraph" w:customStyle="1" w:styleId="Dafisi1">
    <w:name w:val="Dafisi 1"/>
    <w:basedOn w:val="Normal"/>
    <w:uiPriority w:val="99"/>
    <w:rsid w:val="00980EE7"/>
    <w:pPr>
      <w:numPr>
        <w:numId w:val="25"/>
      </w:numPr>
      <w:tabs>
        <w:tab w:val="clear" w:pos="720"/>
        <w:tab w:val="left" w:leader="dot" w:pos="7776"/>
        <w:tab w:val="right" w:pos="8064"/>
        <w:tab w:val="center" w:pos="8208"/>
        <w:tab w:val="left" w:pos="8352"/>
      </w:tabs>
      <w:spacing w:after="0" w:line="360" w:lineRule="atLeast"/>
      <w:ind w:left="1260" w:hanging="540"/>
    </w:pPr>
    <w:rPr>
      <w:rFonts w:ascii="Arial" w:eastAsia="SimSun" w:hAnsi="Arial" w:cs="Arial"/>
      <w:lang w:val="en-US"/>
    </w:rPr>
  </w:style>
  <w:style w:type="paragraph" w:customStyle="1" w:styleId="Normal-paraCharChar">
    <w:name w:val="Normal-para Char Char"/>
    <w:basedOn w:val="Normal"/>
    <w:uiPriority w:val="99"/>
    <w:rsid w:val="00980EE7"/>
    <w:pPr>
      <w:spacing w:after="0" w:line="360" w:lineRule="auto"/>
      <w:ind w:firstLine="720"/>
      <w:jc w:val="both"/>
    </w:pPr>
    <w:rPr>
      <w:rFonts w:ascii="Arial" w:eastAsia="SimSun" w:hAnsi="Arial" w:cs="Arial"/>
      <w:sz w:val="26"/>
      <w:szCs w:val="26"/>
      <w:lang w:val="en-US"/>
    </w:rPr>
  </w:style>
  <w:style w:type="paragraph" w:customStyle="1" w:styleId="indent1a0">
    <w:name w:val="indent 1a"/>
    <w:basedOn w:val="NormPara0"/>
    <w:uiPriority w:val="99"/>
    <w:rsid w:val="00980EE7"/>
    <w:pPr>
      <w:spacing w:line="240" w:lineRule="auto"/>
      <w:ind w:left="720" w:hanging="360"/>
    </w:pPr>
    <w:rPr>
      <w:rFonts w:ascii="Tahoma" w:hAnsi="Tahoma"/>
      <w:sz w:val="20"/>
    </w:rPr>
  </w:style>
  <w:style w:type="paragraph" w:customStyle="1" w:styleId="indent21">
    <w:name w:val="indent2"/>
    <w:basedOn w:val="Indent10"/>
    <w:uiPriority w:val="99"/>
    <w:rsid w:val="00980EE7"/>
    <w:pPr>
      <w:spacing w:line="240" w:lineRule="auto"/>
    </w:pPr>
    <w:rPr>
      <w:rFonts w:ascii="Tahoma" w:hAnsi="Tahoma"/>
      <w:sz w:val="20"/>
      <w:lang w:eastAsia="en-US"/>
    </w:rPr>
  </w:style>
  <w:style w:type="paragraph" w:customStyle="1" w:styleId="Indenthuruf">
    <w:name w:val="Indent huruf"/>
    <w:basedOn w:val="Normal"/>
    <w:uiPriority w:val="99"/>
    <w:rsid w:val="00980EE7"/>
    <w:pPr>
      <w:tabs>
        <w:tab w:val="num" w:pos="360"/>
      </w:tabs>
      <w:spacing w:before="200" w:after="0" w:line="360" w:lineRule="auto"/>
      <w:ind w:left="360" w:hanging="360"/>
      <w:jc w:val="both"/>
    </w:pPr>
    <w:rPr>
      <w:rFonts w:ascii="Tahoma" w:eastAsia="SimSun" w:hAnsi="Tahoma" w:cs="Times New Roman"/>
      <w:b/>
      <w:szCs w:val="20"/>
      <w:lang w:val="en-US"/>
    </w:rPr>
  </w:style>
  <w:style w:type="paragraph" w:customStyle="1" w:styleId="simbol20">
    <w:name w:val="simbol 2"/>
    <w:basedOn w:val="BodyTextIndent2"/>
    <w:uiPriority w:val="99"/>
    <w:rsid w:val="00980EE7"/>
    <w:pPr>
      <w:tabs>
        <w:tab w:val="num" w:pos="720"/>
      </w:tabs>
      <w:spacing w:after="0" w:line="360" w:lineRule="auto"/>
      <w:ind w:left="720" w:hanging="360"/>
      <w:jc w:val="both"/>
    </w:pPr>
    <w:rPr>
      <w:rFonts w:ascii="Tahoma" w:hAnsi="Tahoma" w:cs="Tahoma"/>
      <w:sz w:val="22"/>
      <w:szCs w:val="24"/>
      <w:lang w:val="en-US" w:eastAsia="en-US"/>
    </w:rPr>
  </w:style>
  <w:style w:type="paragraph" w:customStyle="1" w:styleId="angka2">
    <w:name w:val="angka 2"/>
    <w:basedOn w:val="Indenthuruf"/>
    <w:uiPriority w:val="99"/>
    <w:rsid w:val="00980EE7"/>
    <w:pPr>
      <w:tabs>
        <w:tab w:val="clear" w:pos="360"/>
      </w:tabs>
      <w:ind w:left="0" w:firstLine="0"/>
    </w:pPr>
    <w:rPr>
      <w:b w:val="0"/>
      <w:bCs/>
    </w:rPr>
  </w:style>
  <w:style w:type="paragraph" w:customStyle="1" w:styleId="indentbulet2">
    <w:name w:val="indent bulet 2"/>
    <w:basedOn w:val="BodyTextIndent"/>
    <w:uiPriority w:val="99"/>
    <w:rsid w:val="00980EE7"/>
    <w:pPr>
      <w:numPr>
        <w:ilvl w:val="1"/>
        <w:numId w:val="26"/>
      </w:numPr>
      <w:tabs>
        <w:tab w:val="clear" w:pos="1080"/>
        <w:tab w:val="num" w:pos="1069"/>
      </w:tabs>
      <w:suppressAutoHyphens w:val="0"/>
      <w:spacing w:after="0" w:line="300" w:lineRule="atLeast"/>
      <w:ind w:left="1069"/>
    </w:pPr>
    <w:rPr>
      <w:rFonts w:ascii="Tahoma" w:hAnsi="Tahoma" w:cs="Tahoma"/>
      <w:sz w:val="22"/>
      <w:szCs w:val="24"/>
      <w:lang w:val="sv-SE" w:eastAsia="en-US"/>
    </w:rPr>
  </w:style>
  <w:style w:type="character" w:customStyle="1" w:styleId="NormparaChar">
    <w:name w:val="Normpara Char"/>
    <w:uiPriority w:val="99"/>
    <w:rsid w:val="00980EE7"/>
    <w:rPr>
      <w:rFonts w:ascii="Tahoma" w:hAnsi="Tahoma" w:cs="Tahoma"/>
      <w:sz w:val="22"/>
      <w:szCs w:val="22"/>
      <w:lang w:val="en-US" w:eastAsia="en-US" w:bidi="ar-SA"/>
    </w:rPr>
  </w:style>
  <w:style w:type="paragraph" w:customStyle="1" w:styleId="Indent1Angka0">
    <w:name w:val="Indent 1 Angka"/>
    <w:basedOn w:val="Normal"/>
    <w:uiPriority w:val="99"/>
    <w:rsid w:val="00980EE7"/>
    <w:pPr>
      <w:numPr>
        <w:numId w:val="27"/>
      </w:numPr>
      <w:tabs>
        <w:tab w:val="clear" w:pos="1069"/>
        <w:tab w:val="left" w:pos="425"/>
        <w:tab w:val="num" w:pos="720"/>
      </w:tabs>
      <w:spacing w:after="0" w:line="240" w:lineRule="auto"/>
      <w:ind w:left="720"/>
      <w:jc w:val="both"/>
    </w:pPr>
    <w:rPr>
      <w:rFonts w:ascii="Tahoma" w:eastAsia="SimSun" w:hAnsi="Tahoma" w:cs="Times New Roman"/>
      <w:sz w:val="20"/>
      <w:szCs w:val="20"/>
    </w:rPr>
  </w:style>
  <w:style w:type="paragraph" w:customStyle="1" w:styleId="Indent2huruf">
    <w:name w:val="Indent 2 huruf"/>
    <w:basedOn w:val="Indent1Angka0"/>
    <w:uiPriority w:val="99"/>
    <w:rsid w:val="00980EE7"/>
    <w:pPr>
      <w:numPr>
        <w:numId w:val="0"/>
      </w:numPr>
      <w:tabs>
        <w:tab w:val="clear" w:pos="425"/>
        <w:tab w:val="num" w:pos="-120"/>
        <w:tab w:val="num" w:pos="2160"/>
      </w:tabs>
      <w:ind w:left="-120" w:hanging="360"/>
    </w:pPr>
  </w:style>
  <w:style w:type="paragraph" w:customStyle="1" w:styleId="Judul">
    <w:name w:val="Judul"/>
    <w:basedOn w:val="Normal"/>
    <w:uiPriority w:val="99"/>
    <w:rsid w:val="00980EE7"/>
    <w:pPr>
      <w:numPr>
        <w:numId w:val="28"/>
      </w:numPr>
      <w:tabs>
        <w:tab w:val="clear" w:pos="720"/>
      </w:tabs>
      <w:spacing w:after="0" w:line="240" w:lineRule="auto"/>
      <w:ind w:left="0" w:firstLine="0"/>
      <w:jc w:val="right"/>
    </w:pPr>
    <w:rPr>
      <w:rFonts w:ascii="Tahoma" w:eastAsia="SimSun" w:hAnsi="Tahoma" w:cs="Tahoma"/>
      <w:b/>
      <w:sz w:val="40"/>
      <w:szCs w:val="40"/>
      <w:lang w:val="en-US"/>
    </w:rPr>
  </w:style>
  <w:style w:type="paragraph" w:customStyle="1" w:styleId="RataKiri1">
    <w:name w:val="Rata Kiri 1"/>
    <w:basedOn w:val="Normal"/>
    <w:uiPriority w:val="99"/>
    <w:rsid w:val="00980EE7"/>
    <w:pPr>
      <w:numPr>
        <w:ilvl w:val="1"/>
        <w:numId w:val="28"/>
      </w:numPr>
      <w:tabs>
        <w:tab w:val="clear" w:pos="1440"/>
      </w:tabs>
      <w:spacing w:after="0" w:line="240" w:lineRule="auto"/>
      <w:ind w:left="720" w:firstLine="0"/>
      <w:jc w:val="both"/>
    </w:pPr>
    <w:rPr>
      <w:rFonts w:ascii="Tahoma" w:eastAsia="SimSun" w:hAnsi="Tahoma" w:cs="Times New Roman"/>
      <w:sz w:val="20"/>
      <w:szCs w:val="20"/>
      <w:lang w:val="en-US"/>
    </w:rPr>
  </w:style>
  <w:style w:type="paragraph" w:customStyle="1" w:styleId="RataKiri2">
    <w:name w:val="Rata Kiri 2"/>
    <w:basedOn w:val="Normal"/>
    <w:uiPriority w:val="99"/>
    <w:rsid w:val="00980EE7"/>
    <w:pPr>
      <w:tabs>
        <w:tab w:val="num" w:pos="360"/>
        <w:tab w:val="num" w:pos="1437"/>
      </w:tabs>
      <w:spacing w:after="0" w:line="240" w:lineRule="auto"/>
      <w:ind w:left="360" w:hanging="360"/>
    </w:pPr>
    <w:rPr>
      <w:rFonts w:ascii="Tahoma" w:eastAsia="SimSun" w:hAnsi="Tahoma" w:cs="Tahoma"/>
      <w:sz w:val="20"/>
      <w:szCs w:val="20"/>
    </w:rPr>
  </w:style>
  <w:style w:type="paragraph" w:customStyle="1" w:styleId="shading">
    <w:name w:val="shading"/>
    <w:basedOn w:val="Normal"/>
    <w:uiPriority w:val="99"/>
    <w:rsid w:val="00980EE7"/>
    <w:pPr>
      <w:shd w:val="clear" w:color="auto" w:fill="CCCCCC"/>
      <w:spacing w:after="0" w:line="240" w:lineRule="auto"/>
    </w:pPr>
    <w:rPr>
      <w:rFonts w:ascii="Times New Roman" w:eastAsia="SimSun" w:hAnsi="Times New Roman" w:cs="Times New Roman"/>
      <w:sz w:val="20"/>
      <w:szCs w:val="20"/>
      <w:lang w:val="en-US"/>
    </w:rPr>
  </w:style>
  <w:style w:type="paragraph" w:customStyle="1" w:styleId="SubBab">
    <w:name w:val="Sub Bab"/>
    <w:basedOn w:val="Heading2"/>
    <w:uiPriority w:val="99"/>
    <w:rsid w:val="00980EE7"/>
    <w:pPr>
      <w:keepLines w:val="0"/>
      <w:numPr>
        <w:ilvl w:val="1"/>
        <w:numId w:val="29"/>
      </w:numPr>
      <w:tabs>
        <w:tab w:val="clear" w:pos="2160"/>
      </w:tabs>
      <w:spacing w:before="240" w:line="240" w:lineRule="auto"/>
      <w:ind w:left="0" w:firstLine="0"/>
      <w:jc w:val="both"/>
    </w:pPr>
    <w:rPr>
      <w:rFonts w:ascii="Futura Md BT" w:eastAsia="SimSun" w:hAnsi="Futura Md BT" w:cs="Arial"/>
      <w:bCs/>
      <w:iCs/>
      <w:smallCaps/>
      <w:color w:val="auto"/>
      <w:sz w:val="22"/>
      <w:szCs w:val="22"/>
      <w:lang w:val="en-US"/>
    </w:rPr>
  </w:style>
  <w:style w:type="character" w:customStyle="1" w:styleId="NormparaCharChar">
    <w:name w:val="Normpara Char Char"/>
    <w:uiPriority w:val="99"/>
    <w:rsid w:val="00980EE7"/>
    <w:rPr>
      <w:rFonts w:ascii="Tahoma" w:hAnsi="Tahoma" w:cs="Tahoma"/>
      <w:sz w:val="22"/>
      <w:szCs w:val="22"/>
      <w:lang w:val="en-US" w:eastAsia="en-US" w:bidi="ar-SA"/>
    </w:rPr>
  </w:style>
  <w:style w:type="paragraph" w:customStyle="1" w:styleId="Sub-subbab">
    <w:name w:val="Sub-sub bab"/>
    <w:basedOn w:val="Heading3"/>
    <w:uiPriority w:val="99"/>
    <w:rsid w:val="00980EE7"/>
    <w:pPr>
      <w:keepLines w:val="0"/>
      <w:numPr>
        <w:ilvl w:val="2"/>
      </w:numPr>
      <w:tabs>
        <w:tab w:val="num" w:pos="720"/>
      </w:tabs>
      <w:spacing w:before="240" w:line="300" w:lineRule="atLeast"/>
      <w:ind w:left="720" w:hanging="720"/>
    </w:pPr>
    <w:rPr>
      <w:rFonts w:ascii="Tahoma" w:eastAsia="SimSun" w:hAnsi="Tahoma" w:cs="Tahoma"/>
      <w:smallCaps/>
      <w:color w:val="auto"/>
      <w:lang w:val="en-US"/>
    </w:rPr>
  </w:style>
  <w:style w:type="paragraph" w:customStyle="1" w:styleId="indent11">
    <w:name w:val="indent 1"/>
    <w:basedOn w:val="Normal"/>
    <w:uiPriority w:val="99"/>
    <w:rsid w:val="00980EE7"/>
    <w:pPr>
      <w:spacing w:after="0" w:line="240" w:lineRule="auto"/>
      <w:ind w:left="357" w:hanging="357"/>
      <w:jc w:val="both"/>
    </w:pPr>
    <w:rPr>
      <w:rFonts w:ascii="Tahoma" w:eastAsia="SimSun" w:hAnsi="Tahoma" w:cs="Tahoma"/>
      <w:szCs w:val="24"/>
    </w:rPr>
  </w:style>
  <w:style w:type="paragraph" w:customStyle="1" w:styleId="indenta">
    <w:name w:val="indent a"/>
    <w:basedOn w:val="Normal"/>
    <w:uiPriority w:val="99"/>
    <w:rsid w:val="00980EE7"/>
    <w:pPr>
      <w:tabs>
        <w:tab w:val="num" w:pos="360"/>
      </w:tabs>
      <w:spacing w:after="0" w:line="240" w:lineRule="auto"/>
      <w:ind w:left="357" w:hanging="357"/>
      <w:jc w:val="both"/>
    </w:pPr>
    <w:rPr>
      <w:rFonts w:ascii="Tahoma" w:eastAsia="SimSun" w:hAnsi="Tahoma" w:cs="Tahoma"/>
      <w:szCs w:val="24"/>
      <w:lang w:val="en-US"/>
    </w:rPr>
  </w:style>
  <w:style w:type="paragraph" w:customStyle="1" w:styleId="inden2">
    <w:name w:val="inden2"/>
    <w:basedOn w:val="indent11"/>
    <w:uiPriority w:val="99"/>
    <w:rsid w:val="00980EE7"/>
    <w:pPr>
      <w:ind w:left="720" w:hanging="360"/>
    </w:pPr>
  </w:style>
  <w:style w:type="paragraph" w:customStyle="1" w:styleId="indentb4">
    <w:name w:val="indent b 4"/>
    <w:basedOn w:val="Normal"/>
    <w:uiPriority w:val="99"/>
    <w:rsid w:val="00980EE7"/>
    <w:pPr>
      <w:numPr>
        <w:numId w:val="30"/>
      </w:numPr>
      <w:tabs>
        <w:tab w:val="clear" w:pos="1080"/>
        <w:tab w:val="num" w:pos="1440"/>
      </w:tabs>
      <w:spacing w:after="0" w:line="260" w:lineRule="atLeast"/>
      <w:ind w:left="1440" w:hanging="360"/>
      <w:jc w:val="both"/>
    </w:pPr>
    <w:rPr>
      <w:rFonts w:ascii="Tahoma" w:eastAsia="SimSun" w:hAnsi="Tahoma" w:cs="Times New Roman"/>
      <w:szCs w:val="24"/>
      <w:lang w:val="en-US"/>
    </w:rPr>
  </w:style>
  <w:style w:type="character" w:customStyle="1" w:styleId="StyleTahoma11ptRed">
    <w:name w:val="Style Tahoma 11 pt Red"/>
    <w:uiPriority w:val="99"/>
    <w:rsid w:val="00980EE7"/>
    <w:rPr>
      <w:rFonts w:ascii="Tahoma" w:hAnsi="Tahoma" w:cs="Times New Roman"/>
      <w:color w:val="auto"/>
      <w:sz w:val="22"/>
      <w:szCs w:val="22"/>
    </w:rPr>
  </w:style>
  <w:style w:type="paragraph" w:customStyle="1" w:styleId="StyleBodyTextBlack">
    <w:name w:val="Style Body Text + Black"/>
    <w:basedOn w:val="BodyText"/>
    <w:uiPriority w:val="99"/>
    <w:rsid w:val="00980EE7"/>
    <w:pPr>
      <w:widowControl w:val="0"/>
      <w:tabs>
        <w:tab w:val="left" w:pos="204"/>
      </w:tabs>
      <w:suppressAutoHyphens w:val="0"/>
      <w:autoSpaceDE w:val="0"/>
      <w:autoSpaceDN w:val="0"/>
      <w:adjustRightInd w:val="0"/>
      <w:spacing w:after="0"/>
    </w:pPr>
    <w:rPr>
      <w:rFonts w:ascii="Tahoma" w:hAnsi="Tahoma"/>
      <w:color w:val="000000"/>
      <w:sz w:val="22"/>
      <w:szCs w:val="24"/>
      <w:lang w:val="id-ID" w:eastAsia="en-US"/>
    </w:rPr>
  </w:style>
  <w:style w:type="character" w:customStyle="1" w:styleId="StyleBodyTextBlackChar">
    <w:name w:val="Style Body Text + Black Char"/>
    <w:uiPriority w:val="99"/>
    <w:rsid w:val="00980EE7"/>
    <w:rPr>
      <w:rFonts w:ascii="Tahoma" w:hAnsi="Tahoma" w:cs="Times New Roman"/>
      <w:color w:val="000000"/>
      <w:sz w:val="24"/>
      <w:szCs w:val="24"/>
      <w:lang w:val="id-ID" w:eastAsia="en-US" w:bidi="ar-SA"/>
    </w:rPr>
  </w:style>
  <w:style w:type="paragraph" w:customStyle="1" w:styleId="StyleBodyTextBlackFirstline127cmLinespacingAtle">
    <w:name w:val="Style Body Text + Black First line:  127 cm Line spacing:  At le..."/>
    <w:basedOn w:val="BodyText"/>
    <w:uiPriority w:val="99"/>
    <w:rsid w:val="00980EE7"/>
    <w:pPr>
      <w:widowControl w:val="0"/>
      <w:tabs>
        <w:tab w:val="left" w:pos="204"/>
      </w:tabs>
      <w:suppressAutoHyphens w:val="0"/>
      <w:autoSpaceDE w:val="0"/>
      <w:autoSpaceDN w:val="0"/>
      <w:adjustRightInd w:val="0"/>
      <w:spacing w:after="0" w:line="300" w:lineRule="atLeast"/>
      <w:ind w:firstLine="720"/>
    </w:pPr>
    <w:rPr>
      <w:rFonts w:ascii="Tahoma" w:hAnsi="Tahoma"/>
      <w:color w:val="000000"/>
      <w:sz w:val="22"/>
      <w:szCs w:val="22"/>
      <w:lang w:val="id-ID" w:eastAsia="en-US"/>
    </w:rPr>
  </w:style>
  <w:style w:type="character" w:customStyle="1" w:styleId="NormalParaChar">
    <w:name w:val="Normal Para Char"/>
    <w:uiPriority w:val="99"/>
    <w:rsid w:val="00980EE7"/>
    <w:rPr>
      <w:rFonts w:ascii="Tahoma" w:hAnsi="Tahoma" w:cs="Times New Roman"/>
      <w:sz w:val="22"/>
      <w:lang w:val="en-US" w:eastAsia="en-US" w:bidi="ar-SA"/>
    </w:rPr>
  </w:style>
  <w:style w:type="paragraph" w:customStyle="1" w:styleId="INDENT22">
    <w:name w:val="INDENT2"/>
    <w:basedOn w:val="indent11"/>
    <w:uiPriority w:val="99"/>
    <w:rsid w:val="00980EE7"/>
    <w:pPr>
      <w:autoSpaceDE w:val="0"/>
      <w:autoSpaceDN w:val="0"/>
      <w:adjustRightInd w:val="0"/>
      <w:ind w:left="720" w:hanging="360"/>
    </w:pPr>
    <w:rPr>
      <w:sz w:val="20"/>
      <w:szCs w:val="22"/>
      <w:lang w:val="en-US"/>
    </w:rPr>
  </w:style>
  <w:style w:type="paragraph" w:styleId="TOC4">
    <w:name w:val="toc 4"/>
    <w:basedOn w:val="Normal"/>
    <w:next w:val="Normal"/>
    <w:autoRedefine/>
    <w:uiPriority w:val="99"/>
    <w:rsid w:val="00980EE7"/>
    <w:pPr>
      <w:spacing w:after="0" w:line="360" w:lineRule="auto"/>
      <w:ind w:left="660"/>
    </w:pPr>
    <w:rPr>
      <w:rFonts w:eastAsia="SimSun" w:cs="Times New Roman"/>
      <w:sz w:val="18"/>
      <w:szCs w:val="18"/>
      <w:lang w:val="en-US"/>
    </w:rPr>
  </w:style>
  <w:style w:type="paragraph" w:styleId="TOC5">
    <w:name w:val="toc 5"/>
    <w:basedOn w:val="Normal"/>
    <w:next w:val="Normal"/>
    <w:autoRedefine/>
    <w:uiPriority w:val="1"/>
    <w:qFormat/>
    <w:rsid w:val="00980EE7"/>
    <w:pPr>
      <w:spacing w:after="0" w:line="360" w:lineRule="auto"/>
      <w:ind w:left="880"/>
    </w:pPr>
    <w:rPr>
      <w:rFonts w:eastAsia="SimSun" w:cs="Times New Roman"/>
      <w:sz w:val="18"/>
      <w:szCs w:val="18"/>
      <w:lang w:val="en-US"/>
    </w:rPr>
  </w:style>
  <w:style w:type="paragraph" w:styleId="TOC6">
    <w:name w:val="toc 6"/>
    <w:basedOn w:val="Normal"/>
    <w:next w:val="Normal"/>
    <w:autoRedefine/>
    <w:uiPriority w:val="99"/>
    <w:rsid w:val="00980EE7"/>
    <w:pPr>
      <w:spacing w:after="0" w:line="360" w:lineRule="auto"/>
      <w:ind w:left="1100"/>
    </w:pPr>
    <w:rPr>
      <w:rFonts w:eastAsia="SimSun" w:cs="Times New Roman"/>
      <w:sz w:val="18"/>
      <w:szCs w:val="18"/>
      <w:lang w:val="en-US"/>
    </w:rPr>
  </w:style>
  <w:style w:type="paragraph" w:styleId="TOC7">
    <w:name w:val="toc 7"/>
    <w:basedOn w:val="Normal"/>
    <w:next w:val="Normal"/>
    <w:autoRedefine/>
    <w:uiPriority w:val="99"/>
    <w:rsid w:val="00980EE7"/>
    <w:pPr>
      <w:spacing w:after="0" w:line="360" w:lineRule="auto"/>
      <w:ind w:left="1320"/>
    </w:pPr>
    <w:rPr>
      <w:rFonts w:eastAsia="SimSun" w:cs="Times New Roman"/>
      <w:sz w:val="18"/>
      <w:szCs w:val="18"/>
      <w:lang w:val="en-US"/>
    </w:rPr>
  </w:style>
  <w:style w:type="paragraph" w:styleId="TOC8">
    <w:name w:val="toc 8"/>
    <w:basedOn w:val="Normal"/>
    <w:next w:val="Normal"/>
    <w:autoRedefine/>
    <w:uiPriority w:val="99"/>
    <w:rsid w:val="00980EE7"/>
    <w:pPr>
      <w:spacing w:after="0" w:line="360" w:lineRule="auto"/>
      <w:ind w:left="1540"/>
    </w:pPr>
    <w:rPr>
      <w:rFonts w:eastAsia="SimSun" w:cs="Times New Roman"/>
      <w:sz w:val="18"/>
      <w:szCs w:val="18"/>
      <w:lang w:val="en-US"/>
    </w:rPr>
  </w:style>
  <w:style w:type="paragraph" w:styleId="TOC9">
    <w:name w:val="toc 9"/>
    <w:basedOn w:val="Normal"/>
    <w:next w:val="Normal"/>
    <w:autoRedefine/>
    <w:uiPriority w:val="99"/>
    <w:rsid w:val="00980EE7"/>
    <w:pPr>
      <w:spacing w:after="0" w:line="360" w:lineRule="auto"/>
      <w:ind w:left="1760"/>
    </w:pPr>
    <w:rPr>
      <w:rFonts w:eastAsia="SimSun" w:cs="Times New Roman"/>
      <w:sz w:val="18"/>
      <w:szCs w:val="18"/>
      <w:lang w:val="en-US"/>
    </w:rPr>
  </w:style>
  <w:style w:type="paragraph" w:customStyle="1" w:styleId="Indent2sbl">
    <w:name w:val="Indent 2 sbl"/>
    <w:basedOn w:val="Huruf"/>
    <w:uiPriority w:val="99"/>
    <w:rsid w:val="00980EE7"/>
    <w:pPr>
      <w:tabs>
        <w:tab w:val="num" w:pos="360"/>
      </w:tabs>
      <w:ind w:left="340" w:hanging="340"/>
      <w:jc w:val="both"/>
    </w:pPr>
  </w:style>
  <w:style w:type="paragraph" w:customStyle="1" w:styleId="Angka">
    <w:name w:val="Angka"/>
    <w:basedOn w:val="Normal"/>
    <w:uiPriority w:val="99"/>
    <w:rsid w:val="00980EE7"/>
    <w:pPr>
      <w:tabs>
        <w:tab w:val="num" w:pos="360"/>
      </w:tabs>
      <w:spacing w:after="0" w:line="240" w:lineRule="auto"/>
      <w:ind w:left="360" w:hanging="360"/>
    </w:pPr>
    <w:rPr>
      <w:rFonts w:ascii="Tahoma" w:eastAsia="SimSun" w:hAnsi="Tahoma" w:cs="Times New Roman"/>
      <w:szCs w:val="20"/>
      <w:lang w:val="en-US"/>
    </w:rPr>
  </w:style>
  <w:style w:type="paragraph" w:customStyle="1" w:styleId="simb1">
    <w:name w:val="simb 1"/>
    <w:basedOn w:val="Heading2"/>
    <w:uiPriority w:val="99"/>
    <w:rsid w:val="00980EE7"/>
    <w:pPr>
      <w:keepLines w:val="0"/>
      <w:tabs>
        <w:tab w:val="num" w:pos="720"/>
      </w:tabs>
      <w:spacing w:before="0" w:line="240" w:lineRule="auto"/>
      <w:ind w:left="720" w:hanging="360"/>
      <w:jc w:val="both"/>
    </w:pPr>
    <w:rPr>
      <w:rFonts w:ascii="Futura Md BT" w:eastAsia="SimSun" w:hAnsi="Futura Md BT" w:cs="Tahoma"/>
      <w:b w:val="0"/>
      <w:caps/>
      <w:smallCaps/>
      <w:color w:val="auto"/>
      <w:sz w:val="18"/>
      <w:szCs w:val="20"/>
      <w:lang w:val="en-US"/>
    </w:rPr>
  </w:style>
  <w:style w:type="paragraph" w:customStyle="1" w:styleId="indent-1">
    <w:name w:val="indent-1"/>
    <w:basedOn w:val="Normal"/>
    <w:uiPriority w:val="99"/>
    <w:rsid w:val="00980EE7"/>
    <w:pPr>
      <w:numPr>
        <w:numId w:val="31"/>
      </w:numPr>
      <w:tabs>
        <w:tab w:val="clear" w:pos="720"/>
      </w:tabs>
      <w:spacing w:after="0" w:line="300" w:lineRule="atLeast"/>
      <w:ind w:left="360"/>
      <w:jc w:val="both"/>
    </w:pPr>
    <w:rPr>
      <w:rFonts w:ascii="Tahoma" w:eastAsia="SimSun" w:hAnsi="Tahoma" w:cs="Times New Roman"/>
      <w:color w:val="800000"/>
      <w:szCs w:val="20"/>
      <w:lang w:val="en-US"/>
    </w:rPr>
  </w:style>
  <w:style w:type="paragraph" w:customStyle="1" w:styleId="Indentangka">
    <w:name w:val="Indent angka"/>
    <w:basedOn w:val="BodyTextIndent2"/>
    <w:uiPriority w:val="99"/>
    <w:rsid w:val="00980EE7"/>
    <w:pPr>
      <w:numPr>
        <w:numId w:val="34"/>
      </w:numPr>
      <w:tabs>
        <w:tab w:val="clear" w:pos="720"/>
        <w:tab w:val="num" w:pos="360"/>
      </w:tabs>
      <w:spacing w:before="200" w:after="0" w:line="300" w:lineRule="atLeast"/>
      <w:ind w:left="283" w:firstLine="0"/>
      <w:jc w:val="both"/>
    </w:pPr>
    <w:rPr>
      <w:rFonts w:ascii="Tahoma" w:hAnsi="Tahoma" w:cs="Tahoma"/>
      <w:iCs/>
      <w:color w:val="000000"/>
      <w:sz w:val="22"/>
      <w:szCs w:val="24"/>
      <w:lang w:val="en-US" w:eastAsia="en-US"/>
    </w:rPr>
  </w:style>
  <w:style w:type="paragraph" w:customStyle="1" w:styleId="Pasal">
    <w:name w:val="Pasal"/>
    <w:basedOn w:val="Normal"/>
    <w:next w:val="Normal"/>
    <w:uiPriority w:val="99"/>
    <w:rsid w:val="00980EE7"/>
    <w:pPr>
      <w:tabs>
        <w:tab w:val="num" w:pos="1069"/>
      </w:tabs>
      <w:spacing w:before="120" w:after="0" w:line="312" w:lineRule="auto"/>
      <w:ind w:left="1069" w:hanging="360"/>
      <w:jc w:val="center"/>
      <w:outlineLvl w:val="0"/>
    </w:pPr>
    <w:rPr>
      <w:rFonts w:ascii="Tahoma" w:eastAsia="SimSun" w:hAnsi="Tahoma" w:cs="Tahoma"/>
    </w:rPr>
  </w:style>
  <w:style w:type="paragraph" w:customStyle="1" w:styleId="NormparaCharCharChar">
    <w:name w:val="Normpara Char Char Char"/>
    <w:basedOn w:val="Normal"/>
    <w:uiPriority w:val="99"/>
    <w:rsid w:val="00980EE7"/>
    <w:pPr>
      <w:numPr>
        <w:numId w:val="35"/>
      </w:numPr>
      <w:tabs>
        <w:tab w:val="clear" w:pos="360"/>
      </w:tabs>
      <w:spacing w:after="0" w:line="300" w:lineRule="atLeast"/>
      <w:ind w:left="0" w:firstLine="709"/>
      <w:jc w:val="both"/>
    </w:pPr>
    <w:rPr>
      <w:rFonts w:ascii="Tahoma" w:eastAsia="SimSun" w:hAnsi="Tahoma" w:cs="Tahoma"/>
      <w:lang w:val="en-US"/>
    </w:rPr>
  </w:style>
  <w:style w:type="character" w:customStyle="1" w:styleId="NormparaCharCharCharChar">
    <w:name w:val="Normpara Char Char Char Char"/>
    <w:uiPriority w:val="99"/>
    <w:rsid w:val="00980EE7"/>
    <w:rPr>
      <w:rFonts w:ascii="Tahoma" w:hAnsi="Tahoma" w:cs="Tahoma"/>
      <w:sz w:val="22"/>
      <w:szCs w:val="22"/>
      <w:lang w:val="en-US" w:eastAsia="en-US" w:bidi="ar-SA"/>
    </w:rPr>
  </w:style>
  <w:style w:type="paragraph" w:customStyle="1" w:styleId="StylePasalBlackBefore0ptLinespacingAtleast15pt">
    <w:name w:val="Style Pasal + Black Before:  0 pt Line spacing:  At least 15 pt"/>
    <w:basedOn w:val="Pasal"/>
    <w:next w:val="Normal"/>
    <w:uiPriority w:val="99"/>
    <w:rsid w:val="00980EE7"/>
    <w:pPr>
      <w:tabs>
        <w:tab w:val="clear" w:pos="1069"/>
        <w:tab w:val="num" w:pos="720"/>
      </w:tabs>
      <w:spacing w:before="0" w:line="300" w:lineRule="atLeast"/>
      <w:ind w:left="720" w:hanging="720"/>
    </w:pPr>
    <w:rPr>
      <w:rFonts w:cs="Times New Roman"/>
      <w:color w:val="000000"/>
      <w:szCs w:val="20"/>
    </w:rPr>
  </w:style>
  <w:style w:type="paragraph" w:customStyle="1" w:styleId="indent-4bullet">
    <w:name w:val="indent-4 bullet"/>
    <w:basedOn w:val="Normal"/>
    <w:uiPriority w:val="99"/>
    <w:rsid w:val="00980EE7"/>
    <w:pPr>
      <w:tabs>
        <w:tab w:val="num" w:pos="720"/>
      </w:tabs>
      <w:spacing w:after="0" w:line="300" w:lineRule="atLeast"/>
      <w:ind w:left="720" w:hanging="360"/>
      <w:jc w:val="both"/>
    </w:pPr>
    <w:rPr>
      <w:rFonts w:ascii="Tahoma" w:eastAsia="SimSun" w:hAnsi="Tahoma" w:cs="Times New Roman"/>
      <w:szCs w:val="20"/>
      <w:lang w:val="en-US"/>
    </w:rPr>
  </w:style>
  <w:style w:type="paragraph" w:customStyle="1" w:styleId="StyleHeading8Tahoma8ptCentered">
    <w:name w:val="Style Heading 8 + Tahoma 8 pt Centered"/>
    <w:basedOn w:val="Heading8"/>
    <w:uiPriority w:val="99"/>
    <w:rsid w:val="00980EE7"/>
    <w:pPr>
      <w:tabs>
        <w:tab w:val="clear" w:pos="900"/>
      </w:tabs>
      <w:spacing w:line="240" w:lineRule="auto"/>
      <w:ind w:left="0"/>
      <w:jc w:val="center"/>
    </w:pPr>
    <w:rPr>
      <w:rFonts w:ascii="Tahoma" w:hAnsi="Tahoma"/>
      <w:bCs/>
      <w:sz w:val="16"/>
    </w:rPr>
  </w:style>
  <w:style w:type="paragraph" w:customStyle="1" w:styleId="StyleHeading49pt">
    <w:name w:val="Style Heading 4 + 9 pt"/>
    <w:basedOn w:val="Heading4"/>
    <w:link w:val="StyleHeading49ptChar"/>
    <w:uiPriority w:val="99"/>
    <w:rsid w:val="00980EE7"/>
    <w:pPr>
      <w:keepLines w:val="0"/>
      <w:numPr>
        <w:numId w:val="36"/>
      </w:numPr>
      <w:tabs>
        <w:tab w:val="clear" w:pos="1437"/>
      </w:tabs>
      <w:spacing w:before="0" w:after="0" w:line="240" w:lineRule="auto"/>
      <w:ind w:left="0" w:firstLine="0"/>
      <w:jc w:val="center"/>
    </w:pPr>
    <w:rPr>
      <w:rFonts w:ascii="Times New Roman" w:eastAsia="SimSun" w:hAnsi="Times New Roman" w:cs="Times New Roman"/>
      <w:bCs/>
      <w:sz w:val="28"/>
      <w:lang w:val="fi-FI" w:eastAsia="zh-CN"/>
    </w:rPr>
  </w:style>
  <w:style w:type="character" w:customStyle="1" w:styleId="StyleHeading49ptChar">
    <w:name w:val="Style Heading 4 + 9 pt Char"/>
    <w:link w:val="StyleHeading49pt"/>
    <w:uiPriority w:val="99"/>
    <w:locked/>
    <w:rsid w:val="00980EE7"/>
    <w:rPr>
      <w:rFonts w:ascii="Times New Roman" w:eastAsia="SimSun" w:hAnsi="Times New Roman" w:cs="Times New Roman"/>
      <w:b/>
      <w:bCs/>
      <w:sz w:val="28"/>
      <w:szCs w:val="24"/>
      <w:lang w:val="fi-FI" w:eastAsia="zh-CN"/>
    </w:rPr>
  </w:style>
  <w:style w:type="paragraph" w:customStyle="1" w:styleId="Isi-1">
    <w:name w:val="Isi-1"/>
    <w:basedOn w:val="Normal"/>
    <w:uiPriority w:val="99"/>
    <w:rsid w:val="00980EE7"/>
    <w:pPr>
      <w:spacing w:before="240" w:after="0" w:line="360" w:lineRule="auto"/>
      <w:ind w:left="851"/>
      <w:jc w:val="both"/>
    </w:pPr>
    <w:rPr>
      <w:rFonts w:ascii="Century Gothic" w:eastAsia="SimSun" w:hAnsi="Century Gothic" w:cs="Times New Roman"/>
      <w:szCs w:val="20"/>
      <w:lang w:val="en-US"/>
    </w:rPr>
  </w:style>
  <w:style w:type="paragraph" w:customStyle="1" w:styleId="DropCap">
    <w:name w:val="DropCap"/>
    <w:basedOn w:val="Normal"/>
    <w:uiPriority w:val="99"/>
    <w:rsid w:val="00980EE7"/>
    <w:pPr>
      <w:framePr w:hSpace="187" w:wrap="auto" w:vAnchor="text" w:hAnchor="margin" w:y="1"/>
      <w:overflowPunct w:val="0"/>
      <w:autoSpaceDE w:val="0"/>
      <w:autoSpaceDN w:val="0"/>
      <w:adjustRightInd w:val="0"/>
      <w:spacing w:after="0" w:line="240" w:lineRule="auto"/>
      <w:textAlignment w:val="baseline"/>
    </w:pPr>
    <w:rPr>
      <w:rFonts w:ascii="Times New Roman" w:eastAsia="SimSun" w:hAnsi="Times New Roman" w:cs="Times New Roman"/>
      <w:sz w:val="70"/>
      <w:szCs w:val="20"/>
      <w:lang w:val="en-US"/>
    </w:rPr>
  </w:style>
  <w:style w:type="paragraph" w:customStyle="1" w:styleId="BAB2">
    <w:name w:val="BAB2"/>
    <w:basedOn w:val="Normal"/>
    <w:uiPriority w:val="99"/>
    <w:rsid w:val="00980EE7"/>
    <w:pPr>
      <w:spacing w:after="0" w:line="360" w:lineRule="atLeast"/>
      <w:ind w:left="1080"/>
      <w:jc w:val="both"/>
    </w:pPr>
    <w:rPr>
      <w:rFonts w:ascii="Times New Roman" w:eastAsia="SimSun" w:hAnsi="Times New Roman" w:cs="Times New Roman"/>
      <w:sz w:val="24"/>
      <w:szCs w:val="20"/>
      <w:lang w:val="en-US"/>
    </w:rPr>
  </w:style>
  <w:style w:type="paragraph" w:customStyle="1" w:styleId="BABI0">
    <w:name w:val="BABI"/>
    <w:basedOn w:val="Normal"/>
    <w:uiPriority w:val="99"/>
    <w:rsid w:val="00980EE7"/>
    <w:pPr>
      <w:tabs>
        <w:tab w:val="left" w:leader="underscore" w:pos="8640"/>
      </w:tabs>
      <w:spacing w:before="240" w:after="0" w:line="240" w:lineRule="atLeast"/>
      <w:ind w:left="1080" w:hanging="1080"/>
      <w:jc w:val="both"/>
    </w:pPr>
    <w:rPr>
      <w:rFonts w:ascii="Arial Narrow" w:eastAsia="SimSun" w:hAnsi="Arial Narrow" w:cs="Times New Roman"/>
      <w:b/>
      <w:caps/>
      <w:sz w:val="24"/>
      <w:szCs w:val="20"/>
      <w:lang w:val="en-US"/>
    </w:rPr>
  </w:style>
  <w:style w:type="paragraph" w:customStyle="1" w:styleId="Sub-1">
    <w:name w:val="Sub-1"/>
    <w:basedOn w:val="Normal"/>
    <w:uiPriority w:val="99"/>
    <w:rsid w:val="00980EE7"/>
    <w:pPr>
      <w:tabs>
        <w:tab w:val="left" w:pos="851"/>
      </w:tabs>
      <w:spacing w:after="0" w:line="240" w:lineRule="auto"/>
      <w:ind w:left="851" w:hanging="851"/>
      <w:jc w:val="both"/>
    </w:pPr>
    <w:rPr>
      <w:rFonts w:ascii="GarryMondrian8" w:eastAsia="SimSun" w:hAnsi="GarryMondrian8" w:cs="Times New Roman"/>
      <w:color w:val="000080"/>
      <w:sz w:val="32"/>
      <w:szCs w:val="24"/>
      <w:lang w:val="en-US"/>
    </w:rPr>
  </w:style>
  <w:style w:type="paragraph" w:customStyle="1" w:styleId="judulAmiring">
    <w:name w:val="judul A miring"/>
    <w:basedOn w:val="Normal"/>
    <w:uiPriority w:val="99"/>
    <w:rsid w:val="00980EE7"/>
    <w:pPr>
      <w:tabs>
        <w:tab w:val="num" w:pos="720"/>
      </w:tabs>
      <w:spacing w:before="60" w:after="60" w:line="240" w:lineRule="auto"/>
      <w:ind w:left="720" w:hanging="360"/>
      <w:jc w:val="both"/>
    </w:pPr>
    <w:rPr>
      <w:rFonts w:ascii="Tahoma" w:eastAsia="SimSun" w:hAnsi="Tahoma" w:cs="Times New Roman"/>
      <w:b/>
      <w:sz w:val="26"/>
      <w:szCs w:val="26"/>
      <w:lang w:val="en-US"/>
    </w:rPr>
  </w:style>
  <w:style w:type="paragraph" w:customStyle="1" w:styleId="StylejudulAmiringLinespacingAtleast18pt">
    <w:name w:val="Style judul A miring + Line spacing:  At least 18 pt"/>
    <w:basedOn w:val="judulAmiring"/>
    <w:uiPriority w:val="99"/>
    <w:rsid w:val="00980EE7"/>
    <w:pPr>
      <w:spacing w:line="360" w:lineRule="atLeast"/>
    </w:pPr>
    <w:rPr>
      <w:bCs/>
      <w:sz w:val="22"/>
      <w:szCs w:val="22"/>
    </w:rPr>
  </w:style>
  <w:style w:type="paragraph" w:customStyle="1" w:styleId="xl26">
    <w:name w:val="xl26"/>
    <w:basedOn w:val="Normal"/>
    <w:uiPriority w:val="99"/>
    <w:rsid w:val="00980EE7"/>
    <w:pPr>
      <w:numPr>
        <w:numId w:val="37"/>
      </w:numPr>
      <w:pBdr>
        <w:left w:val="single" w:sz="4" w:space="0" w:color="auto"/>
        <w:bottom w:val="single" w:sz="4" w:space="0" w:color="auto"/>
        <w:right w:val="single" w:sz="4" w:space="0" w:color="auto"/>
      </w:pBdr>
      <w:tabs>
        <w:tab w:val="clear" w:pos="397"/>
      </w:tabs>
      <w:spacing w:before="100" w:beforeAutospacing="1" w:after="100" w:afterAutospacing="1" w:line="240" w:lineRule="auto"/>
      <w:ind w:left="0" w:firstLine="0"/>
    </w:pPr>
    <w:rPr>
      <w:rFonts w:ascii="Times New Roman" w:eastAsia="SimSun" w:hAnsi="Times New Roman" w:cs="Times New Roman"/>
      <w:sz w:val="24"/>
      <w:szCs w:val="24"/>
      <w:lang w:val="en-US"/>
    </w:rPr>
  </w:style>
  <w:style w:type="paragraph" w:customStyle="1" w:styleId="2tabel">
    <w:name w:val="2. tabel"/>
    <w:basedOn w:val="Normal"/>
    <w:uiPriority w:val="99"/>
    <w:rsid w:val="00980EE7"/>
    <w:pPr>
      <w:tabs>
        <w:tab w:val="left" w:pos="284"/>
      </w:tabs>
      <w:spacing w:after="0" w:line="360" w:lineRule="auto"/>
      <w:jc w:val="center"/>
    </w:pPr>
    <w:rPr>
      <w:rFonts w:ascii="Tahoma" w:hAnsi="Tahoma" w:cs="Tahoma"/>
      <w:b/>
      <w:sz w:val="18"/>
      <w:szCs w:val="18"/>
    </w:rPr>
  </w:style>
  <w:style w:type="paragraph" w:customStyle="1" w:styleId="3Gambar">
    <w:name w:val="3. Gambar"/>
    <w:basedOn w:val="Normal"/>
    <w:uiPriority w:val="99"/>
    <w:rsid w:val="00980EE7"/>
    <w:pPr>
      <w:tabs>
        <w:tab w:val="left" w:pos="284"/>
      </w:tabs>
      <w:spacing w:after="0" w:line="360" w:lineRule="auto"/>
      <w:jc w:val="center"/>
    </w:pPr>
    <w:rPr>
      <w:rFonts w:ascii="Tahoma" w:hAnsi="Tahoma" w:cs="Tahoma"/>
      <w:b/>
      <w:sz w:val="18"/>
      <w:szCs w:val="18"/>
    </w:rPr>
  </w:style>
  <w:style w:type="paragraph" w:customStyle="1" w:styleId="Tabel">
    <w:name w:val="Tabel"/>
    <w:basedOn w:val="Normal"/>
    <w:uiPriority w:val="99"/>
    <w:rsid w:val="00980EE7"/>
    <w:pPr>
      <w:numPr>
        <w:numId w:val="38"/>
      </w:numPr>
      <w:spacing w:after="0" w:line="240" w:lineRule="auto"/>
    </w:pPr>
    <w:rPr>
      <w:rFonts w:ascii="Century Gothic" w:eastAsia="SimSun" w:hAnsi="Century Gothic" w:cs="Tahoma"/>
      <w:bCs/>
    </w:rPr>
  </w:style>
  <w:style w:type="paragraph" w:customStyle="1" w:styleId="jdltabel">
    <w:name w:val="jdl tabel"/>
    <w:basedOn w:val="Normal"/>
    <w:uiPriority w:val="99"/>
    <w:rsid w:val="00980EE7"/>
    <w:pPr>
      <w:keepNext/>
      <w:widowControl w:val="0"/>
      <w:overflowPunct w:val="0"/>
      <w:autoSpaceDE w:val="0"/>
      <w:autoSpaceDN w:val="0"/>
      <w:adjustRightInd w:val="0"/>
      <w:spacing w:after="0" w:line="240" w:lineRule="auto"/>
      <w:jc w:val="center"/>
    </w:pPr>
    <w:rPr>
      <w:rFonts w:ascii="Garamond" w:eastAsia="SimSun" w:hAnsi="Garamond" w:cs="Arial"/>
      <w:b/>
      <w:bCs/>
      <w:noProof/>
      <w:sz w:val="20"/>
      <w:szCs w:val="20"/>
    </w:rPr>
  </w:style>
  <w:style w:type="character" w:customStyle="1" w:styleId="skimlinks-unlinked">
    <w:name w:val="skimlinks-unlinked"/>
    <w:uiPriority w:val="99"/>
    <w:rsid w:val="00980EE7"/>
    <w:rPr>
      <w:rFonts w:cs="Times New Roman"/>
    </w:rPr>
  </w:style>
  <w:style w:type="character" w:customStyle="1" w:styleId="gd">
    <w:name w:val="gd"/>
    <w:uiPriority w:val="99"/>
    <w:rsid w:val="00980EE7"/>
    <w:rPr>
      <w:rFonts w:cs="Times New Roman"/>
    </w:rPr>
  </w:style>
  <w:style w:type="character" w:customStyle="1" w:styleId="go">
    <w:name w:val="go"/>
    <w:uiPriority w:val="99"/>
    <w:rsid w:val="00980EE7"/>
    <w:rPr>
      <w:rFonts w:cs="Times New Roman"/>
    </w:rPr>
  </w:style>
  <w:style w:type="character" w:customStyle="1" w:styleId="g3">
    <w:name w:val="g3"/>
    <w:uiPriority w:val="99"/>
    <w:rsid w:val="00980EE7"/>
    <w:rPr>
      <w:rFonts w:cs="Times New Roman"/>
    </w:rPr>
  </w:style>
  <w:style w:type="character" w:customStyle="1" w:styleId="hb">
    <w:name w:val="hb"/>
    <w:uiPriority w:val="99"/>
    <w:rsid w:val="00980EE7"/>
    <w:rPr>
      <w:rFonts w:cs="Times New Roman"/>
    </w:rPr>
  </w:style>
  <w:style w:type="character" w:customStyle="1" w:styleId="g2">
    <w:name w:val="g2"/>
    <w:uiPriority w:val="99"/>
    <w:rsid w:val="00980EE7"/>
    <w:rPr>
      <w:rFonts w:cs="Times New Roman"/>
    </w:rPr>
  </w:style>
  <w:style w:type="character" w:customStyle="1" w:styleId="ams">
    <w:name w:val="ams"/>
    <w:uiPriority w:val="99"/>
    <w:rsid w:val="00980EE7"/>
    <w:rPr>
      <w:rFonts w:cs="Times New Roman"/>
    </w:rPr>
  </w:style>
  <w:style w:type="paragraph" w:styleId="Revision">
    <w:name w:val="Revision"/>
    <w:hidden/>
    <w:uiPriority w:val="99"/>
    <w:semiHidden/>
    <w:rsid w:val="00980EE7"/>
    <w:pPr>
      <w:spacing w:after="0" w:line="240" w:lineRule="auto"/>
    </w:pPr>
    <w:rPr>
      <w:rFonts w:ascii="Times New Roman" w:eastAsia="SimSun" w:hAnsi="Times New Roman" w:cs="Times New Roman"/>
      <w:sz w:val="24"/>
      <w:szCs w:val="20"/>
      <w:lang w:val="en-US" w:eastAsia="zh-CN"/>
    </w:rPr>
  </w:style>
  <w:style w:type="paragraph" w:customStyle="1" w:styleId="MainText">
    <w:name w:val="Main Text"/>
    <w:basedOn w:val="Normal"/>
    <w:link w:val="MainTextChar"/>
    <w:autoRedefine/>
    <w:qFormat/>
    <w:rsid w:val="00980EE7"/>
    <w:pPr>
      <w:spacing w:after="0" w:line="240" w:lineRule="auto"/>
      <w:jc w:val="both"/>
    </w:pPr>
    <w:rPr>
      <w:rFonts w:ascii="Times New Roman" w:eastAsia="SimSun" w:hAnsi="Times New Roman" w:cs="Times New Roman"/>
      <w:szCs w:val="20"/>
      <w:lang w:val="en-US"/>
    </w:rPr>
  </w:style>
  <w:style w:type="character" w:customStyle="1" w:styleId="MainTextChar">
    <w:name w:val="Main Text Char"/>
    <w:basedOn w:val="DefaultParagraphFont"/>
    <w:link w:val="MainText"/>
    <w:rsid w:val="00980EE7"/>
    <w:rPr>
      <w:rFonts w:ascii="Times New Roman" w:eastAsia="SimSun" w:hAnsi="Times New Roman" w:cs="Times New Roman"/>
      <w:szCs w:val="20"/>
      <w:lang w:val="en-US"/>
    </w:rPr>
  </w:style>
  <w:style w:type="paragraph" w:customStyle="1" w:styleId="Jurnal11Judul">
    <w:name w:val="Jurnal_1.1 Judul"/>
    <w:basedOn w:val="Normal"/>
    <w:link w:val="Jurnal11JudulChar"/>
    <w:qFormat/>
    <w:rsid w:val="00980EE7"/>
    <w:pPr>
      <w:widowControl w:val="0"/>
      <w:autoSpaceDE w:val="0"/>
      <w:autoSpaceDN w:val="0"/>
      <w:adjustRightInd w:val="0"/>
      <w:spacing w:before="120" w:after="0" w:line="240" w:lineRule="auto"/>
      <w:ind w:right="-32" w:hanging="1"/>
      <w:jc w:val="center"/>
    </w:pPr>
    <w:rPr>
      <w:rFonts w:ascii="Garamond" w:eastAsia="SimSun" w:hAnsi="Garamond" w:cs="Times New Roman"/>
      <w:b/>
      <w:bCs/>
      <w:sz w:val="32"/>
      <w:szCs w:val="28"/>
      <w:lang w:eastAsia="id-ID"/>
    </w:rPr>
  </w:style>
  <w:style w:type="character" w:customStyle="1" w:styleId="Jurnal11JudulChar">
    <w:name w:val="Jurnal_1.1 Judul Char"/>
    <w:link w:val="Jurnal11Judul"/>
    <w:rsid w:val="00980EE7"/>
    <w:rPr>
      <w:rFonts w:ascii="Garamond" w:eastAsia="SimSun" w:hAnsi="Garamond" w:cs="Times New Roman"/>
      <w:b/>
      <w:bCs/>
      <w:sz w:val="32"/>
      <w:szCs w:val="28"/>
      <w:lang w:eastAsia="id-ID"/>
    </w:rPr>
  </w:style>
  <w:style w:type="paragraph" w:customStyle="1" w:styleId="Jurnal16cKeywords">
    <w:name w:val="Jurnal_1.6c Keywords"/>
    <w:qFormat/>
    <w:rsid w:val="00980EE7"/>
    <w:pPr>
      <w:widowControl w:val="0"/>
      <w:autoSpaceDE w:val="0"/>
      <w:autoSpaceDN w:val="0"/>
      <w:adjustRightInd w:val="0"/>
      <w:spacing w:after="0" w:line="240" w:lineRule="auto"/>
      <w:ind w:left="1276" w:right="-32" w:hanging="1277"/>
      <w:jc w:val="both"/>
    </w:pPr>
    <w:rPr>
      <w:rFonts w:ascii="Garamond" w:eastAsia="SimSun" w:hAnsi="Garamond" w:cs="Times New Roman"/>
      <w:bCs/>
      <w:i/>
      <w:iCs/>
      <w:sz w:val="24"/>
      <w:lang w:eastAsia="id-ID"/>
    </w:rPr>
  </w:style>
  <w:style w:type="paragraph" w:customStyle="1" w:styleId="Jurnal21HeadingPENDAHULUANdll">
    <w:name w:val="Jurnal_2.1 Heading (PENDAHULUAN dll)"/>
    <w:basedOn w:val="Normal"/>
    <w:qFormat/>
    <w:rsid w:val="00980EE7"/>
    <w:pPr>
      <w:widowControl w:val="0"/>
      <w:autoSpaceDE w:val="0"/>
      <w:autoSpaceDN w:val="0"/>
      <w:adjustRightInd w:val="0"/>
      <w:spacing w:before="240" w:after="120" w:line="240" w:lineRule="auto"/>
    </w:pPr>
    <w:rPr>
      <w:rFonts w:ascii="Garamond" w:eastAsia="SimSun" w:hAnsi="Garamond" w:cs="Times New Roman"/>
      <w:b/>
      <w:bCs/>
      <w:sz w:val="24"/>
      <w:szCs w:val="24"/>
      <w:lang w:val="en-US" w:eastAsia="id-ID"/>
    </w:rPr>
  </w:style>
  <w:style w:type="paragraph" w:customStyle="1" w:styleId="Jurnal22SubheadingTemuandanPembahasan">
    <w:name w:val="Jurnal_2.2 Subheading (Temuan dan Pembahasan)"/>
    <w:basedOn w:val="Normal"/>
    <w:qFormat/>
    <w:rsid w:val="00980EE7"/>
    <w:pPr>
      <w:widowControl w:val="0"/>
      <w:autoSpaceDE w:val="0"/>
      <w:autoSpaceDN w:val="0"/>
      <w:adjustRightInd w:val="0"/>
      <w:spacing w:before="120" w:after="0" w:line="240" w:lineRule="auto"/>
      <w:ind w:right="-34"/>
      <w:jc w:val="both"/>
    </w:pPr>
    <w:rPr>
      <w:rFonts w:ascii="Garamond" w:eastAsia="SimSun" w:hAnsi="Garamond" w:cs="Times New Roman"/>
      <w:b/>
      <w:sz w:val="24"/>
      <w:szCs w:val="24"/>
      <w:lang w:val="en-US" w:eastAsia="id-ID"/>
    </w:rPr>
  </w:style>
  <w:style w:type="paragraph" w:customStyle="1" w:styleId="Jurnal23BodyArtikelParagraf1">
    <w:name w:val="Jurnal_2.3 Body Artikel Paragraf 1"/>
    <w:basedOn w:val="Normal"/>
    <w:qFormat/>
    <w:rsid w:val="00980EE7"/>
    <w:pPr>
      <w:spacing w:before="120" w:after="0" w:line="240" w:lineRule="auto"/>
      <w:jc w:val="both"/>
    </w:pPr>
    <w:rPr>
      <w:rFonts w:ascii="Garamond" w:eastAsia="SimSun" w:hAnsi="Garamond" w:cs="Times New Roman"/>
      <w:sz w:val="24"/>
      <w:lang w:eastAsia="id-ID"/>
    </w:rPr>
  </w:style>
  <w:style w:type="character" w:customStyle="1" w:styleId="markedcontent">
    <w:name w:val="markedcontent"/>
    <w:basedOn w:val="DefaultParagraphFont"/>
    <w:rsid w:val="00980EE7"/>
  </w:style>
  <w:style w:type="paragraph" w:customStyle="1" w:styleId="TableParagraph">
    <w:name w:val="Table Paragraph"/>
    <w:basedOn w:val="Normal"/>
    <w:uiPriority w:val="1"/>
    <w:qFormat/>
    <w:rsid w:val="00980EE7"/>
    <w:pPr>
      <w:widowControl w:val="0"/>
      <w:autoSpaceDE w:val="0"/>
      <w:autoSpaceDN w:val="0"/>
      <w:spacing w:after="0" w:line="240" w:lineRule="auto"/>
    </w:pPr>
    <w:rPr>
      <w:rFonts w:ascii="Times New Roman" w:eastAsia="SimSun" w:hAnsi="Times New Roman" w:cs="Times New Roman"/>
      <w:lang w:val="id"/>
    </w:rPr>
  </w:style>
  <w:style w:type="character" w:customStyle="1" w:styleId="y2iqfc">
    <w:name w:val="y2iqfc"/>
    <w:basedOn w:val="DefaultParagraphFont"/>
    <w:rsid w:val="00980EE7"/>
  </w:style>
  <w:style w:type="character" w:customStyle="1" w:styleId="hgkelc">
    <w:name w:val="hgkelc"/>
    <w:basedOn w:val="DefaultParagraphFont"/>
    <w:rsid w:val="00980EE7"/>
  </w:style>
  <w:style w:type="character" w:customStyle="1" w:styleId="sw">
    <w:name w:val="sw"/>
    <w:basedOn w:val="DefaultParagraphFont"/>
    <w:rsid w:val="00980EE7"/>
  </w:style>
  <w:style w:type="paragraph" w:styleId="ListNumber">
    <w:name w:val="List Number"/>
    <w:basedOn w:val="Normal"/>
    <w:uiPriority w:val="99"/>
    <w:unhideWhenUsed/>
    <w:rsid w:val="00980EE7"/>
    <w:pPr>
      <w:numPr>
        <w:numId w:val="39"/>
      </w:numPr>
      <w:tabs>
        <w:tab w:val="clear" w:pos="360"/>
      </w:tabs>
      <w:spacing w:after="0" w:line="280" w:lineRule="atLeast"/>
      <w:ind w:left="709"/>
      <w:contextualSpacing/>
      <w:jc w:val="both"/>
    </w:pPr>
    <w:rPr>
      <w:rFonts w:ascii="Times New Roman" w:eastAsia="SimSun" w:hAnsi="Times New Roman" w:cs="Estrangelo Edessa"/>
      <w:sz w:val="24"/>
      <w:szCs w:val="24"/>
      <w:lang w:eastAsia="id-ID"/>
    </w:rPr>
  </w:style>
  <w:style w:type="character" w:customStyle="1" w:styleId="SebutanYangBelumTerselesaikan1">
    <w:name w:val="Sebutan Yang Belum Terselesaikan1"/>
    <w:uiPriority w:val="99"/>
    <w:semiHidden/>
    <w:unhideWhenUsed/>
    <w:rsid w:val="00980EE7"/>
    <w:rPr>
      <w:color w:val="605E5C"/>
      <w:shd w:val="clear" w:color="auto" w:fill="E1DFDD"/>
    </w:rPr>
  </w:style>
  <w:style w:type="character" w:styleId="SubtleEmphasis">
    <w:name w:val="Subtle Emphasis"/>
    <w:uiPriority w:val="19"/>
    <w:qFormat/>
    <w:rsid w:val="00980EE7"/>
    <w:rPr>
      <w:i/>
      <w:iCs/>
      <w:color w:val="404040"/>
    </w:rPr>
  </w:style>
  <w:style w:type="paragraph" w:customStyle="1" w:styleId="p1">
    <w:name w:val="p1"/>
    <w:basedOn w:val="Normal"/>
    <w:rsid w:val="00980EE7"/>
    <w:pPr>
      <w:spacing w:after="0" w:line="240" w:lineRule="auto"/>
    </w:pPr>
    <w:rPr>
      <w:rFonts w:ascii="Helvetica" w:eastAsiaTheme="minorEastAsia" w:hAnsi="Helvetica" w:cs="Times New Roman"/>
      <w:sz w:val="18"/>
      <w:szCs w:val="18"/>
      <w:lang w:eastAsia="id-ID"/>
    </w:rPr>
  </w:style>
  <w:style w:type="character" w:customStyle="1" w:styleId="s1">
    <w:name w:val="s1"/>
    <w:basedOn w:val="DefaultParagraphFont"/>
    <w:rsid w:val="00980EE7"/>
    <w:rPr>
      <w:rFonts w:ascii="Helvetica" w:hAnsi="Helvetica" w:hint="default"/>
      <w:b w:val="0"/>
      <w:bCs w:val="0"/>
      <w:i w:val="0"/>
      <w:iCs w:val="0"/>
      <w:sz w:val="18"/>
      <w:szCs w:val="18"/>
    </w:rPr>
  </w:style>
  <w:style w:type="character" w:customStyle="1" w:styleId="fontstyle21">
    <w:name w:val="fontstyle21"/>
    <w:basedOn w:val="DefaultParagraphFont"/>
    <w:rsid w:val="00980EE7"/>
    <w:rPr>
      <w:rFonts w:ascii="ArialMT" w:hAnsi="ArialMT" w:hint="default"/>
      <w:color w:val="000000"/>
      <w:sz w:val="24"/>
      <w:szCs w:val="24"/>
    </w:rPr>
  </w:style>
  <w:style w:type="character" w:customStyle="1" w:styleId="vuuxrf">
    <w:name w:val="vuuxrf"/>
    <w:basedOn w:val="DefaultParagraphFont"/>
    <w:rsid w:val="003110C6"/>
  </w:style>
  <w:style w:type="character" w:customStyle="1" w:styleId="dyjrff">
    <w:name w:val="dyjrff"/>
    <w:basedOn w:val="DefaultParagraphFont"/>
    <w:rsid w:val="003110C6"/>
  </w:style>
  <w:style w:type="character" w:customStyle="1" w:styleId="fontstyle01">
    <w:name w:val="fontstyle01"/>
    <w:rsid w:val="003110C6"/>
    <w:rPr>
      <w:rFonts w:ascii="TimesNewRomanPSMT" w:hAnsi="TimesNewRomanPSMT" w:hint="default"/>
      <w:b w:val="0"/>
      <w:bCs w:val="0"/>
      <w:i w:val="0"/>
      <w:iCs w:val="0"/>
      <w:color w:val="000000"/>
      <w:sz w:val="24"/>
      <w:szCs w:val="24"/>
    </w:rPr>
  </w:style>
  <w:style w:type="paragraph" w:customStyle="1" w:styleId="StyleTitle">
    <w:name w:val="Style Title"/>
    <w:basedOn w:val="Normal"/>
    <w:rsid w:val="003110C6"/>
    <w:pPr>
      <w:suppressAutoHyphens/>
      <w:spacing w:after="0" w:line="240" w:lineRule="auto"/>
      <w:jc w:val="center"/>
    </w:pPr>
    <w:rPr>
      <w:rFonts w:ascii="Times New Roman" w:eastAsia="Times New Roman" w:hAnsi="Times New Roman" w:cs="Arial"/>
      <w:b/>
      <w:bCs/>
      <w:kern w:val="1"/>
      <w:sz w:val="24"/>
      <w:szCs w:val="32"/>
      <w:lang w:eastAsia="zh-CN"/>
    </w:rPr>
  </w:style>
  <w:style w:type="paragraph" w:customStyle="1" w:styleId="Body">
    <w:name w:val="Body"/>
    <w:basedOn w:val="BodyTextIndent"/>
    <w:rsid w:val="003110C6"/>
    <w:pPr>
      <w:spacing w:after="0"/>
      <w:ind w:left="0" w:firstLine="288"/>
    </w:pPr>
    <w:rPr>
      <w:rFonts w:eastAsia="Times New Roman"/>
      <w:lang w:val="id-ID"/>
    </w:rPr>
  </w:style>
  <w:style w:type="character" w:customStyle="1" w:styleId="fontstyle31">
    <w:name w:val="fontstyle31"/>
    <w:rsid w:val="003110C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iliputri51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ailiputri513@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Microsoft account</cp:lastModifiedBy>
  <cp:revision>3</cp:revision>
  <dcterms:created xsi:type="dcterms:W3CDTF">2024-03-01T03:28:00Z</dcterms:created>
  <dcterms:modified xsi:type="dcterms:W3CDTF">2024-03-01T03:29:00Z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y fmtid="{D5CDD505-2E9C-101B-9397-08002B2CF9AE}" pid="25" name="GrammarlyDocumentId">
    <vt:lpwstr>c111c9f3d5824ace59121a4940418f3e31b9327c65f15a185409c2731b8d1dd9</vt:lpwstr>
  </property>
</Properties>
</file>